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2FBD4" w14:textId="0E629B98" w:rsidR="00A06E60" w:rsidRDefault="00A06E60" w:rsidP="00DA0661">
      <w:pPr>
        <w:pStyle w:val="Rubrik"/>
      </w:pPr>
      <w:bookmarkStart w:id="0" w:name="Start"/>
      <w:bookmarkEnd w:id="0"/>
      <w:r>
        <w:t>Svar på fråga 2020/21:580 av Monika Lövgren (SD)</w:t>
      </w:r>
      <w:r>
        <w:br/>
        <w:t>Avdrag för bilresande under coronakrisen</w:t>
      </w:r>
    </w:p>
    <w:p w14:paraId="3963E04A" w14:textId="0F371B80" w:rsidR="00A06E60" w:rsidRDefault="00A06E60" w:rsidP="00A06E60">
      <w:pPr>
        <w:pStyle w:val="Brdtext"/>
      </w:pPr>
      <w:r>
        <w:t xml:space="preserve">Monika Lövgren har frågat mig om regeringen </w:t>
      </w:r>
      <w:r w:rsidR="0053014C">
        <w:t xml:space="preserve">med anledning av </w:t>
      </w:r>
      <w:r w:rsidR="003C7DA3">
        <w:t>pandemin</w:t>
      </w:r>
      <w:r w:rsidR="0053014C">
        <w:t xml:space="preserve"> </w:t>
      </w:r>
      <w:r>
        <w:t>kommer att se över reglerna om avdrag för resa i egen bil</w:t>
      </w:r>
      <w:r w:rsidR="0053014C">
        <w:t xml:space="preserve">. </w:t>
      </w:r>
      <w:r>
        <w:t xml:space="preserve"> </w:t>
      </w:r>
    </w:p>
    <w:p w14:paraId="3C4A8524" w14:textId="18AF26BF" w:rsidR="00DB35C1" w:rsidRDefault="00DB35C1" w:rsidP="00471CC9">
      <w:pPr>
        <w:pStyle w:val="Brdtext"/>
      </w:pPr>
      <w:r w:rsidRPr="00DB35C1">
        <w:t>Pandemin har drabbat Sverige och världen hårt</w:t>
      </w:r>
      <w:r>
        <w:t xml:space="preserve"> och en </w:t>
      </w:r>
      <w:r w:rsidRPr="00DB35C1">
        <w:t>viktig del i att minska smittspridningen är att hålla avstånd och att ha få nära kontakter. För att färdas så säkert som möjligt är det viktigt att undvika trängsel under resan till arbetsplatsen. Folkhälsomyndigheten har därför rekommenderat att så många som möjligt arbetar hemifrån och att, vid resor till arbetet, i första hand gå, cykla eller använda andra färdmedel än kollektivtrafik</w:t>
      </w:r>
      <w:r w:rsidR="004C51B5" w:rsidRPr="004C51B5">
        <w:t>.</w:t>
      </w:r>
    </w:p>
    <w:p w14:paraId="00245E7F" w14:textId="08072E0B" w:rsidR="00217D9B" w:rsidRDefault="00C362ED" w:rsidP="00AA1BC6">
      <w:pPr>
        <w:pStyle w:val="Brdtext"/>
      </w:pPr>
      <w:r>
        <w:t xml:space="preserve">För att hantera ökade arbetskostnader till följd av pandemin </w:t>
      </w:r>
      <w:r w:rsidR="00E01482">
        <w:t xml:space="preserve">har </w:t>
      </w:r>
      <w:r>
        <w:t xml:space="preserve">regeringen i </w:t>
      </w:r>
      <w:r w:rsidR="003E14BB">
        <w:t>budget</w:t>
      </w:r>
      <w:r w:rsidR="003E14BB">
        <w:softHyphen/>
        <w:t xml:space="preserve">propositionen för 2021 </w:t>
      </w:r>
      <w:r w:rsidR="00E01482">
        <w:t xml:space="preserve">aviserat </w:t>
      </w:r>
      <w:r w:rsidR="003E14BB">
        <w:t xml:space="preserve">ett kommande förslag </w:t>
      </w:r>
      <w:r w:rsidR="006C2E0B">
        <w:t xml:space="preserve">om en tillfällig </w:t>
      </w:r>
      <w:r w:rsidR="00C54094">
        <w:t>skatte</w:t>
      </w:r>
      <w:r w:rsidR="00C54094">
        <w:softHyphen/>
        <w:t>reduktion</w:t>
      </w:r>
      <w:r w:rsidR="00555D7A">
        <w:t xml:space="preserve"> för arbetsinkomster</w:t>
      </w:r>
      <w:r w:rsidR="00AA1BC6">
        <w:t xml:space="preserve">. </w:t>
      </w:r>
      <w:r>
        <w:t>Reduktionen är tänkt att kompensera för de ö</w:t>
      </w:r>
      <w:r w:rsidR="005B747D">
        <w:t xml:space="preserve">kade arbetskostnader </w:t>
      </w:r>
      <w:r>
        <w:t xml:space="preserve">av olika slag som </w:t>
      </w:r>
      <w:r w:rsidR="00AA1BC6">
        <w:t>kan uppstå</w:t>
      </w:r>
      <w:r w:rsidR="00255DC0">
        <w:t xml:space="preserve"> till följd av pandemin</w:t>
      </w:r>
      <w:r>
        <w:t xml:space="preserve">, </w:t>
      </w:r>
      <w:r w:rsidRPr="00C362ED">
        <w:t xml:space="preserve">exempelvis </w:t>
      </w:r>
      <w:r w:rsidR="00255DC0">
        <w:t>med anledning</w:t>
      </w:r>
      <w:r>
        <w:t xml:space="preserve"> av</w:t>
      </w:r>
      <w:r w:rsidRPr="00C362ED">
        <w:t xml:space="preserve"> ändrade färdsätt och färdmönster till och från arbetet</w:t>
      </w:r>
      <w:r w:rsidR="00C8227D">
        <w:t>.</w:t>
      </w:r>
      <w:r w:rsidR="00971D49">
        <w:t xml:space="preserve"> </w:t>
      </w:r>
      <w:r w:rsidR="002767D6">
        <w:t>Det kommande förslaget</w:t>
      </w:r>
      <w:r w:rsidR="008A1553">
        <w:t xml:space="preserve"> föreslås gälla under 2021 och 2022. </w:t>
      </w:r>
      <w:r w:rsidR="00217D9B">
        <w:t xml:space="preserve">Vid sidan av detta fortlöper arbetet </w:t>
      </w:r>
      <w:r w:rsidR="00082A0F">
        <w:t xml:space="preserve">inom Regeringskansliet </w:t>
      </w:r>
      <w:r w:rsidR="00217D9B">
        <w:t xml:space="preserve">med att ta fram </w:t>
      </w:r>
      <w:r w:rsidR="00217D9B" w:rsidRPr="00217D9B">
        <w:t xml:space="preserve">ett förslag till </w:t>
      </w:r>
      <w:r w:rsidR="00082A0F">
        <w:t xml:space="preserve">ett </w:t>
      </w:r>
      <w:r w:rsidR="00217D9B" w:rsidRPr="00217D9B">
        <w:t xml:space="preserve">nytt </w:t>
      </w:r>
      <w:r w:rsidR="00962197">
        <w:t xml:space="preserve">avståndsbaserat och färdmedelsneutralt </w:t>
      </w:r>
      <w:r w:rsidR="00217D9B" w:rsidRPr="00217D9B">
        <w:t>reseavdrag</w:t>
      </w:r>
      <w:r w:rsidR="003A5757">
        <w:t xml:space="preserve">. </w:t>
      </w:r>
    </w:p>
    <w:p w14:paraId="2AAD5F5D" w14:textId="183BD769" w:rsidR="00A06E60" w:rsidRDefault="00A06E60" w:rsidP="00A06E60">
      <w:pPr>
        <w:pStyle w:val="Brdtext"/>
      </w:pPr>
      <w:r>
        <w:t xml:space="preserve">Stockholm den </w:t>
      </w:r>
      <w:sdt>
        <w:sdtPr>
          <w:id w:val="-1225218591"/>
          <w:placeholder>
            <w:docPart w:val="6A4D084BEE9D4A13AACE52F21F7CA62E"/>
          </w:placeholder>
          <w:dataBinding w:prefixMappings="xmlns:ns0='http://lp/documentinfo/RK' " w:xpath="/ns0:DocumentInfo[1]/ns0:BaseInfo[1]/ns0:HeaderDate[1]" w:storeItemID="{C2F61320-E628-4C0E-A272-1FE3D1D4F813}"/>
          <w:date w:fullDate="2020-12-02T00:00:00Z">
            <w:dateFormat w:val="d MMMM yyyy"/>
            <w:lid w:val="sv-SE"/>
            <w:storeMappedDataAs w:val="dateTime"/>
            <w:calendar w:val="gregorian"/>
          </w:date>
        </w:sdtPr>
        <w:sdtEndPr/>
        <w:sdtContent>
          <w:r w:rsidR="003C6B3E">
            <w:t>2 december 2020</w:t>
          </w:r>
        </w:sdtContent>
      </w:sdt>
    </w:p>
    <w:p w14:paraId="58303F23" w14:textId="77777777" w:rsidR="00A06E60" w:rsidRDefault="00A06E60" w:rsidP="004E7A8F">
      <w:pPr>
        <w:pStyle w:val="Brdtextutanavstnd"/>
      </w:pPr>
    </w:p>
    <w:p w14:paraId="4DF2FF13" w14:textId="77777777" w:rsidR="00A06E60" w:rsidRDefault="00A06E60" w:rsidP="004E7A8F">
      <w:pPr>
        <w:pStyle w:val="Brdtextutanavstnd"/>
      </w:pPr>
    </w:p>
    <w:p w14:paraId="497FCEE7" w14:textId="27ADDB5C" w:rsidR="00A06E60" w:rsidRDefault="00A06E60" w:rsidP="00E96532">
      <w:pPr>
        <w:pStyle w:val="Brdtext"/>
      </w:pPr>
      <w:r>
        <w:t>Magdalena Andersson</w:t>
      </w:r>
    </w:p>
    <w:sectPr w:rsidR="00A06E60" w:rsidSect="00A06E60">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B05F2" w14:textId="77777777" w:rsidR="00CB05FE" w:rsidRDefault="00CB05FE" w:rsidP="00A87A54">
      <w:pPr>
        <w:spacing w:after="0" w:line="240" w:lineRule="auto"/>
      </w:pPr>
      <w:r>
        <w:separator/>
      </w:r>
    </w:p>
  </w:endnote>
  <w:endnote w:type="continuationSeparator" w:id="0">
    <w:p w14:paraId="484BFAC5" w14:textId="77777777" w:rsidR="00CB05FE" w:rsidRDefault="00CB05F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06E60" w:rsidRPr="00347E11" w14:paraId="1FA139B4" w14:textId="77777777" w:rsidTr="00F91F11">
      <w:trPr>
        <w:trHeight w:val="227"/>
        <w:jc w:val="right"/>
      </w:trPr>
      <w:tc>
        <w:tcPr>
          <w:tcW w:w="708" w:type="dxa"/>
          <w:vAlign w:val="bottom"/>
        </w:tcPr>
        <w:p w14:paraId="6E03B770" w14:textId="77777777" w:rsidR="00A06E60" w:rsidRPr="00B62610" w:rsidRDefault="00A06E60" w:rsidP="00A06E6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06E60" w:rsidRPr="00347E11" w14:paraId="420379B7" w14:textId="77777777" w:rsidTr="00F91F11">
      <w:trPr>
        <w:trHeight w:val="850"/>
        <w:jc w:val="right"/>
      </w:trPr>
      <w:tc>
        <w:tcPr>
          <w:tcW w:w="708" w:type="dxa"/>
          <w:vAlign w:val="bottom"/>
        </w:tcPr>
        <w:p w14:paraId="072F70B5" w14:textId="77777777" w:rsidR="00A06E60" w:rsidRPr="00347E11" w:rsidRDefault="00A06E60" w:rsidP="00A06E60">
          <w:pPr>
            <w:pStyle w:val="Sidfot"/>
            <w:spacing w:line="276" w:lineRule="auto"/>
            <w:jc w:val="right"/>
          </w:pPr>
        </w:p>
      </w:tc>
    </w:tr>
  </w:tbl>
  <w:p w14:paraId="1A613088" w14:textId="77777777" w:rsidR="00A06E60" w:rsidRPr="005606BC" w:rsidRDefault="00A06E60" w:rsidP="00A06E6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E3068B" w14:textId="77777777" w:rsidTr="001F4302">
      <w:trPr>
        <w:trHeight w:val="510"/>
      </w:trPr>
      <w:tc>
        <w:tcPr>
          <w:tcW w:w="8525" w:type="dxa"/>
          <w:gridSpan w:val="2"/>
          <w:vAlign w:val="bottom"/>
        </w:tcPr>
        <w:p w14:paraId="574457A4" w14:textId="77777777" w:rsidR="00347E11" w:rsidRPr="00347E11" w:rsidRDefault="00347E11" w:rsidP="00347E11">
          <w:pPr>
            <w:pStyle w:val="Sidfot"/>
            <w:rPr>
              <w:sz w:val="8"/>
            </w:rPr>
          </w:pPr>
        </w:p>
      </w:tc>
    </w:tr>
    <w:tr w:rsidR="00093408" w:rsidRPr="00EE3C0F" w14:paraId="19F0087F" w14:textId="77777777" w:rsidTr="00C26068">
      <w:trPr>
        <w:trHeight w:val="227"/>
      </w:trPr>
      <w:tc>
        <w:tcPr>
          <w:tcW w:w="4074" w:type="dxa"/>
        </w:tcPr>
        <w:p w14:paraId="677EE5C6" w14:textId="77777777" w:rsidR="00347E11" w:rsidRPr="00F53AEA" w:rsidRDefault="00347E11" w:rsidP="00C26068">
          <w:pPr>
            <w:pStyle w:val="Sidfot"/>
            <w:spacing w:line="276" w:lineRule="auto"/>
          </w:pPr>
        </w:p>
      </w:tc>
      <w:tc>
        <w:tcPr>
          <w:tcW w:w="4451" w:type="dxa"/>
        </w:tcPr>
        <w:p w14:paraId="0A41D0B3" w14:textId="77777777" w:rsidR="00093408" w:rsidRPr="00F53AEA" w:rsidRDefault="00093408" w:rsidP="00F53AEA">
          <w:pPr>
            <w:pStyle w:val="Sidfot"/>
            <w:spacing w:line="276" w:lineRule="auto"/>
          </w:pPr>
        </w:p>
      </w:tc>
    </w:tr>
  </w:tbl>
  <w:p w14:paraId="28829CB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35B56" w14:textId="77777777" w:rsidR="00CB05FE" w:rsidRDefault="00CB05FE" w:rsidP="00A06E60">
      <w:pPr>
        <w:spacing w:after="0" w:line="240" w:lineRule="auto"/>
      </w:pPr>
      <w:r>
        <w:separator/>
      </w:r>
    </w:p>
  </w:footnote>
  <w:footnote w:type="continuationSeparator" w:id="0">
    <w:p w14:paraId="3CB6A128" w14:textId="77777777" w:rsidR="00CB05FE" w:rsidRDefault="00CB05F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6E60" w14:paraId="1B267565" w14:textId="77777777" w:rsidTr="00C93EBA">
      <w:trPr>
        <w:trHeight w:val="227"/>
      </w:trPr>
      <w:tc>
        <w:tcPr>
          <w:tcW w:w="5534" w:type="dxa"/>
        </w:tcPr>
        <w:p w14:paraId="298A1A01" w14:textId="77777777" w:rsidR="00A06E60" w:rsidRPr="007D73AB" w:rsidRDefault="00A06E60">
          <w:pPr>
            <w:pStyle w:val="Sidhuvud"/>
          </w:pPr>
        </w:p>
      </w:tc>
      <w:tc>
        <w:tcPr>
          <w:tcW w:w="3170" w:type="dxa"/>
          <w:vAlign w:val="bottom"/>
        </w:tcPr>
        <w:p w14:paraId="32145701" w14:textId="77777777" w:rsidR="00A06E60" w:rsidRPr="007D73AB" w:rsidRDefault="00A06E60" w:rsidP="00340DE0">
          <w:pPr>
            <w:pStyle w:val="Sidhuvud"/>
          </w:pPr>
        </w:p>
      </w:tc>
      <w:tc>
        <w:tcPr>
          <w:tcW w:w="1134" w:type="dxa"/>
        </w:tcPr>
        <w:p w14:paraId="515A9582" w14:textId="77777777" w:rsidR="00A06E60" w:rsidRDefault="00A06E60" w:rsidP="005A703A">
          <w:pPr>
            <w:pStyle w:val="Sidhuvud"/>
          </w:pPr>
        </w:p>
      </w:tc>
    </w:tr>
    <w:tr w:rsidR="00A06E60" w14:paraId="41DA3DEF" w14:textId="77777777" w:rsidTr="00C93EBA">
      <w:trPr>
        <w:trHeight w:val="1928"/>
      </w:trPr>
      <w:tc>
        <w:tcPr>
          <w:tcW w:w="5534" w:type="dxa"/>
        </w:tcPr>
        <w:p w14:paraId="2D725D03" w14:textId="77777777" w:rsidR="00A06E60" w:rsidRPr="00340DE0" w:rsidRDefault="00A06E60" w:rsidP="00340DE0">
          <w:pPr>
            <w:pStyle w:val="Sidhuvud"/>
          </w:pPr>
          <w:r>
            <w:rPr>
              <w:noProof/>
            </w:rPr>
            <w:drawing>
              <wp:inline distT="0" distB="0" distL="0" distR="0" wp14:anchorId="65FEC95F" wp14:editId="7A8020D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671435" w14:textId="77777777" w:rsidR="00A06E60" w:rsidRPr="00710A6C" w:rsidRDefault="00A06E60" w:rsidP="00EE3C0F">
          <w:pPr>
            <w:pStyle w:val="Sidhuvud"/>
            <w:rPr>
              <w:b/>
            </w:rPr>
          </w:pPr>
        </w:p>
        <w:p w14:paraId="687F001B" w14:textId="77777777" w:rsidR="00A06E60" w:rsidRDefault="00A06E60" w:rsidP="00EE3C0F">
          <w:pPr>
            <w:pStyle w:val="Sidhuvud"/>
          </w:pPr>
        </w:p>
        <w:p w14:paraId="6B33F741" w14:textId="77777777" w:rsidR="00A06E60" w:rsidRDefault="00A06E60" w:rsidP="00EE3C0F">
          <w:pPr>
            <w:pStyle w:val="Sidhuvud"/>
          </w:pPr>
        </w:p>
        <w:p w14:paraId="43A16496" w14:textId="77777777" w:rsidR="00A06E60" w:rsidRDefault="00A06E60" w:rsidP="00EE3C0F">
          <w:pPr>
            <w:pStyle w:val="Sidhuvud"/>
          </w:pPr>
        </w:p>
        <w:sdt>
          <w:sdtPr>
            <w:alias w:val="Dnr"/>
            <w:tag w:val="ccRKShow_Dnr"/>
            <w:id w:val="-829283628"/>
            <w:placeholder>
              <w:docPart w:val="0024BFA93112486494C9B5B959000E40"/>
            </w:placeholder>
            <w:dataBinding w:prefixMappings="xmlns:ns0='http://lp/documentinfo/RK' " w:xpath="/ns0:DocumentInfo[1]/ns0:BaseInfo[1]/ns0:Dnr[1]" w:storeItemID="{C2F61320-E628-4C0E-A272-1FE3D1D4F813}"/>
            <w:text/>
          </w:sdtPr>
          <w:sdtEndPr/>
          <w:sdtContent>
            <w:p w14:paraId="219C9E98" w14:textId="03C745B6" w:rsidR="00A06E60" w:rsidRDefault="00A06E60" w:rsidP="00EE3C0F">
              <w:pPr>
                <w:pStyle w:val="Sidhuvud"/>
              </w:pPr>
              <w:r>
                <w:t>Fi2020/</w:t>
              </w:r>
              <w:r w:rsidR="003B5271">
                <w:t>04615</w:t>
              </w:r>
            </w:p>
          </w:sdtContent>
        </w:sdt>
        <w:sdt>
          <w:sdtPr>
            <w:alias w:val="DocNumber"/>
            <w:tag w:val="DocNumber"/>
            <w:id w:val="1726028884"/>
            <w:placeholder>
              <w:docPart w:val="87385180B8344C56A9FAE406BF44849F"/>
            </w:placeholder>
            <w:showingPlcHdr/>
            <w:dataBinding w:prefixMappings="xmlns:ns0='http://lp/documentinfo/RK' " w:xpath="/ns0:DocumentInfo[1]/ns0:BaseInfo[1]/ns0:DocNumber[1]" w:storeItemID="{C2F61320-E628-4C0E-A272-1FE3D1D4F813}"/>
            <w:text/>
          </w:sdtPr>
          <w:sdtEndPr/>
          <w:sdtContent>
            <w:p w14:paraId="107CE75E" w14:textId="77777777" w:rsidR="00A06E60" w:rsidRDefault="00A06E60" w:rsidP="00EE3C0F">
              <w:pPr>
                <w:pStyle w:val="Sidhuvud"/>
              </w:pPr>
              <w:r>
                <w:rPr>
                  <w:rStyle w:val="Platshllartext"/>
                </w:rPr>
                <w:t xml:space="preserve"> </w:t>
              </w:r>
            </w:p>
          </w:sdtContent>
        </w:sdt>
        <w:p w14:paraId="22C4B2D4" w14:textId="77777777" w:rsidR="00A06E60" w:rsidRDefault="00A06E60" w:rsidP="00EE3C0F">
          <w:pPr>
            <w:pStyle w:val="Sidhuvud"/>
          </w:pPr>
        </w:p>
      </w:tc>
      <w:tc>
        <w:tcPr>
          <w:tcW w:w="1134" w:type="dxa"/>
        </w:tcPr>
        <w:p w14:paraId="6F0D32E6" w14:textId="77777777" w:rsidR="00A06E60" w:rsidRDefault="00A06E60" w:rsidP="0094502D">
          <w:pPr>
            <w:pStyle w:val="Sidhuvud"/>
          </w:pPr>
        </w:p>
        <w:p w14:paraId="6866911F" w14:textId="77777777" w:rsidR="00A06E60" w:rsidRPr="0094502D" w:rsidRDefault="00A06E60" w:rsidP="00EC71A6">
          <w:pPr>
            <w:pStyle w:val="Sidhuvud"/>
          </w:pPr>
        </w:p>
      </w:tc>
    </w:tr>
    <w:tr w:rsidR="00A06E60" w14:paraId="5DBE7EB2" w14:textId="77777777" w:rsidTr="00C93EBA">
      <w:trPr>
        <w:trHeight w:val="2268"/>
      </w:trPr>
      <w:sdt>
        <w:sdtPr>
          <w:rPr>
            <w:b/>
          </w:rPr>
          <w:alias w:val="SenderText"/>
          <w:tag w:val="ccRKShow_SenderText"/>
          <w:id w:val="1374046025"/>
          <w:placeholder>
            <w:docPart w:val="546121A94242447E82010D62A84FF881"/>
          </w:placeholder>
        </w:sdtPr>
        <w:sdtEndPr>
          <w:rPr>
            <w:b w:val="0"/>
          </w:rPr>
        </w:sdtEndPr>
        <w:sdtContent>
          <w:tc>
            <w:tcPr>
              <w:tcW w:w="5534" w:type="dxa"/>
              <w:tcMar>
                <w:right w:w="1134" w:type="dxa"/>
              </w:tcMar>
            </w:tcPr>
            <w:p w14:paraId="6C86D456" w14:textId="77777777" w:rsidR="00A06E60" w:rsidRPr="00A06E60" w:rsidRDefault="00A06E60" w:rsidP="00340DE0">
              <w:pPr>
                <w:pStyle w:val="Sidhuvud"/>
                <w:rPr>
                  <w:b/>
                </w:rPr>
              </w:pPr>
              <w:r w:rsidRPr="00A06E60">
                <w:rPr>
                  <w:b/>
                </w:rPr>
                <w:t>Finansdepartementet</w:t>
              </w:r>
            </w:p>
            <w:p w14:paraId="01785EF0" w14:textId="77777777" w:rsidR="003B5271" w:rsidRDefault="00A06E60" w:rsidP="00340DE0">
              <w:pPr>
                <w:pStyle w:val="Sidhuvud"/>
              </w:pPr>
              <w:r w:rsidRPr="00A06E60">
                <w:t>Finansministern</w:t>
              </w:r>
            </w:p>
            <w:p w14:paraId="0B8CD145" w14:textId="310DFD65" w:rsidR="00A06E60" w:rsidRPr="00340DE0" w:rsidRDefault="00A06E60" w:rsidP="00340DE0">
              <w:pPr>
                <w:pStyle w:val="Sidhuvud"/>
              </w:pPr>
            </w:p>
          </w:tc>
        </w:sdtContent>
      </w:sdt>
      <w:sdt>
        <w:sdtPr>
          <w:alias w:val="Recipient"/>
          <w:tag w:val="ccRKShow_Recipient"/>
          <w:id w:val="-28344517"/>
          <w:placeholder>
            <w:docPart w:val="6B680AC0F9D04FFCBA450881C4C6F06A"/>
          </w:placeholder>
          <w:dataBinding w:prefixMappings="xmlns:ns0='http://lp/documentinfo/RK' " w:xpath="/ns0:DocumentInfo[1]/ns0:BaseInfo[1]/ns0:Recipient[1]" w:storeItemID="{C2F61320-E628-4C0E-A272-1FE3D1D4F813}"/>
          <w:text w:multiLine="1"/>
        </w:sdtPr>
        <w:sdtEndPr/>
        <w:sdtContent>
          <w:tc>
            <w:tcPr>
              <w:tcW w:w="3170" w:type="dxa"/>
            </w:tcPr>
            <w:p w14:paraId="3444F871" w14:textId="77777777" w:rsidR="00A06E60" w:rsidRDefault="00A06E60" w:rsidP="00547B89">
              <w:pPr>
                <w:pStyle w:val="Sidhuvud"/>
              </w:pPr>
              <w:r>
                <w:t>Till riksdagen</w:t>
              </w:r>
            </w:p>
          </w:tc>
        </w:sdtContent>
      </w:sdt>
      <w:tc>
        <w:tcPr>
          <w:tcW w:w="1134" w:type="dxa"/>
        </w:tcPr>
        <w:p w14:paraId="54FBDF9D" w14:textId="77777777" w:rsidR="00A06E60" w:rsidRDefault="00A06E60" w:rsidP="003E6020">
          <w:pPr>
            <w:pStyle w:val="Sidhuvud"/>
          </w:pPr>
        </w:p>
      </w:tc>
    </w:tr>
  </w:tbl>
  <w:p w14:paraId="700F6B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0B64"/>
    <w:rsid w:val="000620FD"/>
    <w:rsid w:val="00063DCB"/>
    <w:rsid w:val="00066BC9"/>
    <w:rsid w:val="0007033C"/>
    <w:rsid w:val="00070630"/>
    <w:rsid w:val="00072FFC"/>
    <w:rsid w:val="00073B75"/>
    <w:rsid w:val="000757FC"/>
    <w:rsid w:val="00082A0F"/>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4A25"/>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7D9B"/>
    <w:rsid w:val="00222258"/>
    <w:rsid w:val="00223AD6"/>
    <w:rsid w:val="0022666A"/>
    <w:rsid w:val="002315F5"/>
    <w:rsid w:val="00233D52"/>
    <w:rsid w:val="00236BE7"/>
    <w:rsid w:val="00237147"/>
    <w:rsid w:val="00255DC0"/>
    <w:rsid w:val="00260D2D"/>
    <w:rsid w:val="00264503"/>
    <w:rsid w:val="00271D00"/>
    <w:rsid w:val="00275872"/>
    <w:rsid w:val="002767D6"/>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3BB0"/>
    <w:rsid w:val="00335D68"/>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757"/>
    <w:rsid w:val="003A5969"/>
    <w:rsid w:val="003A5C58"/>
    <w:rsid w:val="003B0C81"/>
    <w:rsid w:val="003B5271"/>
    <w:rsid w:val="003C6B3E"/>
    <w:rsid w:val="003C7BE0"/>
    <w:rsid w:val="003C7DA3"/>
    <w:rsid w:val="003D0DD3"/>
    <w:rsid w:val="003D17EF"/>
    <w:rsid w:val="003D3535"/>
    <w:rsid w:val="003D7B03"/>
    <w:rsid w:val="003E14BB"/>
    <w:rsid w:val="003E5A50"/>
    <w:rsid w:val="003E6020"/>
    <w:rsid w:val="003F1F1F"/>
    <w:rsid w:val="003F299F"/>
    <w:rsid w:val="003F6B92"/>
    <w:rsid w:val="00404DB4"/>
    <w:rsid w:val="0041223B"/>
    <w:rsid w:val="00413A4E"/>
    <w:rsid w:val="00415163"/>
    <w:rsid w:val="004157BE"/>
    <w:rsid w:val="0042068E"/>
    <w:rsid w:val="00422030"/>
    <w:rsid w:val="00422A7F"/>
    <w:rsid w:val="00423CAD"/>
    <w:rsid w:val="00431A7B"/>
    <w:rsid w:val="0043623F"/>
    <w:rsid w:val="00441D70"/>
    <w:rsid w:val="004425C2"/>
    <w:rsid w:val="00445604"/>
    <w:rsid w:val="004557F3"/>
    <w:rsid w:val="0045607E"/>
    <w:rsid w:val="00456DC3"/>
    <w:rsid w:val="0046337E"/>
    <w:rsid w:val="00464CA1"/>
    <w:rsid w:val="004660C8"/>
    <w:rsid w:val="00471CC9"/>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1B5"/>
    <w:rsid w:val="004C5686"/>
    <w:rsid w:val="004C70EE"/>
    <w:rsid w:val="004D766C"/>
    <w:rsid w:val="004E19F1"/>
    <w:rsid w:val="004E1DE3"/>
    <w:rsid w:val="004E251B"/>
    <w:rsid w:val="004E25CD"/>
    <w:rsid w:val="004E6D22"/>
    <w:rsid w:val="004F0448"/>
    <w:rsid w:val="004F1EA0"/>
    <w:rsid w:val="004F6525"/>
    <w:rsid w:val="004F6FE2"/>
    <w:rsid w:val="00505905"/>
    <w:rsid w:val="00511A1B"/>
    <w:rsid w:val="00511A68"/>
    <w:rsid w:val="00513E7D"/>
    <w:rsid w:val="0052127C"/>
    <w:rsid w:val="0053014C"/>
    <w:rsid w:val="005302E0"/>
    <w:rsid w:val="00544738"/>
    <w:rsid w:val="005456E4"/>
    <w:rsid w:val="00547B89"/>
    <w:rsid w:val="00555D7A"/>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744C"/>
    <w:rsid w:val="005B115A"/>
    <w:rsid w:val="005B537F"/>
    <w:rsid w:val="005B747D"/>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56093"/>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2E0B"/>
    <w:rsid w:val="006D2998"/>
    <w:rsid w:val="006D3188"/>
    <w:rsid w:val="006E08FC"/>
    <w:rsid w:val="006F047E"/>
    <w:rsid w:val="006F2588"/>
    <w:rsid w:val="00710A6C"/>
    <w:rsid w:val="00710D98"/>
    <w:rsid w:val="00711CE9"/>
    <w:rsid w:val="00712266"/>
    <w:rsid w:val="00712593"/>
    <w:rsid w:val="00712D82"/>
    <w:rsid w:val="007171AB"/>
    <w:rsid w:val="007213D0"/>
    <w:rsid w:val="00732599"/>
    <w:rsid w:val="00743E09"/>
    <w:rsid w:val="00744C3D"/>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285F"/>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1553"/>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2197"/>
    <w:rsid w:val="00971D49"/>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6E60"/>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1BC6"/>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0F2A"/>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2ED"/>
    <w:rsid w:val="00C36E3A"/>
    <w:rsid w:val="00C37A77"/>
    <w:rsid w:val="00C41141"/>
    <w:rsid w:val="00C461E6"/>
    <w:rsid w:val="00C50771"/>
    <w:rsid w:val="00C508BE"/>
    <w:rsid w:val="00C54094"/>
    <w:rsid w:val="00C63EC4"/>
    <w:rsid w:val="00C64CD9"/>
    <w:rsid w:val="00C670F8"/>
    <w:rsid w:val="00C80AD4"/>
    <w:rsid w:val="00C8227D"/>
    <w:rsid w:val="00C9061B"/>
    <w:rsid w:val="00C93EBA"/>
    <w:rsid w:val="00CA0BD8"/>
    <w:rsid w:val="00CA72BB"/>
    <w:rsid w:val="00CA7FF5"/>
    <w:rsid w:val="00CB05FE"/>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7D7B"/>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471FE"/>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35C1"/>
    <w:rsid w:val="00DB714B"/>
    <w:rsid w:val="00DC10F6"/>
    <w:rsid w:val="00DC3E45"/>
    <w:rsid w:val="00DC4598"/>
    <w:rsid w:val="00DD0722"/>
    <w:rsid w:val="00DD212F"/>
    <w:rsid w:val="00DF5BFB"/>
    <w:rsid w:val="00DF5CD6"/>
    <w:rsid w:val="00E01482"/>
    <w:rsid w:val="00E022DA"/>
    <w:rsid w:val="00E03BCB"/>
    <w:rsid w:val="00E124DC"/>
    <w:rsid w:val="00E26DDF"/>
    <w:rsid w:val="00E30167"/>
    <w:rsid w:val="00E33493"/>
    <w:rsid w:val="00E37922"/>
    <w:rsid w:val="00E406DF"/>
    <w:rsid w:val="00E415D3"/>
    <w:rsid w:val="00E469E4"/>
    <w:rsid w:val="00E475C3"/>
    <w:rsid w:val="00E509B0"/>
    <w:rsid w:val="00E54246"/>
    <w:rsid w:val="00E5559A"/>
    <w:rsid w:val="00E55D8E"/>
    <w:rsid w:val="00E744D3"/>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0B85"/>
    <w:rsid w:val="00EF21FE"/>
    <w:rsid w:val="00EF2A7F"/>
    <w:rsid w:val="00EF4803"/>
    <w:rsid w:val="00EF5127"/>
    <w:rsid w:val="00F03EAC"/>
    <w:rsid w:val="00F04B7C"/>
    <w:rsid w:val="00F14024"/>
    <w:rsid w:val="00F24297"/>
    <w:rsid w:val="00F25761"/>
    <w:rsid w:val="00F259D7"/>
    <w:rsid w:val="00F26108"/>
    <w:rsid w:val="00F3108B"/>
    <w:rsid w:val="00F32D05"/>
    <w:rsid w:val="00F35263"/>
    <w:rsid w:val="00F403BF"/>
    <w:rsid w:val="00F4342F"/>
    <w:rsid w:val="00F45227"/>
    <w:rsid w:val="00F5045C"/>
    <w:rsid w:val="00F51F27"/>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7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A06E60"/>
  </w:style>
  <w:style w:type="paragraph" w:styleId="Rubrik1">
    <w:name w:val="heading 1"/>
    <w:basedOn w:val="Brdtext"/>
    <w:next w:val="Brdtext"/>
    <w:link w:val="Rubrik1Char"/>
    <w:uiPriority w:val="1"/>
    <w:qFormat/>
    <w:rsid w:val="00A06E6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06E6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06E6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06E6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06E6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06E6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06E6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06E6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06E6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06E60"/>
    <w:pPr>
      <w:tabs>
        <w:tab w:val="left" w:pos="1701"/>
        <w:tab w:val="left" w:pos="3600"/>
        <w:tab w:val="left" w:pos="5387"/>
      </w:tabs>
    </w:pPr>
  </w:style>
  <w:style w:type="character" w:customStyle="1" w:styleId="BrdtextChar">
    <w:name w:val="Brödtext Char"/>
    <w:basedOn w:val="Standardstycketeckensnitt"/>
    <w:link w:val="Brdtext"/>
    <w:rsid w:val="00A06E60"/>
  </w:style>
  <w:style w:type="paragraph" w:styleId="Brdtextmedindrag">
    <w:name w:val="Body Text Indent"/>
    <w:basedOn w:val="Normal"/>
    <w:link w:val="BrdtextmedindragChar"/>
    <w:qFormat/>
    <w:rsid w:val="00A06E6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06E60"/>
  </w:style>
  <w:style w:type="character" w:customStyle="1" w:styleId="Rubrik1Char">
    <w:name w:val="Rubrik 1 Char"/>
    <w:basedOn w:val="Standardstycketeckensnitt"/>
    <w:link w:val="Rubrik1"/>
    <w:uiPriority w:val="1"/>
    <w:rsid w:val="00A06E6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06E60"/>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06E6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06E6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06E6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06E60"/>
    <w:pPr>
      <w:numPr>
        <w:numId w:val="0"/>
      </w:numPr>
    </w:pPr>
  </w:style>
  <w:style w:type="paragraph" w:customStyle="1" w:styleId="Rubrik2utannumrering">
    <w:name w:val="Rubrik 2 utan numrering"/>
    <w:basedOn w:val="Rubrik2"/>
    <w:next w:val="Brdtext"/>
    <w:uiPriority w:val="1"/>
    <w:qFormat/>
    <w:rsid w:val="00A06E60"/>
    <w:pPr>
      <w:numPr>
        <w:ilvl w:val="0"/>
        <w:numId w:val="0"/>
      </w:numPr>
    </w:pPr>
  </w:style>
  <w:style w:type="paragraph" w:customStyle="1" w:styleId="Rubrik3utannumrering">
    <w:name w:val="Rubrik 3 utan numrering"/>
    <w:basedOn w:val="Rubrik3"/>
    <w:next w:val="Brdtext"/>
    <w:uiPriority w:val="1"/>
    <w:qFormat/>
    <w:rsid w:val="00A06E60"/>
    <w:pPr>
      <w:numPr>
        <w:ilvl w:val="0"/>
        <w:numId w:val="0"/>
      </w:numPr>
    </w:pPr>
  </w:style>
  <w:style w:type="character" w:customStyle="1" w:styleId="Rubrik4Char">
    <w:name w:val="Rubrik 4 Char"/>
    <w:basedOn w:val="Standardstycketeckensnitt"/>
    <w:link w:val="Rubrik4"/>
    <w:uiPriority w:val="1"/>
    <w:rsid w:val="00A06E60"/>
    <w:rPr>
      <w:rFonts w:asciiTheme="majorHAnsi" w:eastAsiaTheme="majorEastAsia" w:hAnsiTheme="majorHAnsi" w:cstheme="majorBidi"/>
      <w:b/>
      <w:iCs/>
      <w:sz w:val="20"/>
    </w:rPr>
  </w:style>
  <w:style w:type="paragraph" w:customStyle="1" w:styleId="Brdtextutanavstnd">
    <w:name w:val="Brödtext utan avstånd"/>
    <w:basedOn w:val="Normal"/>
    <w:qFormat/>
    <w:rsid w:val="00A06E60"/>
    <w:pPr>
      <w:tabs>
        <w:tab w:val="left" w:pos="1701"/>
        <w:tab w:val="left" w:pos="3600"/>
        <w:tab w:val="left" w:pos="5387"/>
      </w:tabs>
      <w:spacing w:after="0"/>
    </w:pPr>
  </w:style>
  <w:style w:type="paragraph" w:customStyle="1" w:styleId="Bildtext">
    <w:name w:val="Bildtext"/>
    <w:basedOn w:val="Brdtext"/>
    <w:next w:val="Brdtext"/>
    <w:uiPriority w:val="2"/>
    <w:qFormat/>
    <w:rsid w:val="00A06E6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06E60"/>
    <w:pPr>
      <w:numPr>
        <w:ilvl w:val="0"/>
        <w:numId w:val="0"/>
      </w:numPr>
    </w:pPr>
  </w:style>
  <w:style w:type="paragraph" w:customStyle="1" w:styleId="Rubrik5utannumrering">
    <w:name w:val="Rubrik 5 utan numrering"/>
    <w:basedOn w:val="Rubrik5"/>
    <w:next w:val="Brdtext"/>
    <w:uiPriority w:val="1"/>
    <w:qFormat/>
    <w:rsid w:val="00A06E60"/>
  </w:style>
  <w:style w:type="paragraph" w:styleId="Beskrivning">
    <w:name w:val="caption"/>
    <w:basedOn w:val="Bildtext"/>
    <w:next w:val="Normal"/>
    <w:uiPriority w:val="35"/>
    <w:semiHidden/>
    <w:qFormat/>
    <w:rsid w:val="00A06E60"/>
    <w:rPr>
      <w:iCs/>
      <w:szCs w:val="18"/>
    </w:rPr>
  </w:style>
  <w:style w:type="character" w:customStyle="1" w:styleId="Rubrik5Char">
    <w:name w:val="Rubrik 5 Char"/>
    <w:basedOn w:val="Standardstycketeckensnitt"/>
    <w:link w:val="Rubrik5"/>
    <w:uiPriority w:val="1"/>
    <w:rsid w:val="00A06E60"/>
    <w:rPr>
      <w:rFonts w:asciiTheme="majorHAnsi" w:eastAsiaTheme="majorEastAsia" w:hAnsiTheme="majorHAnsi" w:cstheme="majorBidi"/>
      <w:sz w:val="20"/>
    </w:rPr>
  </w:style>
  <w:style w:type="numbering" w:customStyle="1" w:styleId="RKNumreraderubriker">
    <w:name w:val="RK Numrerade rubriker"/>
    <w:uiPriority w:val="99"/>
    <w:rsid w:val="00A06E60"/>
    <w:pPr>
      <w:numPr>
        <w:numId w:val="1"/>
      </w:numPr>
    </w:pPr>
  </w:style>
  <w:style w:type="paragraph" w:customStyle="1" w:styleId="Klla">
    <w:name w:val="Källa"/>
    <w:basedOn w:val="Bildtext"/>
    <w:next w:val="Brdtext"/>
    <w:uiPriority w:val="2"/>
    <w:qFormat/>
    <w:rsid w:val="00A06E60"/>
  </w:style>
  <w:style w:type="paragraph" w:styleId="Sidhuvud">
    <w:name w:val="header"/>
    <w:basedOn w:val="Normal"/>
    <w:link w:val="SidhuvudChar"/>
    <w:uiPriority w:val="99"/>
    <w:rsid w:val="00A06E6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06E60"/>
    <w:rPr>
      <w:rFonts w:asciiTheme="majorHAnsi" w:hAnsiTheme="majorHAnsi"/>
      <w:sz w:val="19"/>
    </w:rPr>
  </w:style>
  <w:style w:type="paragraph" w:styleId="Sidfot">
    <w:name w:val="footer"/>
    <w:basedOn w:val="Normal"/>
    <w:link w:val="SidfotChar"/>
    <w:uiPriority w:val="99"/>
    <w:semiHidden/>
    <w:rsid w:val="00A06E6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06E60"/>
    <w:rPr>
      <w:rFonts w:asciiTheme="majorHAnsi" w:hAnsiTheme="majorHAnsi"/>
      <w:sz w:val="16"/>
    </w:rPr>
  </w:style>
  <w:style w:type="paragraph" w:styleId="Innehll2">
    <w:name w:val="toc 2"/>
    <w:basedOn w:val="Normal"/>
    <w:next w:val="Brdtext"/>
    <w:uiPriority w:val="28"/>
    <w:semiHidden/>
    <w:rsid w:val="00A06E60"/>
    <w:pPr>
      <w:tabs>
        <w:tab w:val="right" w:leader="dot" w:pos="7371"/>
      </w:tabs>
      <w:spacing w:after="0" w:line="240" w:lineRule="auto"/>
    </w:pPr>
  </w:style>
  <w:style w:type="character" w:styleId="Sidnummer">
    <w:name w:val="page number"/>
    <w:basedOn w:val="SidfotChar"/>
    <w:uiPriority w:val="99"/>
    <w:semiHidden/>
    <w:rsid w:val="00A06E60"/>
    <w:rPr>
      <w:rFonts w:asciiTheme="majorHAnsi" w:hAnsiTheme="majorHAnsi"/>
      <w:sz w:val="17"/>
    </w:rPr>
  </w:style>
  <w:style w:type="paragraph" w:styleId="Innehll1">
    <w:name w:val="toc 1"/>
    <w:basedOn w:val="Normal"/>
    <w:next w:val="Brdtext"/>
    <w:uiPriority w:val="28"/>
    <w:semiHidden/>
    <w:rsid w:val="00A06E60"/>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A06E60"/>
    <w:pPr>
      <w:tabs>
        <w:tab w:val="right" w:leader="dot" w:pos="7371"/>
      </w:tabs>
      <w:spacing w:after="0" w:line="240" w:lineRule="auto"/>
      <w:ind w:left="284"/>
    </w:pPr>
  </w:style>
  <w:style w:type="character" w:styleId="Hyperlnk">
    <w:name w:val="Hyperlink"/>
    <w:basedOn w:val="Standardstycketeckensnitt"/>
    <w:uiPriority w:val="99"/>
    <w:semiHidden/>
    <w:rsid w:val="00A06E60"/>
    <w:rPr>
      <w:noProof w:val="0"/>
      <w:color w:val="0563C1" w:themeColor="hyperlink"/>
      <w:u w:val="single"/>
    </w:rPr>
  </w:style>
  <w:style w:type="paragraph" w:styleId="Innehllsfrteckningsrubrik">
    <w:name w:val="TOC Heading"/>
    <w:basedOn w:val="Rubrik1utannumrering"/>
    <w:next w:val="Normal"/>
    <w:uiPriority w:val="39"/>
    <w:semiHidden/>
    <w:qFormat/>
    <w:rsid w:val="00A06E60"/>
    <w:pPr>
      <w:outlineLvl w:val="9"/>
    </w:pPr>
  </w:style>
  <w:style w:type="table" w:styleId="Tabellrutnt">
    <w:name w:val="Table Grid"/>
    <w:aliases w:val="Ärendeförteckning"/>
    <w:basedOn w:val="Normaltabell"/>
    <w:uiPriority w:val="39"/>
    <w:rsid w:val="00A0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06E60"/>
    <w:pPr>
      <w:spacing w:after="0"/>
    </w:pPr>
    <w:rPr>
      <w:szCs w:val="20"/>
    </w:rPr>
  </w:style>
  <w:style w:type="character" w:customStyle="1" w:styleId="FotnotstextChar">
    <w:name w:val="Fotnotstext Char"/>
    <w:basedOn w:val="Standardstycketeckensnitt"/>
    <w:link w:val="Fotnotstext"/>
    <w:uiPriority w:val="99"/>
    <w:semiHidden/>
    <w:rsid w:val="00A06E6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06E60"/>
    <w:rPr>
      <w:noProof w:val="0"/>
      <w:vertAlign w:val="superscript"/>
    </w:rPr>
  </w:style>
  <w:style w:type="paragraph" w:styleId="Numreradlista">
    <w:name w:val="List Number"/>
    <w:basedOn w:val="Normal"/>
    <w:uiPriority w:val="6"/>
    <w:rsid w:val="00A06E60"/>
    <w:pPr>
      <w:numPr>
        <w:numId w:val="36"/>
      </w:numPr>
      <w:spacing w:after="100"/>
    </w:pPr>
  </w:style>
  <w:style w:type="paragraph" w:styleId="Numreradlista2">
    <w:name w:val="List Number 2"/>
    <w:basedOn w:val="Normal"/>
    <w:uiPriority w:val="6"/>
    <w:rsid w:val="00A06E60"/>
    <w:pPr>
      <w:numPr>
        <w:ilvl w:val="1"/>
        <w:numId w:val="36"/>
      </w:numPr>
      <w:spacing w:after="100"/>
      <w:contextualSpacing/>
    </w:pPr>
  </w:style>
  <w:style w:type="paragraph" w:styleId="Punktlista">
    <w:name w:val="List Bullet"/>
    <w:basedOn w:val="Normal"/>
    <w:uiPriority w:val="6"/>
    <w:rsid w:val="00A06E60"/>
    <w:pPr>
      <w:numPr>
        <w:numId w:val="28"/>
      </w:numPr>
      <w:spacing w:after="100"/>
      <w:contextualSpacing/>
    </w:pPr>
  </w:style>
  <w:style w:type="paragraph" w:styleId="Punktlista2">
    <w:name w:val="List Bullet 2"/>
    <w:basedOn w:val="Normal"/>
    <w:uiPriority w:val="6"/>
    <w:rsid w:val="00A06E60"/>
    <w:pPr>
      <w:numPr>
        <w:ilvl w:val="1"/>
        <w:numId w:val="28"/>
      </w:numPr>
      <w:spacing w:after="100"/>
      <w:ind w:left="850" w:hanging="425"/>
      <w:contextualSpacing/>
    </w:pPr>
  </w:style>
  <w:style w:type="numbering" w:customStyle="1" w:styleId="RKNumreradlista">
    <w:name w:val="RK Numrerad lista"/>
    <w:uiPriority w:val="99"/>
    <w:rsid w:val="00A06E60"/>
    <w:pPr>
      <w:numPr>
        <w:numId w:val="7"/>
      </w:numPr>
    </w:pPr>
  </w:style>
  <w:style w:type="paragraph" w:customStyle="1" w:styleId="Strecklista">
    <w:name w:val="Strecklista"/>
    <w:basedOn w:val="Punktlista"/>
    <w:uiPriority w:val="6"/>
    <w:qFormat/>
    <w:rsid w:val="00A06E60"/>
    <w:pPr>
      <w:numPr>
        <w:numId w:val="34"/>
      </w:numPr>
    </w:pPr>
  </w:style>
  <w:style w:type="numbering" w:customStyle="1" w:styleId="RKPunktlista">
    <w:name w:val="RK Punktlista"/>
    <w:uiPriority w:val="99"/>
    <w:rsid w:val="00A06E60"/>
    <w:pPr>
      <w:numPr>
        <w:numId w:val="14"/>
      </w:numPr>
    </w:pPr>
  </w:style>
  <w:style w:type="paragraph" w:customStyle="1" w:styleId="Strecklista2">
    <w:name w:val="Strecklista 2"/>
    <w:basedOn w:val="Strecklista"/>
    <w:uiPriority w:val="6"/>
    <w:semiHidden/>
    <w:qFormat/>
    <w:rsid w:val="00A06E60"/>
    <w:pPr>
      <w:numPr>
        <w:ilvl w:val="1"/>
      </w:numPr>
    </w:pPr>
  </w:style>
  <w:style w:type="numbering" w:customStyle="1" w:styleId="Strecklistan">
    <w:name w:val="Strecklistan"/>
    <w:uiPriority w:val="99"/>
    <w:rsid w:val="00A06E60"/>
    <w:pPr>
      <w:numPr>
        <w:numId w:val="18"/>
      </w:numPr>
    </w:pPr>
  </w:style>
  <w:style w:type="character" w:styleId="Platshllartext">
    <w:name w:val="Placeholder Text"/>
    <w:basedOn w:val="Standardstycketeckensnitt"/>
    <w:uiPriority w:val="99"/>
    <w:semiHidden/>
    <w:rsid w:val="00A06E60"/>
    <w:rPr>
      <w:noProof w:val="0"/>
      <w:color w:val="808080"/>
    </w:rPr>
  </w:style>
  <w:style w:type="paragraph" w:styleId="Numreradlista3">
    <w:name w:val="List Number 3"/>
    <w:basedOn w:val="Normal"/>
    <w:uiPriority w:val="6"/>
    <w:rsid w:val="00A06E60"/>
    <w:pPr>
      <w:numPr>
        <w:ilvl w:val="2"/>
        <w:numId w:val="36"/>
      </w:numPr>
      <w:spacing w:after="100"/>
      <w:contextualSpacing/>
    </w:pPr>
  </w:style>
  <w:style w:type="paragraph" w:customStyle="1" w:styleId="Strecklista3">
    <w:name w:val="Strecklista 3"/>
    <w:basedOn w:val="Brdtext"/>
    <w:uiPriority w:val="6"/>
    <w:semiHidden/>
    <w:qFormat/>
    <w:rsid w:val="00A06E60"/>
    <w:pPr>
      <w:numPr>
        <w:ilvl w:val="2"/>
        <w:numId w:val="34"/>
      </w:numPr>
      <w:spacing w:after="100"/>
    </w:pPr>
  </w:style>
  <w:style w:type="paragraph" w:styleId="Punktlista3">
    <w:name w:val="List Bullet 3"/>
    <w:basedOn w:val="Normal"/>
    <w:uiPriority w:val="6"/>
    <w:rsid w:val="00A06E60"/>
    <w:pPr>
      <w:numPr>
        <w:ilvl w:val="2"/>
        <w:numId w:val="28"/>
      </w:numPr>
      <w:spacing w:after="100"/>
      <w:contextualSpacing/>
    </w:pPr>
  </w:style>
  <w:style w:type="paragraph" w:customStyle="1" w:styleId="Brdtextmedram">
    <w:name w:val="Brödtext med ram"/>
    <w:basedOn w:val="Brdtext"/>
    <w:qFormat/>
    <w:rsid w:val="00A06E6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06E60"/>
    <w:rPr>
      <w:rFonts w:ascii="Calibri" w:hAnsi="Calibri" w:cs="Calibri"/>
      <w:sz w:val="16"/>
    </w:rPr>
  </w:style>
  <w:style w:type="character" w:customStyle="1" w:styleId="DocNrChar">
    <w:name w:val="DocNr Char"/>
    <w:basedOn w:val="Standardstycketeckensnitt"/>
    <w:link w:val="DocNr"/>
    <w:semiHidden/>
    <w:rsid w:val="00A06E60"/>
    <w:rPr>
      <w:rFonts w:ascii="Calibri" w:hAnsi="Calibri" w:cs="Calibri"/>
      <w:sz w:val="16"/>
    </w:rPr>
  </w:style>
  <w:style w:type="paragraph" w:customStyle="1" w:styleId="RKnormal">
    <w:name w:val="RKnormal"/>
    <w:basedOn w:val="Normal"/>
    <w:semiHidden/>
    <w:rsid w:val="00A06E6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06E6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06E60"/>
    <w:pPr>
      <w:spacing w:after="0" w:line="240" w:lineRule="auto"/>
    </w:pPr>
  </w:style>
  <w:style w:type="character" w:customStyle="1" w:styleId="AnteckningsrubrikChar">
    <w:name w:val="Anteckningsrubrik Char"/>
    <w:basedOn w:val="Standardstycketeckensnitt"/>
    <w:link w:val="Anteckningsrubrik"/>
    <w:uiPriority w:val="99"/>
    <w:semiHidden/>
    <w:rsid w:val="00A06E60"/>
  </w:style>
  <w:style w:type="character" w:styleId="AnvndHyperlnk">
    <w:name w:val="FollowedHyperlink"/>
    <w:basedOn w:val="Standardstycketeckensnitt"/>
    <w:uiPriority w:val="99"/>
    <w:semiHidden/>
    <w:unhideWhenUsed/>
    <w:rsid w:val="00A06E60"/>
    <w:rPr>
      <w:noProof w:val="0"/>
      <w:color w:val="954F72" w:themeColor="followedHyperlink"/>
      <w:u w:val="single"/>
    </w:rPr>
  </w:style>
  <w:style w:type="paragraph" w:styleId="Avslutandetext">
    <w:name w:val="Closing"/>
    <w:basedOn w:val="Normal"/>
    <w:link w:val="AvslutandetextChar"/>
    <w:uiPriority w:val="99"/>
    <w:semiHidden/>
    <w:unhideWhenUsed/>
    <w:rsid w:val="00A06E60"/>
    <w:pPr>
      <w:spacing w:after="0" w:line="240" w:lineRule="auto"/>
      <w:ind w:left="4252"/>
    </w:pPr>
  </w:style>
  <w:style w:type="character" w:customStyle="1" w:styleId="AvslutandetextChar">
    <w:name w:val="Avslutande text Char"/>
    <w:basedOn w:val="Standardstycketeckensnitt"/>
    <w:link w:val="Avslutandetext"/>
    <w:uiPriority w:val="99"/>
    <w:semiHidden/>
    <w:rsid w:val="00A06E60"/>
  </w:style>
  <w:style w:type="paragraph" w:styleId="Avsndaradress-brev">
    <w:name w:val="envelope return"/>
    <w:basedOn w:val="Normal"/>
    <w:uiPriority w:val="99"/>
    <w:semiHidden/>
    <w:unhideWhenUsed/>
    <w:rsid w:val="00A06E6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06E6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06E60"/>
    <w:rPr>
      <w:rFonts w:ascii="Segoe UI" w:hAnsi="Segoe UI" w:cs="Segoe UI"/>
      <w:sz w:val="18"/>
      <w:szCs w:val="18"/>
    </w:rPr>
  </w:style>
  <w:style w:type="character" w:styleId="Betoning">
    <w:name w:val="Emphasis"/>
    <w:basedOn w:val="Standardstycketeckensnitt"/>
    <w:uiPriority w:val="20"/>
    <w:semiHidden/>
    <w:qFormat/>
    <w:rsid w:val="00A06E60"/>
    <w:rPr>
      <w:i/>
      <w:iCs/>
      <w:noProof w:val="0"/>
    </w:rPr>
  </w:style>
  <w:style w:type="character" w:styleId="Bokenstitel">
    <w:name w:val="Book Title"/>
    <w:basedOn w:val="Standardstycketeckensnitt"/>
    <w:uiPriority w:val="33"/>
    <w:semiHidden/>
    <w:qFormat/>
    <w:rsid w:val="00A06E60"/>
    <w:rPr>
      <w:b/>
      <w:bCs/>
      <w:i/>
      <w:iCs/>
      <w:noProof w:val="0"/>
      <w:spacing w:val="5"/>
    </w:rPr>
  </w:style>
  <w:style w:type="paragraph" w:styleId="Brdtext2">
    <w:name w:val="Body Text 2"/>
    <w:basedOn w:val="Normal"/>
    <w:link w:val="Brdtext2Char"/>
    <w:uiPriority w:val="99"/>
    <w:semiHidden/>
    <w:unhideWhenUsed/>
    <w:rsid w:val="00A06E60"/>
    <w:pPr>
      <w:spacing w:after="120" w:line="480" w:lineRule="auto"/>
    </w:pPr>
  </w:style>
  <w:style w:type="character" w:customStyle="1" w:styleId="Brdtext2Char">
    <w:name w:val="Brödtext 2 Char"/>
    <w:basedOn w:val="Standardstycketeckensnitt"/>
    <w:link w:val="Brdtext2"/>
    <w:uiPriority w:val="99"/>
    <w:semiHidden/>
    <w:rsid w:val="00A06E60"/>
  </w:style>
  <w:style w:type="paragraph" w:styleId="Brdtext3">
    <w:name w:val="Body Text 3"/>
    <w:basedOn w:val="Normal"/>
    <w:link w:val="Brdtext3Char"/>
    <w:uiPriority w:val="99"/>
    <w:semiHidden/>
    <w:unhideWhenUsed/>
    <w:rsid w:val="00A06E60"/>
    <w:pPr>
      <w:spacing w:after="120"/>
    </w:pPr>
    <w:rPr>
      <w:sz w:val="16"/>
      <w:szCs w:val="16"/>
    </w:rPr>
  </w:style>
  <w:style w:type="character" w:customStyle="1" w:styleId="Brdtext3Char">
    <w:name w:val="Brödtext 3 Char"/>
    <w:basedOn w:val="Standardstycketeckensnitt"/>
    <w:link w:val="Brdtext3"/>
    <w:uiPriority w:val="99"/>
    <w:semiHidden/>
    <w:rsid w:val="00A06E60"/>
    <w:rPr>
      <w:sz w:val="16"/>
      <w:szCs w:val="16"/>
    </w:rPr>
  </w:style>
  <w:style w:type="paragraph" w:styleId="Brdtextmedfrstaindrag">
    <w:name w:val="Body Text First Indent"/>
    <w:basedOn w:val="Brdtext"/>
    <w:link w:val="BrdtextmedfrstaindragChar"/>
    <w:uiPriority w:val="99"/>
    <w:semiHidden/>
    <w:unhideWhenUsed/>
    <w:rsid w:val="00A06E6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06E60"/>
  </w:style>
  <w:style w:type="paragraph" w:styleId="Brdtextmedfrstaindrag2">
    <w:name w:val="Body Text First Indent 2"/>
    <w:basedOn w:val="Brdtextmedindrag"/>
    <w:link w:val="Brdtextmedfrstaindrag2Char"/>
    <w:uiPriority w:val="99"/>
    <w:semiHidden/>
    <w:unhideWhenUsed/>
    <w:rsid w:val="00A06E6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06E60"/>
  </w:style>
  <w:style w:type="paragraph" w:styleId="Brdtextmedindrag2">
    <w:name w:val="Body Text Indent 2"/>
    <w:basedOn w:val="Normal"/>
    <w:link w:val="Brdtextmedindrag2Char"/>
    <w:uiPriority w:val="99"/>
    <w:semiHidden/>
    <w:unhideWhenUsed/>
    <w:rsid w:val="00A06E6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06E60"/>
  </w:style>
  <w:style w:type="paragraph" w:styleId="Brdtextmedindrag3">
    <w:name w:val="Body Text Indent 3"/>
    <w:basedOn w:val="Normal"/>
    <w:link w:val="Brdtextmedindrag3Char"/>
    <w:uiPriority w:val="99"/>
    <w:semiHidden/>
    <w:unhideWhenUsed/>
    <w:rsid w:val="00A06E6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06E60"/>
    <w:rPr>
      <w:sz w:val="16"/>
      <w:szCs w:val="16"/>
    </w:rPr>
  </w:style>
  <w:style w:type="paragraph" w:styleId="Citat">
    <w:name w:val="Quote"/>
    <w:basedOn w:val="Normal"/>
    <w:next w:val="Normal"/>
    <w:link w:val="CitatChar"/>
    <w:uiPriority w:val="29"/>
    <w:semiHidden/>
    <w:qFormat/>
    <w:rsid w:val="00A06E6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06E60"/>
    <w:rPr>
      <w:i/>
      <w:iCs/>
      <w:color w:val="404040" w:themeColor="text1" w:themeTint="BF"/>
    </w:rPr>
  </w:style>
  <w:style w:type="paragraph" w:styleId="Citatfrteckning">
    <w:name w:val="table of authorities"/>
    <w:basedOn w:val="Normal"/>
    <w:next w:val="Normal"/>
    <w:uiPriority w:val="99"/>
    <w:semiHidden/>
    <w:unhideWhenUsed/>
    <w:rsid w:val="00A06E60"/>
    <w:pPr>
      <w:spacing w:after="0"/>
      <w:ind w:left="250" w:hanging="250"/>
    </w:pPr>
  </w:style>
  <w:style w:type="paragraph" w:styleId="Citatfrteckningsrubrik">
    <w:name w:val="toa heading"/>
    <w:basedOn w:val="Normal"/>
    <w:next w:val="Normal"/>
    <w:uiPriority w:val="99"/>
    <w:semiHidden/>
    <w:unhideWhenUsed/>
    <w:rsid w:val="00A06E6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06E60"/>
  </w:style>
  <w:style w:type="character" w:customStyle="1" w:styleId="DatumChar">
    <w:name w:val="Datum Char"/>
    <w:basedOn w:val="Standardstycketeckensnitt"/>
    <w:link w:val="Datum"/>
    <w:uiPriority w:val="99"/>
    <w:semiHidden/>
    <w:rsid w:val="00A06E60"/>
  </w:style>
  <w:style w:type="character" w:styleId="Diskretbetoning">
    <w:name w:val="Subtle Emphasis"/>
    <w:basedOn w:val="Standardstycketeckensnitt"/>
    <w:uiPriority w:val="19"/>
    <w:semiHidden/>
    <w:qFormat/>
    <w:rsid w:val="00A06E60"/>
    <w:rPr>
      <w:i/>
      <w:iCs/>
      <w:noProof w:val="0"/>
      <w:color w:val="404040" w:themeColor="text1" w:themeTint="BF"/>
    </w:rPr>
  </w:style>
  <w:style w:type="character" w:styleId="Diskretreferens">
    <w:name w:val="Subtle Reference"/>
    <w:basedOn w:val="Standardstycketeckensnitt"/>
    <w:uiPriority w:val="31"/>
    <w:semiHidden/>
    <w:qFormat/>
    <w:rsid w:val="00A06E60"/>
    <w:rPr>
      <w:smallCaps/>
      <w:noProof w:val="0"/>
      <w:color w:val="5A5A5A" w:themeColor="text1" w:themeTint="A5"/>
    </w:rPr>
  </w:style>
  <w:style w:type="table" w:styleId="Diskrettabell1">
    <w:name w:val="Table Subtle 1"/>
    <w:basedOn w:val="Normaltabell"/>
    <w:uiPriority w:val="99"/>
    <w:semiHidden/>
    <w:unhideWhenUsed/>
    <w:rsid w:val="00A06E6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06E6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06E6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06E60"/>
    <w:rPr>
      <w:rFonts w:ascii="Segoe UI" w:hAnsi="Segoe UI" w:cs="Segoe UI"/>
      <w:sz w:val="16"/>
      <w:szCs w:val="16"/>
    </w:rPr>
  </w:style>
  <w:style w:type="table" w:styleId="Eleganttabell">
    <w:name w:val="Table Elegant"/>
    <w:basedOn w:val="Normaltabell"/>
    <w:uiPriority w:val="99"/>
    <w:semiHidden/>
    <w:unhideWhenUsed/>
    <w:rsid w:val="00A06E6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06E6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06E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06E6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06E60"/>
    <w:pPr>
      <w:spacing w:after="0" w:line="240" w:lineRule="auto"/>
    </w:pPr>
  </w:style>
  <w:style w:type="character" w:customStyle="1" w:styleId="E-postsignaturChar">
    <w:name w:val="E-postsignatur Char"/>
    <w:basedOn w:val="Standardstycketeckensnitt"/>
    <w:link w:val="E-postsignatur"/>
    <w:uiPriority w:val="99"/>
    <w:semiHidden/>
    <w:rsid w:val="00A06E60"/>
  </w:style>
  <w:style w:type="paragraph" w:styleId="Figurfrteckning">
    <w:name w:val="table of figures"/>
    <w:basedOn w:val="Normal"/>
    <w:next w:val="Normal"/>
    <w:uiPriority w:val="99"/>
    <w:semiHidden/>
    <w:unhideWhenUsed/>
    <w:rsid w:val="00A06E60"/>
    <w:pPr>
      <w:spacing w:after="0"/>
    </w:pPr>
  </w:style>
  <w:style w:type="table" w:styleId="Frgadlista">
    <w:name w:val="Colorful List"/>
    <w:basedOn w:val="Normaltabell"/>
    <w:uiPriority w:val="72"/>
    <w:semiHidden/>
    <w:unhideWhenUsed/>
    <w:rsid w:val="00A06E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06E6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06E6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06E6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06E6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06E6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06E6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06E6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06E6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06E6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06E6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06E6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06E6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06E6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06E6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06E6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06E6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06E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06E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06E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06E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06E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06E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06E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06E60"/>
    <w:rPr>
      <w:noProof w:val="0"/>
      <w:color w:val="2B579A"/>
      <w:shd w:val="clear" w:color="auto" w:fill="E6E6E6"/>
    </w:rPr>
  </w:style>
  <w:style w:type="paragraph" w:styleId="HTML-adress">
    <w:name w:val="HTML Address"/>
    <w:basedOn w:val="Normal"/>
    <w:link w:val="HTML-adressChar"/>
    <w:uiPriority w:val="99"/>
    <w:semiHidden/>
    <w:unhideWhenUsed/>
    <w:rsid w:val="00A06E60"/>
    <w:pPr>
      <w:spacing w:after="0" w:line="240" w:lineRule="auto"/>
    </w:pPr>
    <w:rPr>
      <w:i/>
      <w:iCs/>
    </w:rPr>
  </w:style>
  <w:style w:type="character" w:customStyle="1" w:styleId="HTML-adressChar">
    <w:name w:val="HTML - adress Char"/>
    <w:basedOn w:val="Standardstycketeckensnitt"/>
    <w:link w:val="HTML-adress"/>
    <w:uiPriority w:val="99"/>
    <w:semiHidden/>
    <w:rsid w:val="00A06E60"/>
    <w:rPr>
      <w:i/>
      <w:iCs/>
    </w:rPr>
  </w:style>
  <w:style w:type="character" w:styleId="HTML-akronym">
    <w:name w:val="HTML Acronym"/>
    <w:basedOn w:val="Standardstycketeckensnitt"/>
    <w:uiPriority w:val="99"/>
    <w:semiHidden/>
    <w:unhideWhenUsed/>
    <w:rsid w:val="00A06E60"/>
    <w:rPr>
      <w:noProof w:val="0"/>
    </w:rPr>
  </w:style>
  <w:style w:type="character" w:styleId="HTML-citat">
    <w:name w:val="HTML Cite"/>
    <w:basedOn w:val="Standardstycketeckensnitt"/>
    <w:uiPriority w:val="99"/>
    <w:semiHidden/>
    <w:unhideWhenUsed/>
    <w:rsid w:val="00A06E60"/>
    <w:rPr>
      <w:i/>
      <w:iCs/>
      <w:noProof w:val="0"/>
    </w:rPr>
  </w:style>
  <w:style w:type="character" w:styleId="HTML-definition">
    <w:name w:val="HTML Definition"/>
    <w:basedOn w:val="Standardstycketeckensnitt"/>
    <w:uiPriority w:val="99"/>
    <w:semiHidden/>
    <w:unhideWhenUsed/>
    <w:rsid w:val="00A06E60"/>
    <w:rPr>
      <w:i/>
      <w:iCs/>
      <w:noProof w:val="0"/>
    </w:rPr>
  </w:style>
  <w:style w:type="character" w:styleId="HTML-exempel">
    <w:name w:val="HTML Sample"/>
    <w:basedOn w:val="Standardstycketeckensnitt"/>
    <w:uiPriority w:val="99"/>
    <w:semiHidden/>
    <w:unhideWhenUsed/>
    <w:rsid w:val="00A06E6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06E6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06E60"/>
    <w:rPr>
      <w:rFonts w:ascii="Consolas" w:hAnsi="Consolas"/>
      <w:sz w:val="20"/>
      <w:szCs w:val="20"/>
    </w:rPr>
  </w:style>
  <w:style w:type="character" w:styleId="HTML-kod">
    <w:name w:val="HTML Code"/>
    <w:basedOn w:val="Standardstycketeckensnitt"/>
    <w:uiPriority w:val="99"/>
    <w:semiHidden/>
    <w:unhideWhenUsed/>
    <w:rsid w:val="00A06E60"/>
    <w:rPr>
      <w:rFonts w:ascii="Consolas" w:hAnsi="Consolas"/>
      <w:noProof w:val="0"/>
      <w:sz w:val="20"/>
      <w:szCs w:val="20"/>
    </w:rPr>
  </w:style>
  <w:style w:type="character" w:styleId="HTML-skrivmaskin">
    <w:name w:val="HTML Typewriter"/>
    <w:basedOn w:val="Standardstycketeckensnitt"/>
    <w:uiPriority w:val="99"/>
    <w:semiHidden/>
    <w:unhideWhenUsed/>
    <w:rsid w:val="00A06E60"/>
    <w:rPr>
      <w:rFonts w:ascii="Consolas" w:hAnsi="Consolas"/>
      <w:noProof w:val="0"/>
      <w:sz w:val="20"/>
      <w:szCs w:val="20"/>
    </w:rPr>
  </w:style>
  <w:style w:type="character" w:styleId="HTML-tangentbord">
    <w:name w:val="HTML Keyboard"/>
    <w:basedOn w:val="Standardstycketeckensnitt"/>
    <w:uiPriority w:val="99"/>
    <w:semiHidden/>
    <w:unhideWhenUsed/>
    <w:rsid w:val="00A06E60"/>
    <w:rPr>
      <w:rFonts w:ascii="Consolas" w:hAnsi="Consolas"/>
      <w:noProof w:val="0"/>
      <w:sz w:val="20"/>
      <w:szCs w:val="20"/>
    </w:rPr>
  </w:style>
  <w:style w:type="character" w:styleId="HTML-variabel">
    <w:name w:val="HTML Variable"/>
    <w:basedOn w:val="Standardstycketeckensnitt"/>
    <w:uiPriority w:val="99"/>
    <w:semiHidden/>
    <w:unhideWhenUsed/>
    <w:rsid w:val="00A06E60"/>
    <w:rPr>
      <w:i/>
      <w:iCs/>
      <w:noProof w:val="0"/>
    </w:rPr>
  </w:style>
  <w:style w:type="paragraph" w:styleId="Index1">
    <w:name w:val="index 1"/>
    <w:basedOn w:val="Normal"/>
    <w:next w:val="Normal"/>
    <w:autoRedefine/>
    <w:uiPriority w:val="99"/>
    <w:semiHidden/>
    <w:unhideWhenUsed/>
    <w:rsid w:val="00A06E60"/>
    <w:pPr>
      <w:spacing w:after="0" w:line="240" w:lineRule="auto"/>
      <w:ind w:left="250" w:hanging="250"/>
    </w:pPr>
  </w:style>
  <w:style w:type="paragraph" w:styleId="Index2">
    <w:name w:val="index 2"/>
    <w:basedOn w:val="Normal"/>
    <w:next w:val="Normal"/>
    <w:autoRedefine/>
    <w:uiPriority w:val="99"/>
    <w:semiHidden/>
    <w:unhideWhenUsed/>
    <w:rsid w:val="00A06E60"/>
    <w:pPr>
      <w:spacing w:after="0" w:line="240" w:lineRule="auto"/>
      <w:ind w:left="500" w:hanging="250"/>
    </w:pPr>
  </w:style>
  <w:style w:type="paragraph" w:styleId="Index3">
    <w:name w:val="index 3"/>
    <w:basedOn w:val="Normal"/>
    <w:next w:val="Normal"/>
    <w:autoRedefine/>
    <w:uiPriority w:val="99"/>
    <w:semiHidden/>
    <w:unhideWhenUsed/>
    <w:rsid w:val="00A06E60"/>
    <w:pPr>
      <w:spacing w:after="0" w:line="240" w:lineRule="auto"/>
      <w:ind w:left="750" w:hanging="250"/>
    </w:pPr>
  </w:style>
  <w:style w:type="paragraph" w:styleId="Index4">
    <w:name w:val="index 4"/>
    <w:basedOn w:val="Normal"/>
    <w:next w:val="Normal"/>
    <w:autoRedefine/>
    <w:uiPriority w:val="99"/>
    <w:semiHidden/>
    <w:unhideWhenUsed/>
    <w:rsid w:val="00A06E60"/>
    <w:pPr>
      <w:spacing w:after="0" w:line="240" w:lineRule="auto"/>
      <w:ind w:left="1000" w:hanging="250"/>
    </w:pPr>
  </w:style>
  <w:style w:type="paragraph" w:styleId="Index5">
    <w:name w:val="index 5"/>
    <w:basedOn w:val="Normal"/>
    <w:next w:val="Normal"/>
    <w:autoRedefine/>
    <w:uiPriority w:val="99"/>
    <w:semiHidden/>
    <w:unhideWhenUsed/>
    <w:rsid w:val="00A06E60"/>
    <w:pPr>
      <w:spacing w:after="0" w:line="240" w:lineRule="auto"/>
      <w:ind w:left="1250" w:hanging="250"/>
    </w:pPr>
  </w:style>
  <w:style w:type="paragraph" w:styleId="Index6">
    <w:name w:val="index 6"/>
    <w:basedOn w:val="Normal"/>
    <w:next w:val="Normal"/>
    <w:autoRedefine/>
    <w:uiPriority w:val="99"/>
    <w:semiHidden/>
    <w:unhideWhenUsed/>
    <w:rsid w:val="00A06E60"/>
    <w:pPr>
      <w:spacing w:after="0" w:line="240" w:lineRule="auto"/>
      <w:ind w:left="1500" w:hanging="250"/>
    </w:pPr>
  </w:style>
  <w:style w:type="paragraph" w:styleId="Index7">
    <w:name w:val="index 7"/>
    <w:basedOn w:val="Normal"/>
    <w:next w:val="Normal"/>
    <w:autoRedefine/>
    <w:uiPriority w:val="99"/>
    <w:semiHidden/>
    <w:unhideWhenUsed/>
    <w:rsid w:val="00A06E60"/>
    <w:pPr>
      <w:spacing w:after="0" w:line="240" w:lineRule="auto"/>
      <w:ind w:left="1750" w:hanging="250"/>
    </w:pPr>
  </w:style>
  <w:style w:type="paragraph" w:styleId="Index8">
    <w:name w:val="index 8"/>
    <w:basedOn w:val="Normal"/>
    <w:next w:val="Normal"/>
    <w:autoRedefine/>
    <w:uiPriority w:val="99"/>
    <w:semiHidden/>
    <w:unhideWhenUsed/>
    <w:rsid w:val="00A06E60"/>
    <w:pPr>
      <w:spacing w:after="0" w:line="240" w:lineRule="auto"/>
      <w:ind w:left="2000" w:hanging="250"/>
    </w:pPr>
  </w:style>
  <w:style w:type="paragraph" w:styleId="Index9">
    <w:name w:val="index 9"/>
    <w:basedOn w:val="Normal"/>
    <w:next w:val="Normal"/>
    <w:autoRedefine/>
    <w:uiPriority w:val="99"/>
    <w:semiHidden/>
    <w:unhideWhenUsed/>
    <w:rsid w:val="00A06E60"/>
    <w:pPr>
      <w:spacing w:after="0" w:line="240" w:lineRule="auto"/>
      <w:ind w:left="2250" w:hanging="250"/>
    </w:pPr>
  </w:style>
  <w:style w:type="paragraph" w:styleId="Indexrubrik">
    <w:name w:val="index heading"/>
    <w:basedOn w:val="Normal"/>
    <w:next w:val="Index1"/>
    <w:uiPriority w:val="99"/>
    <w:semiHidden/>
    <w:unhideWhenUsed/>
    <w:rsid w:val="00A06E60"/>
    <w:rPr>
      <w:rFonts w:asciiTheme="majorHAnsi" w:eastAsiaTheme="majorEastAsia" w:hAnsiTheme="majorHAnsi" w:cstheme="majorBidi"/>
      <w:b/>
      <w:bCs/>
    </w:rPr>
  </w:style>
  <w:style w:type="paragraph" w:styleId="Indragetstycke">
    <w:name w:val="Block Text"/>
    <w:basedOn w:val="Normal"/>
    <w:uiPriority w:val="99"/>
    <w:semiHidden/>
    <w:unhideWhenUsed/>
    <w:rsid w:val="00A06E6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06E60"/>
    <w:pPr>
      <w:spacing w:after="0" w:line="240" w:lineRule="auto"/>
    </w:pPr>
  </w:style>
  <w:style w:type="paragraph" w:styleId="Inledning">
    <w:name w:val="Salutation"/>
    <w:basedOn w:val="Normal"/>
    <w:next w:val="Normal"/>
    <w:link w:val="InledningChar"/>
    <w:uiPriority w:val="99"/>
    <w:semiHidden/>
    <w:unhideWhenUsed/>
    <w:rsid w:val="00A06E60"/>
  </w:style>
  <w:style w:type="character" w:customStyle="1" w:styleId="InledningChar">
    <w:name w:val="Inledning Char"/>
    <w:basedOn w:val="Standardstycketeckensnitt"/>
    <w:link w:val="Inledning"/>
    <w:uiPriority w:val="99"/>
    <w:semiHidden/>
    <w:rsid w:val="00A06E60"/>
  </w:style>
  <w:style w:type="paragraph" w:styleId="Innehll4">
    <w:name w:val="toc 4"/>
    <w:basedOn w:val="Normal"/>
    <w:next w:val="Normal"/>
    <w:autoRedefine/>
    <w:uiPriority w:val="39"/>
    <w:semiHidden/>
    <w:unhideWhenUsed/>
    <w:rsid w:val="00A06E60"/>
    <w:pPr>
      <w:spacing w:after="100"/>
      <w:ind w:left="750"/>
    </w:pPr>
  </w:style>
  <w:style w:type="paragraph" w:styleId="Innehll5">
    <w:name w:val="toc 5"/>
    <w:basedOn w:val="Normal"/>
    <w:next w:val="Normal"/>
    <w:autoRedefine/>
    <w:uiPriority w:val="39"/>
    <w:semiHidden/>
    <w:unhideWhenUsed/>
    <w:rsid w:val="00A06E60"/>
    <w:pPr>
      <w:spacing w:after="100"/>
      <w:ind w:left="1000"/>
    </w:pPr>
  </w:style>
  <w:style w:type="paragraph" w:styleId="Innehll6">
    <w:name w:val="toc 6"/>
    <w:basedOn w:val="Normal"/>
    <w:next w:val="Normal"/>
    <w:autoRedefine/>
    <w:uiPriority w:val="39"/>
    <w:semiHidden/>
    <w:unhideWhenUsed/>
    <w:rsid w:val="00A06E60"/>
    <w:pPr>
      <w:spacing w:after="100"/>
      <w:ind w:left="1250"/>
    </w:pPr>
  </w:style>
  <w:style w:type="paragraph" w:styleId="Innehll7">
    <w:name w:val="toc 7"/>
    <w:basedOn w:val="Normal"/>
    <w:next w:val="Normal"/>
    <w:autoRedefine/>
    <w:uiPriority w:val="39"/>
    <w:semiHidden/>
    <w:unhideWhenUsed/>
    <w:rsid w:val="00A06E60"/>
    <w:pPr>
      <w:spacing w:after="100"/>
      <w:ind w:left="1500"/>
    </w:pPr>
  </w:style>
  <w:style w:type="paragraph" w:styleId="Innehll8">
    <w:name w:val="toc 8"/>
    <w:basedOn w:val="Normal"/>
    <w:next w:val="Normal"/>
    <w:autoRedefine/>
    <w:uiPriority w:val="39"/>
    <w:semiHidden/>
    <w:unhideWhenUsed/>
    <w:rsid w:val="00A06E60"/>
    <w:pPr>
      <w:spacing w:after="100"/>
      <w:ind w:left="1750"/>
    </w:pPr>
  </w:style>
  <w:style w:type="paragraph" w:styleId="Innehll9">
    <w:name w:val="toc 9"/>
    <w:basedOn w:val="Normal"/>
    <w:next w:val="Normal"/>
    <w:autoRedefine/>
    <w:uiPriority w:val="39"/>
    <w:semiHidden/>
    <w:unhideWhenUsed/>
    <w:rsid w:val="00A06E60"/>
    <w:pPr>
      <w:spacing w:after="100"/>
      <w:ind w:left="2000"/>
    </w:pPr>
  </w:style>
  <w:style w:type="paragraph" w:styleId="Kommentarer">
    <w:name w:val="annotation text"/>
    <w:basedOn w:val="Normal"/>
    <w:link w:val="KommentarerChar"/>
    <w:uiPriority w:val="99"/>
    <w:semiHidden/>
    <w:unhideWhenUsed/>
    <w:rsid w:val="00A06E60"/>
    <w:pPr>
      <w:spacing w:line="240" w:lineRule="auto"/>
    </w:pPr>
    <w:rPr>
      <w:sz w:val="20"/>
      <w:szCs w:val="20"/>
    </w:rPr>
  </w:style>
  <w:style w:type="character" w:customStyle="1" w:styleId="KommentarerChar">
    <w:name w:val="Kommentarer Char"/>
    <w:basedOn w:val="Standardstycketeckensnitt"/>
    <w:link w:val="Kommentarer"/>
    <w:uiPriority w:val="99"/>
    <w:semiHidden/>
    <w:rsid w:val="00A06E60"/>
    <w:rPr>
      <w:sz w:val="20"/>
      <w:szCs w:val="20"/>
    </w:rPr>
  </w:style>
  <w:style w:type="character" w:styleId="Kommentarsreferens">
    <w:name w:val="annotation reference"/>
    <w:basedOn w:val="Standardstycketeckensnitt"/>
    <w:uiPriority w:val="99"/>
    <w:semiHidden/>
    <w:unhideWhenUsed/>
    <w:rsid w:val="00A06E60"/>
    <w:rPr>
      <w:noProof w:val="0"/>
      <w:sz w:val="16"/>
      <w:szCs w:val="16"/>
    </w:rPr>
  </w:style>
  <w:style w:type="paragraph" w:styleId="Kommentarsmne">
    <w:name w:val="annotation subject"/>
    <w:basedOn w:val="Kommentarer"/>
    <w:next w:val="Kommentarer"/>
    <w:link w:val="KommentarsmneChar"/>
    <w:uiPriority w:val="99"/>
    <w:semiHidden/>
    <w:unhideWhenUsed/>
    <w:rsid w:val="00A06E60"/>
    <w:rPr>
      <w:b/>
      <w:bCs/>
    </w:rPr>
  </w:style>
  <w:style w:type="character" w:customStyle="1" w:styleId="KommentarsmneChar">
    <w:name w:val="Kommentarsämne Char"/>
    <w:basedOn w:val="KommentarerChar"/>
    <w:link w:val="Kommentarsmne"/>
    <w:uiPriority w:val="99"/>
    <w:semiHidden/>
    <w:rsid w:val="00A06E60"/>
    <w:rPr>
      <w:b/>
      <w:bCs/>
      <w:sz w:val="20"/>
      <w:szCs w:val="20"/>
    </w:rPr>
  </w:style>
  <w:style w:type="paragraph" w:styleId="Lista">
    <w:name w:val="List"/>
    <w:basedOn w:val="Normal"/>
    <w:uiPriority w:val="99"/>
    <w:semiHidden/>
    <w:unhideWhenUsed/>
    <w:rsid w:val="00A06E60"/>
    <w:pPr>
      <w:ind w:left="283" w:hanging="283"/>
      <w:contextualSpacing/>
    </w:pPr>
  </w:style>
  <w:style w:type="paragraph" w:styleId="Lista2">
    <w:name w:val="List 2"/>
    <w:basedOn w:val="Normal"/>
    <w:uiPriority w:val="99"/>
    <w:semiHidden/>
    <w:unhideWhenUsed/>
    <w:rsid w:val="00A06E60"/>
    <w:pPr>
      <w:ind w:left="566" w:hanging="283"/>
      <w:contextualSpacing/>
    </w:pPr>
  </w:style>
  <w:style w:type="paragraph" w:styleId="Lista3">
    <w:name w:val="List 3"/>
    <w:basedOn w:val="Normal"/>
    <w:uiPriority w:val="99"/>
    <w:semiHidden/>
    <w:unhideWhenUsed/>
    <w:rsid w:val="00A06E60"/>
    <w:pPr>
      <w:ind w:left="849" w:hanging="283"/>
      <w:contextualSpacing/>
    </w:pPr>
  </w:style>
  <w:style w:type="paragraph" w:styleId="Lista4">
    <w:name w:val="List 4"/>
    <w:basedOn w:val="Normal"/>
    <w:uiPriority w:val="99"/>
    <w:semiHidden/>
    <w:unhideWhenUsed/>
    <w:rsid w:val="00A06E60"/>
    <w:pPr>
      <w:ind w:left="1132" w:hanging="283"/>
      <w:contextualSpacing/>
    </w:pPr>
  </w:style>
  <w:style w:type="paragraph" w:styleId="Lista5">
    <w:name w:val="List 5"/>
    <w:basedOn w:val="Normal"/>
    <w:uiPriority w:val="99"/>
    <w:semiHidden/>
    <w:unhideWhenUsed/>
    <w:rsid w:val="00A06E60"/>
    <w:pPr>
      <w:ind w:left="1415" w:hanging="283"/>
      <w:contextualSpacing/>
    </w:pPr>
  </w:style>
  <w:style w:type="paragraph" w:styleId="Listafortstt">
    <w:name w:val="List Continue"/>
    <w:basedOn w:val="Normal"/>
    <w:uiPriority w:val="99"/>
    <w:semiHidden/>
    <w:unhideWhenUsed/>
    <w:rsid w:val="00A06E60"/>
    <w:pPr>
      <w:spacing w:after="120"/>
      <w:ind w:left="283"/>
      <w:contextualSpacing/>
    </w:pPr>
  </w:style>
  <w:style w:type="paragraph" w:styleId="Listafortstt2">
    <w:name w:val="List Continue 2"/>
    <w:basedOn w:val="Normal"/>
    <w:uiPriority w:val="99"/>
    <w:semiHidden/>
    <w:unhideWhenUsed/>
    <w:rsid w:val="00A06E60"/>
    <w:pPr>
      <w:spacing w:after="120"/>
      <w:ind w:left="566"/>
      <w:contextualSpacing/>
    </w:pPr>
  </w:style>
  <w:style w:type="paragraph" w:styleId="Listafortstt3">
    <w:name w:val="List Continue 3"/>
    <w:basedOn w:val="Normal"/>
    <w:uiPriority w:val="99"/>
    <w:semiHidden/>
    <w:unhideWhenUsed/>
    <w:rsid w:val="00A06E60"/>
    <w:pPr>
      <w:spacing w:after="120"/>
      <w:ind w:left="849"/>
      <w:contextualSpacing/>
    </w:pPr>
  </w:style>
  <w:style w:type="paragraph" w:styleId="Listafortstt4">
    <w:name w:val="List Continue 4"/>
    <w:basedOn w:val="Normal"/>
    <w:uiPriority w:val="99"/>
    <w:semiHidden/>
    <w:unhideWhenUsed/>
    <w:rsid w:val="00A06E60"/>
    <w:pPr>
      <w:spacing w:after="120"/>
      <w:ind w:left="1132"/>
      <w:contextualSpacing/>
    </w:pPr>
  </w:style>
  <w:style w:type="paragraph" w:styleId="Listafortstt5">
    <w:name w:val="List Continue 5"/>
    <w:basedOn w:val="Normal"/>
    <w:uiPriority w:val="99"/>
    <w:semiHidden/>
    <w:unhideWhenUsed/>
    <w:rsid w:val="00A06E60"/>
    <w:pPr>
      <w:spacing w:after="120"/>
      <w:ind w:left="1415"/>
      <w:contextualSpacing/>
    </w:pPr>
  </w:style>
  <w:style w:type="paragraph" w:styleId="Liststycke">
    <w:name w:val="List Paragraph"/>
    <w:basedOn w:val="Normal"/>
    <w:uiPriority w:val="34"/>
    <w:semiHidden/>
    <w:qFormat/>
    <w:rsid w:val="00A06E60"/>
    <w:pPr>
      <w:ind w:left="720"/>
      <w:contextualSpacing/>
    </w:pPr>
  </w:style>
  <w:style w:type="table" w:styleId="Listtabell1ljus">
    <w:name w:val="List Table 1 Light"/>
    <w:basedOn w:val="Normaltabell"/>
    <w:uiPriority w:val="46"/>
    <w:rsid w:val="00A06E6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06E6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06E6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06E6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06E6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06E6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06E6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06E6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06E6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06E6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06E6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06E6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06E6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06E6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06E6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06E6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06E6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06E6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06E6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06E6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06E6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06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06E6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06E6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06E6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06E6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06E6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06E6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06E6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06E6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06E6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06E6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06E6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06E6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06E6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06E6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06E6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06E6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06E6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06E6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06E6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06E6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06E6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06E6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06E6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06E6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06E6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06E6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06E6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06E60"/>
  </w:style>
  <w:style w:type="table" w:styleId="Ljuslista">
    <w:name w:val="Light List"/>
    <w:basedOn w:val="Normaltabell"/>
    <w:uiPriority w:val="61"/>
    <w:semiHidden/>
    <w:unhideWhenUsed/>
    <w:rsid w:val="00A06E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06E6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06E6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06E6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06E6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06E6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06E6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06E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06E6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06E6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06E6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06E6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06E6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06E6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06E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06E6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06E6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06E6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06E6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06E6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06E6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06E6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06E60"/>
    <w:rPr>
      <w:rFonts w:ascii="Consolas" w:hAnsi="Consolas"/>
      <w:sz w:val="20"/>
      <w:szCs w:val="20"/>
    </w:rPr>
  </w:style>
  <w:style w:type="paragraph" w:styleId="Meddelanderubrik">
    <w:name w:val="Message Header"/>
    <w:basedOn w:val="Normal"/>
    <w:link w:val="MeddelanderubrikChar"/>
    <w:uiPriority w:val="99"/>
    <w:semiHidden/>
    <w:unhideWhenUsed/>
    <w:rsid w:val="00A06E6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06E6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06E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06E6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06E6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06E6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06E6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06E6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06E6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06E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06E6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06E6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06E6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06E6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06E6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06E6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06E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06E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06E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06E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06E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06E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06E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06E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06E6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06E6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06E6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06E6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06E6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06E6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06E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06E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06E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06E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06E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06E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06E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06E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06E6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06E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06E6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06E6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06E6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06E6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06E6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06E6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06E60"/>
    <w:rPr>
      <w:rFonts w:ascii="Times New Roman" w:hAnsi="Times New Roman" w:cs="Times New Roman"/>
      <w:sz w:val="24"/>
      <w:szCs w:val="24"/>
    </w:rPr>
  </w:style>
  <w:style w:type="paragraph" w:styleId="Normaltindrag">
    <w:name w:val="Normal Indent"/>
    <w:basedOn w:val="Normal"/>
    <w:uiPriority w:val="99"/>
    <w:semiHidden/>
    <w:unhideWhenUsed/>
    <w:rsid w:val="00A06E60"/>
    <w:pPr>
      <w:ind w:left="1304"/>
    </w:pPr>
  </w:style>
  <w:style w:type="paragraph" w:styleId="Numreradlista4">
    <w:name w:val="List Number 4"/>
    <w:basedOn w:val="Normal"/>
    <w:uiPriority w:val="99"/>
    <w:semiHidden/>
    <w:unhideWhenUsed/>
    <w:rsid w:val="00A06E60"/>
    <w:pPr>
      <w:numPr>
        <w:numId w:val="40"/>
      </w:numPr>
      <w:contextualSpacing/>
    </w:pPr>
  </w:style>
  <w:style w:type="paragraph" w:styleId="Numreradlista5">
    <w:name w:val="List Number 5"/>
    <w:basedOn w:val="Normal"/>
    <w:uiPriority w:val="99"/>
    <w:semiHidden/>
    <w:unhideWhenUsed/>
    <w:rsid w:val="00A06E60"/>
    <w:pPr>
      <w:numPr>
        <w:numId w:val="41"/>
      </w:numPr>
      <w:contextualSpacing/>
    </w:pPr>
  </w:style>
  <w:style w:type="character" w:styleId="Nmn">
    <w:name w:val="Mention"/>
    <w:basedOn w:val="Standardstycketeckensnitt"/>
    <w:uiPriority w:val="99"/>
    <w:semiHidden/>
    <w:unhideWhenUsed/>
    <w:rsid w:val="00A06E60"/>
    <w:rPr>
      <w:noProof w:val="0"/>
      <w:color w:val="2B579A"/>
      <w:shd w:val="clear" w:color="auto" w:fill="E6E6E6"/>
    </w:rPr>
  </w:style>
  <w:style w:type="table" w:styleId="Oformateradtabell1">
    <w:name w:val="Plain Table 1"/>
    <w:basedOn w:val="Normaltabell"/>
    <w:uiPriority w:val="41"/>
    <w:rsid w:val="00A06E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06E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06E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06E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06E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06E6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06E60"/>
    <w:rPr>
      <w:rFonts w:ascii="Consolas" w:hAnsi="Consolas"/>
      <w:sz w:val="21"/>
      <w:szCs w:val="21"/>
    </w:rPr>
  </w:style>
  <w:style w:type="character" w:styleId="Olstomnmnande">
    <w:name w:val="Unresolved Mention"/>
    <w:basedOn w:val="Standardstycketeckensnitt"/>
    <w:uiPriority w:val="99"/>
    <w:semiHidden/>
    <w:unhideWhenUsed/>
    <w:rsid w:val="00A06E60"/>
    <w:rPr>
      <w:noProof w:val="0"/>
      <w:color w:val="808080"/>
      <w:shd w:val="clear" w:color="auto" w:fill="E6E6E6"/>
    </w:rPr>
  </w:style>
  <w:style w:type="table" w:styleId="Professionelltabell">
    <w:name w:val="Table Professional"/>
    <w:basedOn w:val="Normaltabell"/>
    <w:uiPriority w:val="99"/>
    <w:semiHidden/>
    <w:unhideWhenUsed/>
    <w:rsid w:val="00A06E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06E60"/>
    <w:pPr>
      <w:numPr>
        <w:numId w:val="42"/>
      </w:numPr>
      <w:contextualSpacing/>
    </w:pPr>
  </w:style>
  <w:style w:type="paragraph" w:styleId="Punktlista5">
    <w:name w:val="List Bullet 5"/>
    <w:basedOn w:val="Normal"/>
    <w:uiPriority w:val="99"/>
    <w:semiHidden/>
    <w:unhideWhenUsed/>
    <w:rsid w:val="00A06E60"/>
    <w:pPr>
      <w:numPr>
        <w:numId w:val="43"/>
      </w:numPr>
      <w:contextualSpacing/>
    </w:pPr>
  </w:style>
  <w:style w:type="character" w:styleId="Radnummer">
    <w:name w:val="line number"/>
    <w:basedOn w:val="Standardstycketeckensnitt"/>
    <w:uiPriority w:val="99"/>
    <w:semiHidden/>
    <w:unhideWhenUsed/>
    <w:rsid w:val="00A06E60"/>
    <w:rPr>
      <w:noProof w:val="0"/>
    </w:rPr>
  </w:style>
  <w:style w:type="character" w:customStyle="1" w:styleId="Rubrik6Char">
    <w:name w:val="Rubrik 6 Char"/>
    <w:basedOn w:val="Standardstycketeckensnitt"/>
    <w:link w:val="Rubrik6"/>
    <w:uiPriority w:val="9"/>
    <w:semiHidden/>
    <w:rsid w:val="00A06E6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06E6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06E6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06E6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06E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06E6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06E6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06E6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06E6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06E6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06E6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06E6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06E6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06E6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06E6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06E6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06E6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06E6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06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06E6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06E6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06E6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06E6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06E6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06E6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06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06E6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06E6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06E6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06E6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06E6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06E6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06E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06E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06E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06E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06E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06E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06E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06E6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06E6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06E6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06E6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06E6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06E6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06E6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06E6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06E6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06E6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06E6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06E6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06E6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06E6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06E60"/>
    <w:pPr>
      <w:spacing w:after="0" w:line="240" w:lineRule="auto"/>
      <w:ind w:left="4252"/>
    </w:pPr>
  </w:style>
  <w:style w:type="character" w:customStyle="1" w:styleId="SignaturChar">
    <w:name w:val="Signatur Char"/>
    <w:basedOn w:val="Standardstycketeckensnitt"/>
    <w:link w:val="Signatur"/>
    <w:uiPriority w:val="99"/>
    <w:semiHidden/>
    <w:rsid w:val="00A06E60"/>
  </w:style>
  <w:style w:type="character" w:styleId="Slutnotsreferens">
    <w:name w:val="endnote reference"/>
    <w:basedOn w:val="Standardstycketeckensnitt"/>
    <w:uiPriority w:val="99"/>
    <w:semiHidden/>
    <w:unhideWhenUsed/>
    <w:rsid w:val="00A06E60"/>
    <w:rPr>
      <w:noProof w:val="0"/>
      <w:vertAlign w:val="superscript"/>
    </w:rPr>
  </w:style>
  <w:style w:type="paragraph" w:styleId="Slutnotstext">
    <w:name w:val="endnote text"/>
    <w:basedOn w:val="Normal"/>
    <w:link w:val="SlutnotstextChar"/>
    <w:uiPriority w:val="99"/>
    <w:semiHidden/>
    <w:unhideWhenUsed/>
    <w:rsid w:val="00A06E6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06E60"/>
    <w:rPr>
      <w:sz w:val="20"/>
      <w:szCs w:val="20"/>
    </w:rPr>
  </w:style>
  <w:style w:type="character" w:styleId="Smarthyperlnk">
    <w:name w:val="Smart Hyperlink"/>
    <w:basedOn w:val="Standardstycketeckensnitt"/>
    <w:uiPriority w:val="99"/>
    <w:semiHidden/>
    <w:unhideWhenUsed/>
    <w:rsid w:val="00A06E60"/>
    <w:rPr>
      <w:noProof w:val="0"/>
      <w:u w:val="dotted"/>
    </w:rPr>
  </w:style>
  <w:style w:type="table" w:styleId="Standardtabell1">
    <w:name w:val="Table Classic 1"/>
    <w:basedOn w:val="Normaltabell"/>
    <w:uiPriority w:val="99"/>
    <w:semiHidden/>
    <w:unhideWhenUsed/>
    <w:rsid w:val="00A06E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06E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06E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06E6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06E60"/>
    <w:rPr>
      <w:b/>
      <w:bCs/>
      <w:noProof w:val="0"/>
    </w:rPr>
  </w:style>
  <w:style w:type="character" w:styleId="Starkbetoning">
    <w:name w:val="Intense Emphasis"/>
    <w:basedOn w:val="Standardstycketeckensnitt"/>
    <w:uiPriority w:val="21"/>
    <w:semiHidden/>
    <w:qFormat/>
    <w:rsid w:val="00A06E60"/>
    <w:rPr>
      <w:i/>
      <w:iCs/>
      <w:noProof w:val="0"/>
      <w:color w:val="1A3050" w:themeColor="accent1"/>
    </w:rPr>
  </w:style>
  <w:style w:type="character" w:styleId="Starkreferens">
    <w:name w:val="Intense Reference"/>
    <w:basedOn w:val="Standardstycketeckensnitt"/>
    <w:uiPriority w:val="32"/>
    <w:semiHidden/>
    <w:qFormat/>
    <w:rsid w:val="00A06E6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06E6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06E60"/>
    <w:rPr>
      <w:i/>
      <w:iCs/>
      <w:color w:val="1A3050" w:themeColor="accent1"/>
    </w:rPr>
  </w:style>
  <w:style w:type="table" w:styleId="Tabellmed3D-effekter1">
    <w:name w:val="Table 3D effects 1"/>
    <w:basedOn w:val="Normaltabell"/>
    <w:uiPriority w:val="99"/>
    <w:semiHidden/>
    <w:unhideWhenUsed/>
    <w:rsid w:val="00A06E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06E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06E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06E6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06E6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06E6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06E6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06E6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06E6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06E6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06E6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06E6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06E6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06E6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06E6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06E6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06E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06E6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06E6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06E6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06E6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06E6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06E6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06E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06E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06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06E6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06E6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06E6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06E6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06E6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24BFA93112486494C9B5B959000E40"/>
        <w:category>
          <w:name w:val="Allmänt"/>
          <w:gallery w:val="placeholder"/>
        </w:category>
        <w:types>
          <w:type w:val="bbPlcHdr"/>
        </w:types>
        <w:behaviors>
          <w:behavior w:val="content"/>
        </w:behaviors>
        <w:guid w:val="{F83B0135-875D-4B2E-B35B-BECB114B12E0}"/>
      </w:docPartPr>
      <w:docPartBody>
        <w:p w:rsidR="001A3BA9" w:rsidRDefault="002E2A04" w:rsidP="002E2A04">
          <w:pPr>
            <w:pStyle w:val="0024BFA93112486494C9B5B959000E40"/>
          </w:pPr>
          <w:r>
            <w:rPr>
              <w:rStyle w:val="Platshllartext"/>
            </w:rPr>
            <w:t xml:space="preserve"> </w:t>
          </w:r>
        </w:p>
      </w:docPartBody>
    </w:docPart>
    <w:docPart>
      <w:docPartPr>
        <w:name w:val="87385180B8344C56A9FAE406BF44849F"/>
        <w:category>
          <w:name w:val="Allmänt"/>
          <w:gallery w:val="placeholder"/>
        </w:category>
        <w:types>
          <w:type w:val="bbPlcHdr"/>
        </w:types>
        <w:behaviors>
          <w:behavior w:val="content"/>
        </w:behaviors>
        <w:guid w:val="{D658713C-D25D-4419-9D6A-BDA21949036D}"/>
      </w:docPartPr>
      <w:docPartBody>
        <w:p w:rsidR="001A3BA9" w:rsidRDefault="002E2A04" w:rsidP="002E2A04">
          <w:pPr>
            <w:pStyle w:val="87385180B8344C56A9FAE406BF44849F1"/>
          </w:pPr>
          <w:r>
            <w:rPr>
              <w:rStyle w:val="Platshllartext"/>
            </w:rPr>
            <w:t xml:space="preserve"> </w:t>
          </w:r>
        </w:p>
      </w:docPartBody>
    </w:docPart>
    <w:docPart>
      <w:docPartPr>
        <w:name w:val="546121A94242447E82010D62A84FF881"/>
        <w:category>
          <w:name w:val="Allmänt"/>
          <w:gallery w:val="placeholder"/>
        </w:category>
        <w:types>
          <w:type w:val="bbPlcHdr"/>
        </w:types>
        <w:behaviors>
          <w:behavior w:val="content"/>
        </w:behaviors>
        <w:guid w:val="{A20F7121-FFEC-4A63-9914-7B2471FF480E}"/>
      </w:docPartPr>
      <w:docPartBody>
        <w:p w:rsidR="001A3BA9" w:rsidRDefault="002E2A04" w:rsidP="002E2A04">
          <w:pPr>
            <w:pStyle w:val="546121A94242447E82010D62A84FF8811"/>
          </w:pPr>
          <w:r>
            <w:rPr>
              <w:rStyle w:val="Platshllartext"/>
            </w:rPr>
            <w:t xml:space="preserve"> </w:t>
          </w:r>
        </w:p>
      </w:docPartBody>
    </w:docPart>
    <w:docPart>
      <w:docPartPr>
        <w:name w:val="6B680AC0F9D04FFCBA450881C4C6F06A"/>
        <w:category>
          <w:name w:val="Allmänt"/>
          <w:gallery w:val="placeholder"/>
        </w:category>
        <w:types>
          <w:type w:val="bbPlcHdr"/>
        </w:types>
        <w:behaviors>
          <w:behavior w:val="content"/>
        </w:behaviors>
        <w:guid w:val="{1558A019-9178-44F5-9902-C7F7F39E3200}"/>
      </w:docPartPr>
      <w:docPartBody>
        <w:p w:rsidR="001A3BA9" w:rsidRDefault="002E2A04" w:rsidP="002E2A04">
          <w:pPr>
            <w:pStyle w:val="6B680AC0F9D04FFCBA450881C4C6F06A"/>
          </w:pPr>
          <w:r>
            <w:rPr>
              <w:rStyle w:val="Platshllartext"/>
            </w:rPr>
            <w:t xml:space="preserve"> </w:t>
          </w:r>
        </w:p>
      </w:docPartBody>
    </w:docPart>
    <w:docPart>
      <w:docPartPr>
        <w:name w:val="6A4D084BEE9D4A13AACE52F21F7CA62E"/>
        <w:category>
          <w:name w:val="Allmänt"/>
          <w:gallery w:val="placeholder"/>
        </w:category>
        <w:types>
          <w:type w:val="bbPlcHdr"/>
        </w:types>
        <w:behaviors>
          <w:behavior w:val="content"/>
        </w:behaviors>
        <w:guid w:val="{A6ABF128-AFFA-4705-9FCA-068E66885691}"/>
      </w:docPartPr>
      <w:docPartBody>
        <w:p w:rsidR="001A3BA9" w:rsidRDefault="002E2A04" w:rsidP="002E2A04">
          <w:pPr>
            <w:pStyle w:val="6A4D084BEE9D4A13AACE52F21F7CA62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04"/>
    <w:rsid w:val="001A3BA9"/>
    <w:rsid w:val="002E2A04"/>
    <w:rsid w:val="00DF2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F224CFB0A448E1ABE399F0E410846E">
    <w:name w:val="43F224CFB0A448E1ABE399F0E410846E"/>
    <w:rsid w:val="002E2A04"/>
  </w:style>
  <w:style w:type="character" w:styleId="Platshllartext">
    <w:name w:val="Placeholder Text"/>
    <w:basedOn w:val="Standardstycketeckensnitt"/>
    <w:uiPriority w:val="99"/>
    <w:semiHidden/>
    <w:rsid w:val="002E2A04"/>
    <w:rPr>
      <w:noProof w:val="0"/>
      <w:color w:val="808080"/>
    </w:rPr>
  </w:style>
  <w:style w:type="paragraph" w:customStyle="1" w:styleId="8991C649868D42338BD90EC4D7A5EBA6">
    <w:name w:val="8991C649868D42338BD90EC4D7A5EBA6"/>
    <w:rsid w:val="002E2A04"/>
  </w:style>
  <w:style w:type="paragraph" w:customStyle="1" w:styleId="B5F3B0C7A36D4559B6C0B115933B8F3A">
    <w:name w:val="B5F3B0C7A36D4559B6C0B115933B8F3A"/>
    <w:rsid w:val="002E2A04"/>
  </w:style>
  <w:style w:type="paragraph" w:customStyle="1" w:styleId="DD1490C73207426F8466FF7672DCEAD8">
    <w:name w:val="DD1490C73207426F8466FF7672DCEAD8"/>
    <w:rsid w:val="002E2A04"/>
  </w:style>
  <w:style w:type="paragraph" w:customStyle="1" w:styleId="0024BFA93112486494C9B5B959000E40">
    <w:name w:val="0024BFA93112486494C9B5B959000E40"/>
    <w:rsid w:val="002E2A04"/>
  </w:style>
  <w:style w:type="paragraph" w:customStyle="1" w:styleId="87385180B8344C56A9FAE406BF44849F">
    <w:name w:val="87385180B8344C56A9FAE406BF44849F"/>
    <w:rsid w:val="002E2A04"/>
  </w:style>
  <w:style w:type="paragraph" w:customStyle="1" w:styleId="DC2E5255D0A1469A9ABBDB75A667D63A">
    <w:name w:val="DC2E5255D0A1469A9ABBDB75A667D63A"/>
    <w:rsid w:val="002E2A04"/>
  </w:style>
  <w:style w:type="paragraph" w:customStyle="1" w:styleId="A37BA998F2E74A13BB2CCE984C68AC99">
    <w:name w:val="A37BA998F2E74A13BB2CCE984C68AC99"/>
    <w:rsid w:val="002E2A04"/>
  </w:style>
  <w:style w:type="paragraph" w:customStyle="1" w:styleId="D8C8A9FD51D448D9A95AF8B62ED02948">
    <w:name w:val="D8C8A9FD51D448D9A95AF8B62ED02948"/>
    <w:rsid w:val="002E2A04"/>
  </w:style>
  <w:style w:type="paragraph" w:customStyle="1" w:styleId="546121A94242447E82010D62A84FF881">
    <w:name w:val="546121A94242447E82010D62A84FF881"/>
    <w:rsid w:val="002E2A04"/>
  </w:style>
  <w:style w:type="paragraph" w:customStyle="1" w:styleId="6B680AC0F9D04FFCBA450881C4C6F06A">
    <w:name w:val="6B680AC0F9D04FFCBA450881C4C6F06A"/>
    <w:rsid w:val="002E2A04"/>
  </w:style>
  <w:style w:type="paragraph" w:customStyle="1" w:styleId="87385180B8344C56A9FAE406BF44849F1">
    <w:name w:val="87385180B8344C56A9FAE406BF44849F1"/>
    <w:rsid w:val="002E2A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6121A94242447E82010D62A84FF8811">
    <w:name w:val="546121A94242447E82010D62A84FF8811"/>
    <w:rsid w:val="002E2A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4594B6CC91424EAD974F38BD25BC42">
    <w:name w:val="904594B6CC91424EAD974F38BD25BC42"/>
    <w:rsid w:val="002E2A04"/>
  </w:style>
  <w:style w:type="paragraph" w:customStyle="1" w:styleId="F990BB75762948A19918A1865DB8A166">
    <w:name w:val="F990BB75762948A19918A1865DB8A166"/>
    <w:rsid w:val="002E2A04"/>
  </w:style>
  <w:style w:type="paragraph" w:customStyle="1" w:styleId="0DF980C12FD2492A8F553CC166A8D959">
    <w:name w:val="0DF980C12FD2492A8F553CC166A8D959"/>
    <w:rsid w:val="002E2A04"/>
  </w:style>
  <w:style w:type="paragraph" w:customStyle="1" w:styleId="4059BABB48FC450AA0FDF0CE997EA03B">
    <w:name w:val="4059BABB48FC450AA0FDF0CE997EA03B"/>
    <w:rsid w:val="002E2A04"/>
  </w:style>
  <w:style w:type="paragraph" w:customStyle="1" w:styleId="5A91461F491F4506BB39552C62F13E51">
    <w:name w:val="5A91461F491F4506BB39552C62F13E51"/>
    <w:rsid w:val="002E2A04"/>
  </w:style>
  <w:style w:type="paragraph" w:customStyle="1" w:styleId="6A4D084BEE9D4A13AACE52F21F7CA62E">
    <w:name w:val="6A4D084BEE9D4A13AACE52F21F7CA62E"/>
    <w:rsid w:val="002E2A04"/>
  </w:style>
  <w:style w:type="paragraph" w:customStyle="1" w:styleId="C8CB19E1E98D4C0BBB0F76423D8C812D">
    <w:name w:val="C8CB19E1E98D4C0BBB0F76423D8C812D"/>
    <w:rsid w:val="002E2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b7233414-6e3b-4176-be23-27d8185b6c49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2020-12-02T00:00:00</HeaderDate>
    <Office/>
    <Dnr>Fi2020/04615</Dnr>
    <ParagrafNr/>
    <DocumentTitle/>
    <VisitingAddress/>
    <Extra1/>
    <Extra2/>
    <Extra3>Monika Lövgren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k46d94c0acf84ab9a79866a9d8b1905f xmlns="cc625d36-bb37-4650-91b9-0c96159295ba">
      <Terms xmlns="http://schemas.microsoft.com/office/infopath/2007/PartnerControls"/>
    </k46d94c0acf84ab9a79866a9d8b1905f>
    <TaxCatchAll xmlns="cc625d36-bb37-4650-91b9-0c96159295ba"/>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6853-1CB2-4F2D-B4D9-297B1F3C6A24}"/>
</file>

<file path=customXml/itemProps2.xml><?xml version="1.0" encoding="utf-8"?>
<ds:datastoreItem xmlns:ds="http://schemas.openxmlformats.org/officeDocument/2006/customXml" ds:itemID="{4E4A8F96-2F70-4890-99CC-D3158D4B4504}"/>
</file>

<file path=customXml/itemProps3.xml><?xml version="1.0" encoding="utf-8"?>
<ds:datastoreItem xmlns:ds="http://schemas.openxmlformats.org/officeDocument/2006/customXml" ds:itemID="{C2F61320-E628-4C0E-A272-1FE3D1D4F813}"/>
</file>

<file path=customXml/itemProps4.xml><?xml version="1.0" encoding="utf-8"?>
<ds:datastoreItem xmlns:ds="http://schemas.openxmlformats.org/officeDocument/2006/customXml" ds:itemID="{871CF369-B411-4030-96E1-AD3B5AEA829C}">
  <ds:schemaRefs>
    <ds:schemaRef ds:uri="http://schemas.microsoft.com/office/2006/metadata/customXsn"/>
  </ds:schemaRefs>
</ds:datastoreItem>
</file>

<file path=customXml/itemProps5.xml><?xml version="1.0" encoding="utf-8"?>
<ds:datastoreItem xmlns:ds="http://schemas.openxmlformats.org/officeDocument/2006/customXml" ds:itemID="{195E06BA-4C05-4C5B-A8F6-5D7042AD2349}">
  <ds:schemaRefs>
    <ds:schemaRef ds:uri="Microsoft.SharePoint.Taxonomy.ContentTypeSync"/>
  </ds:schemaRefs>
</ds:datastoreItem>
</file>

<file path=customXml/itemProps6.xml><?xml version="1.0" encoding="utf-8"?>
<ds:datastoreItem xmlns:ds="http://schemas.openxmlformats.org/officeDocument/2006/customXml" ds:itemID="{4E4A8F96-2F70-4890-99CC-D3158D4B4504}">
  <ds:schemaRefs>
    <ds:schemaRef ds:uri="http://schemas.microsoft.com/office/2006/metadata/properties"/>
    <ds:schemaRef ds:uri="http://schemas.microsoft.com/office/infopath/2007/PartnerControls"/>
    <ds:schemaRef ds:uri="4e9c2f0c-7bf8-49af-8356-cbf363fc78a7"/>
    <ds:schemaRef ds:uri="cc625d36-bb37-4650-91b9-0c96159295ba"/>
    <ds:schemaRef ds:uri="18f3d968-6251-40b0-9f11-012b293496c2"/>
  </ds:schemaRefs>
</ds:datastoreItem>
</file>

<file path=customXml/itemProps7.xml><?xml version="1.0" encoding="utf-8"?>
<ds:datastoreItem xmlns:ds="http://schemas.openxmlformats.org/officeDocument/2006/customXml" ds:itemID="{34A8EAAC-A940-49C1-928B-F0A7794A3E76}"/>
</file>

<file path=customXml/itemProps8.xml><?xml version="1.0" encoding="utf-8"?>
<ds:datastoreItem xmlns:ds="http://schemas.openxmlformats.org/officeDocument/2006/customXml" ds:itemID="{448ABC1F-7BFF-42DF-AF02-F0FCB58368FD}"/>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1143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580 Avdrag för bilresande under coronakrisen.docx</dc:title>
  <dc:subject/>
  <dc:creator/>
  <cp:keywords/>
  <dc:description/>
  <cp:lastModifiedBy/>
  <cp:revision>1</cp:revision>
  <dcterms:created xsi:type="dcterms:W3CDTF">2020-12-01T08:45:00Z</dcterms:created>
  <dcterms:modified xsi:type="dcterms:W3CDTF">2020-12-01T08:46:00Z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P2XF6VT2D3NN-1568736191-5106</vt:lpwstr>
  </property>
  <property fmtid="{D5CDD505-2E9C-101B-9397-08002B2CF9AE}" pid="6" name="_dlc_DocIdUrl">
    <vt:lpwstr>https://dhs.sp.regeringskansliet.se/yta/fi-ska/_layouts/15/DocIdRedir.aspx?ID=P2XF6VT2D3NN-1568736191-5106, P2XF6VT2D3NN-1568736191-5106</vt:lpwstr>
  </property>
  <property fmtid="{D5CDD505-2E9C-101B-9397-08002B2CF9AE}" pid="7" name="_dlc_DocIdItemGuid">
    <vt:lpwstr>78995a8a-a557-4813-a535-2ceed2be08f2</vt:lpwstr>
  </property>
</Properties>
</file>