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77C528" w14:textId="482631D7" w:rsidR="008F2C1F" w:rsidRDefault="008F2C1F" w:rsidP="00DA0661">
      <w:pPr>
        <w:pStyle w:val="Rubrik"/>
      </w:pPr>
      <w:bookmarkStart w:id="0" w:name="Start"/>
      <w:bookmarkEnd w:id="0"/>
      <w:r>
        <w:t>Svar på fråga 2020/21:</w:t>
      </w:r>
      <w:r w:rsidR="005318A6">
        <w:t>2384</w:t>
      </w:r>
      <w:r>
        <w:t xml:space="preserve"> av </w:t>
      </w:r>
      <w:r w:rsidR="005318A6">
        <w:t xml:space="preserve">Tobias Andersson (SD) </w:t>
      </w:r>
      <w:r w:rsidR="005318A6" w:rsidRPr="005318A6">
        <w:t>Näringsförbud för att begränsa häleriverksamhet</w:t>
      </w:r>
      <w:r w:rsidR="005318A6" w:rsidRPr="008F2C1F">
        <w:t xml:space="preserve"> </w:t>
      </w:r>
    </w:p>
    <w:p w14:paraId="3C6B418C" w14:textId="4D750CE3" w:rsidR="00A76E1B" w:rsidRDefault="00283AE5" w:rsidP="00BF1652">
      <w:pPr>
        <w:pStyle w:val="Brdtext"/>
      </w:pPr>
      <w:sdt>
        <w:sdtPr>
          <w:alias w:val="Frågeställare"/>
          <w:tag w:val="delete"/>
          <w:id w:val="-1635256365"/>
          <w:placeholder>
            <w:docPart w:val="44273221B91C456B85CF9EF85A471559"/>
          </w:placeholder>
          <w:dataBinding w:prefixMappings="xmlns:ns0='http://lp/documentinfo/RK' " w:xpath="/ns0:DocumentInfo[1]/ns0:BaseInfo[1]/ns0:Extra3[1]" w:storeItemID="{366AE53E-288E-4565-B883-E98E17B85EE2}"/>
          <w:text/>
        </w:sdtPr>
        <w:sdtEndPr/>
        <w:sdtContent>
          <w:r w:rsidR="0074039C">
            <w:t>Tobias Andersson</w:t>
          </w:r>
        </w:sdtContent>
      </w:sdt>
      <w:r w:rsidR="00A66BB5">
        <w:t xml:space="preserve"> har frågat</w:t>
      </w:r>
      <w:r w:rsidR="000D40EB">
        <w:t xml:space="preserve"> inrikesminister</w:t>
      </w:r>
      <w:r w:rsidR="000D68C5">
        <w:t>n</w:t>
      </w:r>
      <w:r w:rsidR="000D40EB">
        <w:t xml:space="preserve"> </w:t>
      </w:r>
      <w:r w:rsidR="00A66BB5">
        <w:t xml:space="preserve">om </w:t>
      </w:r>
      <w:r w:rsidR="000D40EB">
        <w:t xml:space="preserve">han </w:t>
      </w:r>
      <w:r w:rsidR="0074039C">
        <w:t xml:space="preserve">avser </w:t>
      </w:r>
      <w:r w:rsidR="0074039C" w:rsidRPr="0074039C">
        <w:t>verka för att företrädare för</w:t>
      </w:r>
      <w:r w:rsidR="000D40EB">
        <w:t xml:space="preserve"> </w:t>
      </w:r>
      <w:r w:rsidR="0074039C" w:rsidRPr="0074039C">
        <w:t>verksamheter som medvetet befattar sig med stöldgods beläggs med</w:t>
      </w:r>
      <w:r w:rsidR="000D40EB">
        <w:t xml:space="preserve"> </w:t>
      </w:r>
      <w:r w:rsidR="0074039C" w:rsidRPr="0074039C">
        <w:t>näringsförbud</w:t>
      </w:r>
      <w:r w:rsidR="000D40EB" w:rsidRPr="002F482D">
        <w:t xml:space="preserve">. </w:t>
      </w:r>
      <w:r w:rsidR="002F482D" w:rsidRPr="002F482D">
        <w:t>Arbetet inom regeringen är så fördelat att det är jag som ska svara på frågan.</w:t>
      </w:r>
    </w:p>
    <w:p w14:paraId="46B9C430" w14:textId="5718C6A3" w:rsidR="00693BFD" w:rsidRDefault="00693BFD" w:rsidP="00693BFD">
      <w:pPr>
        <w:pStyle w:val="Brdtext"/>
      </w:pPr>
      <w:r>
        <w:t>Regeringen ser allvarligt på brott som riktas mot företag och har vidtagit och vidtar ett flertal åtgärder som ska bidra till att minska utsattheten för brott och skapa en tryggare miljö för enskilda företagare.</w:t>
      </w:r>
    </w:p>
    <w:p w14:paraId="15C56124" w14:textId="0B1BA3C7" w:rsidR="00FF0160" w:rsidRDefault="008827CC" w:rsidP="00693BFD">
      <w:pPr>
        <w:pStyle w:val="Brdtext"/>
      </w:pPr>
      <w:r>
        <w:t xml:space="preserve">Den 1 mars 2021 trädde lagändringar i kraft som syftar till att förstärka skyddet mot tillgreppsbrott och vissa andra brott. Bland annat infördes en ny lag </w:t>
      </w:r>
      <w:r w:rsidR="00FF0160">
        <w:t xml:space="preserve">om tillträdesförbud till butik </w:t>
      </w:r>
      <w:r>
        <w:t xml:space="preserve">som </w:t>
      </w:r>
      <w:r w:rsidR="00FF0160">
        <w:t xml:space="preserve">innebär att en person kan förbjudas att få tillträde till och vistas i en butik om det på grund av särskilda omständigheter finns risk för att han eller hon kommer att begå brott i butiken eller allvarligt trakassera någon som befinner sig där. </w:t>
      </w:r>
      <w:r>
        <w:t xml:space="preserve">Det infördes även en </w:t>
      </w:r>
      <w:r w:rsidR="00FF0160">
        <w:t xml:space="preserve">ny kvalifikationsgrund i bestämmelserna om grov stöld och grovt häleri. Kvalifikationsgrunden syftar till att </w:t>
      </w:r>
      <w:r>
        <w:t>systematiska inslag vid stöld- och häleribrottslighet ska få ett större genomslag vid bedömningen av om ett brott är grovt</w:t>
      </w:r>
      <w:r w:rsidR="00FF0160">
        <w:t xml:space="preserve">. </w:t>
      </w:r>
      <w:r>
        <w:t xml:space="preserve">Vidare kriminaliserades </w:t>
      </w:r>
      <w:r w:rsidR="00FF0160">
        <w:t>försök, förberedelse och stämpling till häleri.</w:t>
      </w:r>
    </w:p>
    <w:p w14:paraId="1BB3EAF8" w14:textId="575BA1E0" w:rsidR="00EE3EE3" w:rsidRDefault="00466B50" w:rsidP="00EE3EE3">
      <w:pPr>
        <w:pStyle w:val="Brdtext"/>
      </w:pPr>
      <w:bookmarkStart w:id="1" w:name="_Hlk57650781"/>
      <w:r>
        <w:t xml:space="preserve">Ett intensivt arbete pågår </w:t>
      </w:r>
      <w:r w:rsidR="00EE3EE3">
        <w:t xml:space="preserve">också </w:t>
      </w:r>
      <w:r>
        <w:t>med att genomföra regeringens 34-punktsprogram mot gängkriminaliteten</w:t>
      </w:r>
      <w:r w:rsidR="00EE3EE3">
        <w:t xml:space="preserve"> som innefattar </w:t>
      </w:r>
      <w:proofErr w:type="gramStart"/>
      <w:r w:rsidR="00B10F3C">
        <w:t>bl.a.</w:t>
      </w:r>
      <w:proofErr w:type="gramEnd"/>
      <w:r w:rsidR="00BB0A2B">
        <w:t xml:space="preserve"> </w:t>
      </w:r>
      <w:r w:rsidR="00EE3EE3">
        <w:t xml:space="preserve">bättre verktyg för myndigheterna i brottsbekämpningen, </w:t>
      </w:r>
      <w:r w:rsidR="00590F5A">
        <w:t>skärpta straff</w:t>
      </w:r>
      <w:r w:rsidR="00EE3EE3">
        <w:t xml:space="preserve"> </w:t>
      </w:r>
      <w:r w:rsidR="00B10F3C">
        <w:t xml:space="preserve">och </w:t>
      </w:r>
      <w:r w:rsidR="00EE3EE3">
        <w:t xml:space="preserve">åtgärder för att förebygga brott. </w:t>
      </w:r>
    </w:p>
    <w:p w14:paraId="513A9773" w14:textId="11979C9C" w:rsidR="00372B2C" w:rsidRDefault="00372B2C" w:rsidP="001F19A0">
      <w:pPr>
        <w:pStyle w:val="Brdtext"/>
        <w:tabs>
          <w:tab w:val="center" w:pos="3727"/>
        </w:tabs>
      </w:pPr>
      <w:r>
        <w:lastRenderedPageBreak/>
        <w:t xml:space="preserve">Inom ramen för arbetet mot </w:t>
      </w:r>
      <w:r w:rsidRPr="004F05C5">
        <w:t>organiserad brottslighet</w:t>
      </w:r>
      <w:r>
        <w:t xml:space="preserve"> pågår det </w:t>
      </w:r>
      <w:r w:rsidRPr="004F05C5">
        <w:t xml:space="preserve">myndighetsgemensamma </w:t>
      </w:r>
      <w:r>
        <w:t xml:space="preserve">arbetet </w:t>
      </w:r>
      <w:r w:rsidRPr="004F05C5">
        <w:t>mot organiserad brottslighet</w:t>
      </w:r>
      <w:r>
        <w:t xml:space="preserve">. </w:t>
      </w:r>
      <w:r w:rsidR="004533FA">
        <w:t xml:space="preserve">Den 31 mars </w:t>
      </w:r>
      <w:r w:rsidR="000D68C5">
        <w:t xml:space="preserve">2021 </w:t>
      </w:r>
      <w:r w:rsidR="004533FA">
        <w:t xml:space="preserve">presenterades </w:t>
      </w:r>
      <w:r w:rsidR="004533FA" w:rsidRPr="004533FA">
        <w:t>resultaten av den</w:t>
      </w:r>
      <w:r w:rsidR="004533FA">
        <w:t xml:space="preserve"> m</w:t>
      </w:r>
      <w:r w:rsidR="004533FA" w:rsidRPr="004533FA">
        <w:t>yndighetsgemensamma satsningen</w:t>
      </w:r>
      <w:r w:rsidR="004533FA">
        <w:t xml:space="preserve"> för 2020. Redovisningen </w:t>
      </w:r>
      <w:r w:rsidR="004533FA" w:rsidRPr="004533FA">
        <w:t>visa</w:t>
      </w:r>
      <w:r w:rsidR="004533FA">
        <w:t>de</w:t>
      </w:r>
      <w:r w:rsidR="004533FA" w:rsidRPr="004533FA">
        <w:t xml:space="preserve"> </w:t>
      </w:r>
      <w:r w:rsidR="004533FA">
        <w:t xml:space="preserve">på </w:t>
      </w:r>
      <w:r w:rsidR="004533FA" w:rsidRPr="004533FA">
        <w:t>tydlig</w:t>
      </w:r>
      <w:r w:rsidR="004533FA">
        <w:t>a resultat och</w:t>
      </w:r>
      <w:r w:rsidR="004533FA" w:rsidRPr="004533FA">
        <w:t xml:space="preserve"> att det här är rätt väg för att komma åt den organiserade brottsligheten.</w:t>
      </w:r>
      <w:r w:rsidR="004533FA">
        <w:t xml:space="preserve"> </w:t>
      </w:r>
      <w:r>
        <w:t xml:space="preserve">I </w:t>
      </w:r>
      <w:r w:rsidRPr="004F05C5">
        <w:rPr>
          <w:rFonts w:ascii="Garamond" w:hAnsi="Garamond"/>
        </w:rPr>
        <w:t xml:space="preserve">juni 2020 uppdrog </w:t>
      </w:r>
      <w:r>
        <w:rPr>
          <w:rFonts w:ascii="Garamond" w:hAnsi="Garamond"/>
        </w:rPr>
        <w:t xml:space="preserve">regeringen </w:t>
      </w:r>
      <w:r w:rsidRPr="004F05C5">
        <w:rPr>
          <w:rFonts w:ascii="Garamond" w:hAnsi="Garamond"/>
        </w:rPr>
        <w:t xml:space="preserve">till </w:t>
      </w:r>
      <w:r>
        <w:rPr>
          <w:rFonts w:ascii="Garamond" w:hAnsi="Garamond"/>
        </w:rPr>
        <w:t xml:space="preserve">de tolv myndigheter som ingår att </w:t>
      </w:r>
      <w:r w:rsidRPr="004F05C5">
        <w:rPr>
          <w:rFonts w:ascii="Garamond" w:hAnsi="Garamond"/>
        </w:rPr>
        <w:t>inrätta</w:t>
      </w:r>
      <w:r>
        <w:rPr>
          <w:rFonts w:ascii="Garamond" w:hAnsi="Garamond"/>
        </w:rPr>
        <w:t xml:space="preserve"> pilotprojekt som riktar sig mot näringsverksamhet kopplad till organiserad brottslighet. Uppdraget ska redovisas senast den 1 oktober 2021.</w:t>
      </w:r>
      <w:r>
        <w:t xml:space="preserve"> Det är viktigt att denna brottslighet inte </w:t>
      </w:r>
      <w:r w:rsidRPr="004F05C5">
        <w:t>får fäste</w:t>
      </w:r>
      <w:r>
        <w:t xml:space="preserve"> och </w:t>
      </w:r>
      <w:r w:rsidRPr="004F05C5">
        <w:t>utövar inflytande i företag</w:t>
      </w:r>
      <w:r>
        <w:t>.</w:t>
      </w:r>
    </w:p>
    <w:p w14:paraId="664268E0" w14:textId="0D4F4AB0" w:rsidR="00B10F3C" w:rsidRDefault="00B10F3C" w:rsidP="00FF0160">
      <w:pPr>
        <w:pStyle w:val="Brdtext"/>
      </w:pPr>
      <w:r>
        <w:t xml:space="preserve">I sammanhanget bör även </w:t>
      </w:r>
      <w:r w:rsidDel="0064178A">
        <w:t>nämnas regeringens unika satsning på utbyggnaden av svensk polis.</w:t>
      </w:r>
      <w:r w:rsidRPr="00031ADB" w:rsidDel="0064178A">
        <w:t xml:space="preserve"> </w:t>
      </w:r>
      <w:r w:rsidRPr="00510F47" w:rsidDel="0064178A">
        <w:t>Polismyndigheten har aldrig tidigare haft fler anställd</w:t>
      </w:r>
      <w:r w:rsidR="00BB0A2B">
        <w:t>a.</w:t>
      </w:r>
      <w:r w:rsidR="004533FA">
        <w:t xml:space="preserve"> Regeringens mål är att Sverige ska ha 10 000 fler polisanställda år 2024 än vad vi hade vid ingången av 2016. </w:t>
      </w:r>
    </w:p>
    <w:p w14:paraId="040FE975" w14:textId="73D2B153" w:rsidR="00541B98" w:rsidRDefault="0083545E" w:rsidP="0081098F">
      <w:pPr>
        <w:pStyle w:val="Brdtext"/>
      </w:pPr>
      <w:r>
        <w:t xml:space="preserve">För att motverka kriminalitet och otrygghet </w:t>
      </w:r>
      <w:r w:rsidR="00FF0160">
        <w:t xml:space="preserve">behövs ett långsiktigt och strukturerat brottsförebyggande arbete som involverar hela samhället. </w:t>
      </w:r>
      <w:r w:rsidR="00A65F1E">
        <w:t>Även n</w:t>
      </w:r>
      <w:r w:rsidR="00A65F1E" w:rsidRPr="00A65F1E">
        <w:t>äringslivet</w:t>
      </w:r>
      <w:r w:rsidR="00A65F1E">
        <w:t xml:space="preserve"> har en viktig</w:t>
      </w:r>
      <w:r w:rsidR="00A65F1E" w:rsidRPr="00A65F1E">
        <w:t xml:space="preserve"> roll i det brottsförebyggande arbetet</w:t>
      </w:r>
      <w:r w:rsidR="00A65F1E">
        <w:t>.</w:t>
      </w:r>
      <w:r w:rsidR="00A65F1E" w:rsidRPr="00A65F1E">
        <w:t xml:space="preserve"> </w:t>
      </w:r>
      <w:r w:rsidR="00A65F1E">
        <w:t>R</w:t>
      </w:r>
      <w:r w:rsidR="00FF0160">
        <w:t>egeringen</w:t>
      </w:r>
      <w:r w:rsidR="00A65F1E">
        <w:t xml:space="preserve">s </w:t>
      </w:r>
      <w:r w:rsidR="00FF0160">
        <w:t>nationella brottsförebyggande program – Tillsammans mot brott</w:t>
      </w:r>
      <w:r w:rsidR="00A65F1E">
        <w:t>, innehåller gemensamma målsättningar för alla politikområden</w:t>
      </w:r>
      <w:r w:rsidR="00FF0160">
        <w:t>. Regeringen lämnade i december 2020 en redovisning av åtgärder till riksdagen i enlighet med målsättningarna i programmet. Arbetet med att genomföra det brottsförebyggande programmet har bidragit till att det nu finns bättre förutsättningar för ett strukturerat och långsiktigt brottsförebyggande arbete i samhället.</w:t>
      </w:r>
      <w:bookmarkEnd w:id="1"/>
    </w:p>
    <w:p w14:paraId="59282CC1" w14:textId="3A3BD43B" w:rsidR="00FF0160" w:rsidRDefault="00FF0160" w:rsidP="00693BFD">
      <w:pPr>
        <w:pStyle w:val="Brdtext"/>
      </w:pPr>
      <w:r>
        <w:t xml:space="preserve">Enligt lagen (2014:836) om näringsförbud kan en näringsidkare meddelas näringsförbud. </w:t>
      </w:r>
      <w:r w:rsidR="001F19A0">
        <w:t xml:space="preserve">En näringsidkare som </w:t>
      </w:r>
      <w:r>
        <w:t xml:space="preserve">grovt har åsidosatt sina skyldigheter i näringsverksamheten och därvid har gjort sig skyldig till brottslighet som inte är ringa </w:t>
      </w:r>
      <w:r w:rsidR="001F19A0">
        <w:t>ska meddelas näringsförbud, om ett sådant förbud</w:t>
      </w:r>
      <w:r>
        <w:t xml:space="preserve"> är motiverat från allmän synpunkt. </w:t>
      </w:r>
      <w:r w:rsidR="001F19A0">
        <w:t xml:space="preserve">I fråga om näringsidkare som </w:t>
      </w:r>
      <w:r>
        <w:t xml:space="preserve">gjort sig skyldig till brott i näringsverksamheten och det för brottet inte är föreskrivet lindrigare straff än fängelse i sex månader ska </w:t>
      </w:r>
      <w:r w:rsidR="001F19A0">
        <w:t>näringsförbud</w:t>
      </w:r>
      <w:r>
        <w:t xml:space="preserve"> anses motiverat från allmän synpunkt om inte särskilda skäl talar mot det. </w:t>
      </w:r>
      <w:r w:rsidR="00AC5F31">
        <w:t>I</w:t>
      </w:r>
      <w:r w:rsidR="00E33A0B">
        <w:t xml:space="preserve"> det fall de</w:t>
      </w:r>
      <w:r w:rsidR="00A113C1">
        <w:t xml:space="preserve">n nya kvalifikationsgrunden </w:t>
      </w:r>
      <w:r w:rsidR="00B51CCC">
        <w:t xml:space="preserve">vid häleri eller stöld </w:t>
      </w:r>
      <w:r w:rsidR="00E33A0B" w:rsidRPr="00E33A0B">
        <w:t xml:space="preserve">aktualiseras </w:t>
      </w:r>
      <w:r w:rsidR="00B51CCC">
        <w:t xml:space="preserve">så att brottet betecknas som grovt </w:t>
      </w:r>
      <w:r w:rsidR="00E33A0B" w:rsidRPr="00E33A0B">
        <w:t xml:space="preserve">är minimistraffet sex månaders fängelse. </w:t>
      </w:r>
    </w:p>
    <w:p w14:paraId="2449A624" w14:textId="37B72D02" w:rsidR="00AC7689" w:rsidRDefault="00AC7689" w:rsidP="00693BFD">
      <w:pPr>
        <w:pStyle w:val="Brdtext"/>
      </w:pPr>
    </w:p>
    <w:p w14:paraId="09468650" w14:textId="77777777" w:rsidR="00AC7689" w:rsidRDefault="00AC7689" w:rsidP="00693BFD">
      <w:pPr>
        <w:pStyle w:val="Brdtext"/>
      </w:pPr>
    </w:p>
    <w:p w14:paraId="29998E43" w14:textId="3C76CBE8" w:rsidR="00A66BB5" w:rsidRPr="00E33A0B" w:rsidRDefault="00A66BB5" w:rsidP="006A12F1">
      <w:pPr>
        <w:pStyle w:val="Brdtext"/>
      </w:pPr>
      <w:r w:rsidRPr="00E33A0B">
        <w:lastRenderedPageBreak/>
        <w:t xml:space="preserve">Stockholm den </w:t>
      </w:r>
      <w:sdt>
        <w:sdtPr>
          <w:id w:val="-1225218591"/>
          <w:placeholder>
            <w:docPart w:val="5DB4D66388484E8BB66985997E8E2EBB"/>
          </w:placeholder>
          <w:dataBinding w:prefixMappings="xmlns:ns0='http://lp/documentinfo/RK' " w:xpath="/ns0:DocumentInfo[1]/ns0:BaseInfo[1]/ns0:HeaderDate[1]" w:storeItemID="{366AE53E-288E-4565-B883-E98E17B85EE2}"/>
          <w:date w:fullDate="2021-04-13T00:00:00Z">
            <w:dateFormat w:val="d MMMM yyyy"/>
            <w:lid w:val="sv-SE"/>
            <w:storeMappedDataAs w:val="dateTime"/>
            <w:calendar w:val="gregorian"/>
          </w:date>
        </w:sdtPr>
        <w:sdtEndPr/>
        <w:sdtContent>
          <w:r w:rsidR="006C114E" w:rsidRPr="00E33A0B">
            <w:t>1</w:t>
          </w:r>
          <w:r w:rsidR="0098194F" w:rsidRPr="00E33A0B">
            <w:t xml:space="preserve">3 </w:t>
          </w:r>
          <w:r w:rsidR="006C114E" w:rsidRPr="00E33A0B">
            <w:t>april</w:t>
          </w:r>
          <w:r w:rsidR="0098194F" w:rsidRPr="00E33A0B">
            <w:t xml:space="preserve"> 2021</w:t>
          </w:r>
        </w:sdtContent>
      </w:sdt>
    </w:p>
    <w:p w14:paraId="02F3796F" w14:textId="77777777" w:rsidR="00A66BB5" w:rsidRPr="00E33A0B" w:rsidRDefault="00A66BB5" w:rsidP="004E7A8F">
      <w:pPr>
        <w:pStyle w:val="Brdtextutanavstnd"/>
      </w:pPr>
    </w:p>
    <w:p w14:paraId="518649AD" w14:textId="77777777" w:rsidR="00A66BB5" w:rsidRPr="00E33A0B" w:rsidRDefault="00A66BB5" w:rsidP="004E7A8F">
      <w:pPr>
        <w:pStyle w:val="Brdtextutanavstnd"/>
      </w:pPr>
    </w:p>
    <w:sdt>
      <w:sdtPr>
        <w:alias w:val="Klicka på listpilen"/>
        <w:tag w:val="run-loadAllMinistersFromDep_delete"/>
        <w:id w:val="-122627287"/>
        <w:placeholder>
          <w:docPart w:val="D9F156F3B5FB43E8984BFA503A888240"/>
        </w:placeholder>
        <w:dataBinding w:prefixMappings="xmlns:ns0='http://lp/documentinfo/RK' " w:xpath="/ns0:DocumentInfo[1]/ns0:BaseInfo[1]/ns0:TopSender[1]" w:storeItemID="{366AE53E-288E-4565-B883-E98E17B85EE2}"/>
        <w:comboBox w:lastValue="Näringsministern">
          <w:listItem w:displayText="Ibrahim Baylan" w:value="Näringsministern"/>
          <w:listItem w:displayText="Jennie Nilsson" w:value="Landsbygdsministern"/>
        </w:comboBox>
      </w:sdtPr>
      <w:sdtEndPr/>
      <w:sdtContent>
        <w:p w14:paraId="6D2D9EDB" w14:textId="18D34DEB" w:rsidR="008F2C1F" w:rsidRPr="00A113C1" w:rsidRDefault="00AA7AD0" w:rsidP="00DB48AB">
          <w:pPr>
            <w:pStyle w:val="Brdtext"/>
          </w:pPr>
          <w:r w:rsidRPr="00A113C1">
            <w:t xml:space="preserve">Ibrahim </w:t>
          </w:r>
          <w:proofErr w:type="spellStart"/>
          <w:r w:rsidRPr="00A113C1">
            <w:t>Baylan</w:t>
          </w:r>
          <w:proofErr w:type="spellEnd"/>
        </w:p>
      </w:sdtContent>
    </w:sdt>
    <w:sectPr w:rsidR="008F2C1F" w:rsidRPr="00A113C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08E1B" w14:textId="77777777" w:rsidR="00C50D00" w:rsidRDefault="00C50D00" w:rsidP="00A87A54">
      <w:pPr>
        <w:spacing w:after="0" w:line="240" w:lineRule="auto"/>
      </w:pPr>
      <w:r>
        <w:separator/>
      </w:r>
    </w:p>
  </w:endnote>
  <w:endnote w:type="continuationSeparator" w:id="0">
    <w:p w14:paraId="50F8A974" w14:textId="77777777" w:rsidR="00C50D00" w:rsidRDefault="00C50D0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76E42B" w14:textId="77777777" w:rsidTr="006A26EC">
      <w:trPr>
        <w:trHeight w:val="227"/>
        <w:jc w:val="right"/>
      </w:trPr>
      <w:tc>
        <w:tcPr>
          <w:tcW w:w="708" w:type="dxa"/>
          <w:vAlign w:val="bottom"/>
        </w:tcPr>
        <w:p w14:paraId="389767D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59CE9D3" w14:textId="77777777" w:rsidTr="006A26EC">
      <w:trPr>
        <w:trHeight w:val="850"/>
        <w:jc w:val="right"/>
      </w:trPr>
      <w:tc>
        <w:tcPr>
          <w:tcW w:w="708" w:type="dxa"/>
          <w:vAlign w:val="bottom"/>
        </w:tcPr>
        <w:p w14:paraId="231C0949" w14:textId="77777777" w:rsidR="005606BC" w:rsidRPr="00347E11" w:rsidRDefault="005606BC" w:rsidP="005606BC">
          <w:pPr>
            <w:pStyle w:val="Sidfot"/>
            <w:spacing w:line="276" w:lineRule="auto"/>
            <w:jc w:val="right"/>
          </w:pPr>
        </w:p>
      </w:tc>
    </w:tr>
  </w:tbl>
  <w:p w14:paraId="6FC2EEE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F6093A3" w14:textId="77777777" w:rsidTr="001F4302">
      <w:trPr>
        <w:trHeight w:val="510"/>
      </w:trPr>
      <w:tc>
        <w:tcPr>
          <w:tcW w:w="8525" w:type="dxa"/>
          <w:gridSpan w:val="2"/>
          <w:vAlign w:val="bottom"/>
        </w:tcPr>
        <w:p w14:paraId="391B177B" w14:textId="77777777" w:rsidR="00347E11" w:rsidRPr="00347E11" w:rsidRDefault="00347E11" w:rsidP="00347E11">
          <w:pPr>
            <w:pStyle w:val="Sidfot"/>
            <w:rPr>
              <w:sz w:val="8"/>
            </w:rPr>
          </w:pPr>
        </w:p>
      </w:tc>
    </w:tr>
    <w:tr w:rsidR="00093408" w:rsidRPr="00EE3C0F" w14:paraId="0710B23C" w14:textId="77777777" w:rsidTr="00C26068">
      <w:trPr>
        <w:trHeight w:val="227"/>
      </w:trPr>
      <w:tc>
        <w:tcPr>
          <w:tcW w:w="4074" w:type="dxa"/>
        </w:tcPr>
        <w:p w14:paraId="170CB8C5" w14:textId="77777777" w:rsidR="00347E11" w:rsidRPr="00F53AEA" w:rsidRDefault="00347E11" w:rsidP="00C26068">
          <w:pPr>
            <w:pStyle w:val="Sidfot"/>
            <w:spacing w:line="276" w:lineRule="auto"/>
          </w:pPr>
        </w:p>
      </w:tc>
      <w:tc>
        <w:tcPr>
          <w:tcW w:w="4451" w:type="dxa"/>
        </w:tcPr>
        <w:p w14:paraId="5E192E43" w14:textId="77777777" w:rsidR="00093408" w:rsidRPr="00F53AEA" w:rsidRDefault="00093408" w:rsidP="00F53AEA">
          <w:pPr>
            <w:pStyle w:val="Sidfot"/>
            <w:spacing w:line="276" w:lineRule="auto"/>
          </w:pPr>
        </w:p>
      </w:tc>
    </w:tr>
  </w:tbl>
  <w:p w14:paraId="26925ED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903E7" w14:textId="77777777" w:rsidR="00C50D00" w:rsidRDefault="00C50D00" w:rsidP="00A87A54">
      <w:pPr>
        <w:spacing w:after="0" w:line="240" w:lineRule="auto"/>
      </w:pPr>
      <w:r>
        <w:separator/>
      </w:r>
    </w:p>
  </w:footnote>
  <w:footnote w:type="continuationSeparator" w:id="0">
    <w:p w14:paraId="6D17C80B" w14:textId="77777777" w:rsidR="00C50D00" w:rsidRDefault="00C50D0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F2C1F" w14:paraId="3FD43AD9" w14:textId="77777777" w:rsidTr="00C93EBA">
      <w:trPr>
        <w:trHeight w:val="227"/>
      </w:trPr>
      <w:tc>
        <w:tcPr>
          <w:tcW w:w="5534" w:type="dxa"/>
        </w:tcPr>
        <w:p w14:paraId="2AB972D0" w14:textId="77777777" w:rsidR="008F2C1F" w:rsidRPr="007D73AB" w:rsidRDefault="008F2C1F">
          <w:pPr>
            <w:pStyle w:val="Sidhuvud"/>
          </w:pPr>
        </w:p>
      </w:tc>
      <w:tc>
        <w:tcPr>
          <w:tcW w:w="3170" w:type="dxa"/>
          <w:vAlign w:val="bottom"/>
        </w:tcPr>
        <w:p w14:paraId="277660F1" w14:textId="77777777" w:rsidR="008F2C1F" w:rsidRPr="007D73AB" w:rsidRDefault="008F2C1F" w:rsidP="00340DE0">
          <w:pPr>
            <w:pStyle w:val="Sidhuvud"/>
          </w:pPr>
        </w:p>
      </w:tc>
      <w:tc>
        <w:tcPr>
          <w:tcW w:w="1134" w:type="dxa"/>
        </w:tcPr>
        <w:p w14:paraId="0371CD0E" w14:textId="77777777" w:rsidR="008F2C1F" w:rsidRDefault="008F2C1F" w:rsidP="005A703A">
          <w:pPr>
            <w:pStyle w:val="Sidhuvud"/>
          </w:pPr>
        </w:p>
      </w:tc>
    </w:tr>
    <w:tr w:rsidR="008F2C1F" w14:paraId="1447B38B" w14:textId="77777777" w:rsidTr="00C93EBA">
      <w:trPr>
        <w:trHeight w:val="1928"/>
      </w:trPr>
      <w:tc>
        <w:tcPr>
          <w:tcW w:w="5534" w:type="dxa"/>
        </w:tcPr>
        <w:p w14:paraId="4BE2697A" w14:textId="77777777" w:rsidR="008F2C1F" w:rsidRPr="00340DE0" w:rsidRDefault="008F2C1F" w:rsidP="00340DE0">
          <w:pPr>
            <w:pStyle w:val="Sidhuvud"/>
          </w:pPr>
          <w:r>
            <w:rPr>
              <w:noProof/>
            </w:rPr>
            <w:drawing>
              <wp:inline distT="0" distB="0" distL="0" distR="0" wp14:anchorId="0F58BDB4" wp14:editId="5A725E8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7F55492" w14:textId="77777777" w:rsidR="008F2C1F" w:rsidRPr="00710A6C" w:rsidRDefault="008F2C1F" w:rsidP="00EE3C0F">
          <w:pPr>
            <w:pStyle w:val="Sidhuvud"/>
            <w:rPr>
              <w:b/>
            </w:rPr>
          </w:pPr>
        </w:p>
        <w:p w14:paraId="29BA4A6B" w14:textId="77777777" w:rsidR="008F2C1F" w:rsidRDefault="008F2C1F" w:rsidP="00EE3C0F">
          <w:pPr>
            <w:pStyle w:val="Sidhuvud"/>
          </w:pPr>
        </w:p>
        <w:p w14:paraId="6AC5BB7E" w14:textId="77777777" w:rsidR="008F2C1F" w:rsidRDefault="008F2C1F" w:rsidP="00EE3C0F">
          <w:pPr>
            <w:pStyle w:val="Sidhuvud"/>
          </w:pPr>
        </w:p>
        <w:p w14:paraId="3EB6BBB2" w14:textId="77777777" w:rsidR="008F2C1F" w:rsidRDefault="008F2C1F" w:rsidP="00EE3C0F">
          <w:pPr>
            <w:pStyle w:val="Sidhuvud"/>
          </w:pPr>
        </w:p>
        <w:sdt>
          <w:sdtPr>
            <w:alias w:val="Dnr"/>
            <w:tag w:val="ccRKShow_Dnr"/>
            <w:id w:val="-829283628"/>
            <w:placeholder>
              <w:docPart w:val="58201C19DCE0466DB631D2A09B997A7C"/>
            </w:placeholder>
            <w:dataBinding w:prefixMappings="xmlns:ns0='http://lp/documentinfo/RK' " w:xpath="/ns0:DocumentInfo[1]/ns0:BaseInfo[1]/ns0:Dnr[1]" w:storeItemID="{366AE53E-288E-4565-B883-E98E17B85EE2}"/>
            <w:text/>
          </w:sdtPr>
          <w:sdtEndPr/>
          <w:sdtContent>
            <w:p w14:paraId="034B7D4D" w14:textId="606A6EFF" w:rsidR="008F2C1F" w:rsidRDefault="008F2C1F" w:rsidP="00EE3C0F">
              <w:pPr>
                <w:pStyle w:val="Sidhuvud"/>
              </w:pPr>
              <w:r>
                <w:t>N2021/0</w:t>
              </w:r>
              <w:r w:rsidR="008575C5">
                <w:t>1148</w:t>
              </w:r>
            </w:p>
          </w:sdtContent>
        </w:sdt>
        <w:sdt>
          <w:sdtPr>
            <w:alias w:val="DocNumber"/>
            <w:tag w:val="DocNumber"/>
            <w:id w:val="1726028884"/>
            <w:placeholder>
              <w:docPart w:val="9138147D191C44BCBCD4824531A77D4B"/>
            </w:placeholder>
            <w:showingPlcHdr/>
            <w:dataBinding w:prefixMappings="xmlns:ns0='http://lp/documentinfo/RK' " w:xpath="/ns0:DocumentInfo[1]/ns0:BaseInfo[1]/ns0:DocNumber[1]" w:storeItemID="{366AE53E-288E-4565-B883-E98E17B85EE2}"/>
            <w:text/>
          </w:sdtPr>
          <w:sdtEndPr/>
          <w:sdtContent>
            <w:p w14:paraId="02129A17" w14:textId="77777777" w:rsidR="008F2C1F" w:rsidRDefault="008F2C1F" w:rsidP="00EE3C0F">
              <w:pPr>
                <w:pStyle w:val="Sidhuvud"/>
              </w:pPr>
              <w:r>
                <w:rPr>
                  <w:rStyle w:val="Platshllartext"/>
                </w:rPr>
                <w:t xml:space="preserve"> </w:t>
              </w:r>
            </w:p>
          </w:sdtContent>
        </w:sdt>
        <w:p w14:paraId="1EAE10CB" w14:textId="77777777" w:rsidR="008F2C1F" w:rsidRDefault="008F2C1F" w:rsidP="00EE3C0F">
          <w:pPr>
            <w:pStyle w:val="Sidhuvud"/>
          </w:pPr>
        </w:p>
      </w:tc>
      <w:tc>
        <w:tcPr>
          <w:tcW w:w="1134" w:type="dxa"/>
        </w:tcPr>
        <w:p w14:paraId="16C6FB35" w14:textId="77777777" w:rsidR="008F2C1F" w:rsidRDefault="008F2C1F" w:rsidP="0094502D">
          <w:pPr>
            <w:pStyle w:val="Sidhuvud"/>
          </w:pPr>
        </w:p>
        <w:p w14:paraId="6A9FECAE" w14:textId="77777777" w:rsidR="008F2C1F" w:rsidRPr="0094502D" w:rsidRDefault="008F2C1F" w:rsidP="00EC71A6">
          <w:pPr>
            <w:pStyle w:val="Sidhuvud"/>
          </w:pPr>
        </w:p>
      </w:tc>
    </w:tr>
    <w:tr w:rsidR="008F2C1F" w14:paraId="369F41F3" w14:textId="77777777" w:rsidTr="00C93EBA">
      <w:trPr>
        <w:trHeight w:val="2268"/>
      </w:trPr>
      <w:sdt>
        <w:sdtPr>
          <w:alias w:val="SenderText"/>
          <w:tag w:val="ccRKShow_SenderText"/>
          <w:id w:val="1374046025"/>
          <w:placeholder>
            <w:docPart w:val="9DCD26377FEE4A08B4C6D06DDF5417AE"/>
          </w:placeholder>
        </w:sdtPr>
        <w:sdtEndPr/>
        <w:sdtContent>
          <w:tc>
            <w:tcPr>
              <w:tcW w:w="5534" w:type="dxa"/>
              <w:tcMar>
                <w:right w:w="1134" w:type="dxa"/>
              </w:tcMar>
            </w:tcPr>
            <w:p w14:paraId="1DBF974B" w14:textId="77777777" w:rsidR="008F2C1F" w:rsidRPr="00774A3A" w:rsidRDefault="008F2C1F" w:rsidP="008F2C1F">
              <w:pPr>
                <w:pStyle w:val="Sidhuvud"/>
                <w:rPr>
                  <w:b/>
                </w:rPr>
              </w:pPr>
              <w:r w:rsidRPr="00774A3A">
                <w:rPr>
                  <w:b/>
                </w:rPr>
                <w:t>Näringsdepartementet</w:t>
              </w:r>
            </w:p>
            <w:p w14:paraId="5A1BC9C6" w14:textId="77777777" w:rsidR="008F2C1F" w:rsidRDefault="008F2C1F" w:rsidP="008F2C1F">
              <w:pPr>
                <w:pStyle w:val="Sidhuvud"/>
              </w:pPr>
              <w:r w:rsidRPr="00774A3A">
                <w:t>Näringsministern</w:t>
              </w:r>
            </w:p>
            <w:p w14:paraId="77188D3D" w14:textId="77777777" w:rsidR="008F2C1F" w:rsidRDefault="008F2C1F" w:rsidP="008F2C1F">
              <w:pPr>
                <w:pStyle w:val="Sidhuvud"/>
              </w:pPr>
            </w:p>
            <w:p w14:paraId="2FF523CE" w14:textId="77777777" w:rsidR="008575C5" w:rsidRDefault="008575C5" w:rsidP="008575C5">
              <w:pPr>
                <w:pStyle w:val="Sidhuvud"/>
              </w:pPr>
            </w:p>
            <w:p w14:paraId="5F4A1002" w14:textId="104953A8" w:rsidR="008F2C1F" w:rsidRPr="003A68C9" w:rsidRDefault="008F2C1F" w:rsidP="008575C5">
              <w:pPr>
                <w:pStyle w:val="Sidhuvud"/>
                <w:rPr>
                  <w:bCs/>
                </w:rPr>
              </w:pPr>
            </w:p>
          </w:tc>
        </w:sdtContent>
      </w:sdt>
      <w:tc>
        <w:tcPr>
          <w:tcW w:w="3170" w:type="dxa"/>
        </w:tcPr>
        <w:sdt>
          <w:sdtPr>
            <w:alias w:val="Recipient"/>
            <w:tag w:val="ccRKShow_Recipient"/>
            <w:id w:val="-28344517"/>
            <w:placeholder>
              <w:docPart w:val="9470D6C222F54412BD46AFE2FFE687A2"/>
            </w:placeholder>
            <w:dataBinding w:prefixMappings="xmlns:ns0='http://lp/documentinfo/RK' " w:xpath="/ns0:DocumentInfo[1]/ns0:BaseInfo[1]/ns0:Recipient[1]" w:storeItemID="{366AE53E-288E-4565-B883-E98E17B85EE2}"/>
            <w:text w:multiLine="1"/>
          </w:sdtPr>
          <w:sdtEndPr/>
          <w:sdtContent>
            <w:p w14:paraId="6981CB9C" w14:textId="77777777" w:rsidR="008F2C1F" w:rsidRDefault="008F2C1F" w:rsidP="00547B89">
              <w:pPr>
                <w:pStyle w:val="Sidhuvud"/>
              </w:pPr>
              <w:r>
                <w:t>Till riksdagen</w:t>
              </w:r>
            </w:p>
          </w:sdtContent>
        </w:sdt>
        <w:p w14:paraId="7C6CA60B" w14:textId="77777777" w:rsidR="008575C5" w:rsidRDefault="008575C5" w:rsidP="008575C5">
          <w:pPr>
            <w:rPr>
              <w:rFonts w:asciiTheme="majorHAnsi" w:hAnsiTheme="majorHAnsi"/>
              <w:sz w:val="19"/>
            </w:rPr>
          </w:pPr>
        </w:p>
        <w:p w14:paraId="37550999" w14:textId="336D1FE0" w:rsidR="008575C5" w:rsidRPr="008575C5" w:rsidRDefault="008575C5" w:rsidP="008575C5"/>
      </w:tc>
      <w:tc>
        <w:tcPr>
          <w:tcW w:w="1134" w:type="dxa"/>
        </w:tcPr>
        <w:p w14:paraId="545E097F" w14:textId="77777777" w:rsidR="008F2C1F" w:rsidRDefault="008F2C1F" w:rsidP="003E6020">
          <w:pPr>
            <w:pStyle w:val="Sidhuvud"/>
          </w:pPr>
        </w:p>
      </w:tc>
    </w:tr>
  </w:tbl>
  <w:p w14:paraId="16B1E7F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67260DA"/>
    <w:multiLevelType w:val="hybridMultilevel"/>
    <w:tmpl w:val="9704E8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C1F"/>
    <w:rsid w:val="00000290"/>
    <w:rsid w:val="00001068"/>
    <w:rsid w:val="0000412C"/>
    <w:rsid w:val="00004D5C"/>
    <w:rsid w:val="00005F68"/>
    <w:rsid w:val="00006CA7"/>
    <w:rsid w:val="000128EB"/>
    <w:rsid w:val="000129FC"/>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019"/>
    <w:rsid w:val="00041EDC"/>
    <w:rsid w:val="00042CE5"/>
    <w:rsid w:val="0004352E"/>
    <w:rsid w:val="00044FDA"/>
    <w:rsid w:val="00051341"/>
    <w:rsid w:val="00053CAA"/>
    <w:rsid w:val="00055875"/>
    <w:rsid w:val="00057FE0"/>
    <w:rsid w:val="00061CC5"/>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32DB"/>
    <w:rsid w:val="000A456A"/>
    <w:rsid w:val="000A5E43"/>
    <w:rsid w:val="000B56A9"/>
    <w:rsid w:val="000C61D1"/>
    <w:rsid w:val="000D31A9"/>
    <w:rsid w:val="000D370F"/>
    <w:rsid w:val="000D40EB"/>
    <w:rsid w:val="000D5449"/>
    <w:rsid w:val="000D68C5"/>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36C60"/>
    <w:rsid w:val="001428E2"/>
    <w:rsid w:val="0014535B"/>
    <w:rsid w:val="0016294F"/>
    <w:rsid w:val="00167FA8"/>
    <w:rsid w:val="0017099B"/>
    <w:rsid w:val="00170CE4"/>
    <w:rsid w:val="00170E3E"/>
    <w:rsid w:val="0017300E"/>
    <w:rsid w:val="00173126"/>
    <w:rsid w:val="00175208"/>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07C"/>
    <w:rsid w:val="001B4824"/>
    <w:rsid w:val="001C1C7D"/>
    <w:rsid w:val="001C4566"/>
    <w:rsid w:val="001C4980"/>
    <w:rsid w:val="001C5DC9"/>
    <w:rsid w:val="001C6B85"/>
    <w:rsid w:val="001C71A9"/>
    <w:rsid w:val="001D12FC"/>
    <w:rsid w:val="001D512F"/>
    <w:rsid w:val="001D761A"/>
    <w:rsid w:val="001E0BD5"/>
    <w:rsid w:val="001E115A"/>
    <w:rsid w:val="001E1A13"/>
    <w:rsid w:val="001E1EAB"/>
    <w:rsid w:val="001E20CC"/>
    <w:rsid w:val="001E3D83"/>
    <w:rsid w:val="001E5DF7"/>
    <w:rsid w:val="001E6477"/>
    <w:rsid w:val="001E72EE"/>
    <w:rsid w:val="001F0629"/>
    <w:rsid w:val="001F0736"/>
    <w:rsid w:val="001F19A0"/>
    <w:rsid w:val="001F4302"/>
    <w:rsid w:val="001F50BE"/>
    <w:rsid w:val="001F525B"/>
    <w:rsid w:val="001F6BBE"/>
    <w:rsid w:val="00201498"/>
    <w:rsid w:val="00204079"/>
    <w:rsid w:val="002102FD"/>
    <w:rsid w:val="002107E6"/>
    <w:rsid w:val="002116FE"/>
    <w:rsid w:val="00211B4E"/>
    <w:rsid w:val="00213204"/>
    <w:rsid w:val="00213258"/>
    <w:rsid w:val="002161F5"/>
    <w:rsid w:val="0021657C"/>
    <w:rsid w:val="0022187E"/>
    <w:rsid w:val="00222258"/>
    <w:rsid w:val="00223AD6"/>
    <w:rsid w:val="0022666A"/>
    <w:rsid w:val="00226907"/>
    <w:rsid w:val="00227E43"/>
    <w:rsid w:val="002315F5"/>
    <w:rsid w:val="00232EC3"/>
    <w:rsid w:val="00233D52"/>
    <w:rsid w:val="00237147"/>
    <w:rsid w:val="00242AD1"/>
    <w:rsid w:val="0024412C"/>
    <w:rsid w:val="002448FE"/>
    <w:rsid w:val="0024537C"/>
    <w:rsid w:val="00245F8C"/>
    <w:rsid w:val="00253A86"/>
    <w:rsid w:val="00260D2D"/>
    <w:rsid w:val="00261975"/>
    <w:rsid w:val="00264503"/>
    <w:rsid w:val="00271D00"/>
    <w:rsid w:val="00274AA3"/>
    <w:rsid w:val="00275872"/>
    <w:rsid w:val="00281106"/>
    <w:rsid w:val="00282263"/>
    <w:rsid w:val="00282417"/>
    <w:rsid w:val="00282D27"/>
    <w:rsid w:val="00283AE5"/>
    <w:rsid w:val="00287F0D"/>
    <w:rsid w:val="00290372"/>
    <w:rsid w:val="00292420"/>
    <w:rsid w:val="00296B7A"/>
    <w:rsid w:val="002974DC"/>
    <w:rsid w:val="002A0CB3"/>
    <w:rsid w:val="002A39EF"/>
    <w:rsid w:val="002A6820"/>
    <w:rsid w:val="002B00E5"/>
    <w:rsid w:val="002B4FFC"/>
    <w:rsid w:val="002B6849"/>
    <w:rsid w:val="002B7CF7"/>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482D"/>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12D1"/>
    <w:rsid w:val="00365461"/>
    <w:rsid w:val="00366C05"/>
    <w:rsid w:val="00367EDA"/>
    <w:rsid w:val="00370311"/>
    <w:rsid w:val="00372B2C"/>
    <w:rsid w:val="00380663"/>
    <w:rsid w:val="00380F1A"/>
    <w:rsid w:val="003853E3"/>
    <w:rsid w:val="0038587E"/>
    <w:rsid w:val="00392ED4"/>
    <w:rsid w:val="00393680"/>
    <w:rsid w:val="00394D4C"/>
    <w:rsid w:val="00395D9F"/>
    <w:rsid w:val="00397242"/>
    <w:rsid w:val="003A1315"/>
    <w:rsid w:val="003A21B8"/>
    <w:rsid w:val="003A2E73"/>
    <w:rsid w:val="003A3071"/>
    <w:rsid w:val="003A3A54"/>
    <w:rsid w:val="003A5969"/>
    <w:rsid w:val="003A5C58"/>
    <w:rsid w:val="003A68C9"/>
    <w:rsid w:val="003B0C81"/>
    <w:rsid w:val="003B201F"/>
    <w:rsid w:val="003C36FA"/>
    <w:rsid w:val="003C7BE0"/>
    <w:rsid w:val="003D0DD3"/>
    <w:rsid w:val="003D17EF"/>
    <w:rsid w:val="003D3535"/>
    <w:rsid w:val="003D4246"/>
    <w:rsid w:val="003D4CA1"/>
    <w:rsid w:val="003D4D9F"/>
    <w:rsid w:val="003D6C46"/>
    <w:rsid w:val="003D7B03"/>
    <w:rsid w:val="003D7ED9"/>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33FA"/>
    <w:rsid w:val="004557F3"/>
    <w:rsid w:val="0045607E"/>
    <w:rsid w:val="00456DC3"/>
    <w:rsid w:val="0046337E"/>
    <w:rsid w:val="00464CA1"/>
    <w:rsid w:val="004660C8"/>
    <w:rsid w:val="00466B50"/>
    <w:rsid w:val="00467DEF"/>
    <w:rsid w:val="00472EBA"/>
    <w:rsid w:val="004735B6"/>
    <w:rsid w:val="004735F0"/>
    <w:rsid w:val="004745D7"/>
    <w:rsid w:val="00474676"/>
    <w:rsid w:val="0047511B"/>
    <w:rsid w:val="00475B99"/>
    <w:rsid w:val="00476FAD"/>
    <w:rsid w:val="00480A8A"/>
    <w:rsid w:val="00480EC3"/>
    <w:rsid w:val="0048317E"/>
    <w:rsid w:val="00485601"/>
    <w:rsid w:val="004865B8"/>
    <w:rsid w:val="00486C0D"/>
    <w:rsid w:val="00491069"/>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5D58"/>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2B72"/>
    <w:rsid w:val="00505905"/>
    <w:rsid w:val="00511A1B"/>
    <w:rsid w:val="00511A68"/>
    <w:rsid w:val="005121C0"/>
    <w:rsid w:val="00513E7D"/>
    <w:rsid w:val="00514A67"/>
    <w:rsid w:val="00520A46"/>
    <w:rsid w:val="00521192"/>
    <w:rsid w:val="0052127C"/>
    <w:rsid w:val="00526AEB"/>
    <w:rsid w:val="005302E0"/>
    <w:rsid w:val="005318A6"/>
    <w:rsid w:val="00536BFF"/>
    <w:rsid w:val="00541B98"/>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0F5A"/>
    <w:rsid w:val="00595EDE"/>
    <w:rsid w:val="00596E2B"/>
    <w:rsid w:val="005A0CBA"/>
    <w:rsid w:val="005A2022"/>
    <w:rsid w:val="005A3272"/>
    <w:rsid w:val="005A5193"/>
    <w:rsid w:val="005A6034"/>
    <w:rsid w:val="005A7AC1"/>
    <w:rsid w:val="005B115A"/>
    <w:rsid w:val="005B537F"/>
    <w:rsid w:val="005C120D"/>
    <w:rsid w:val="005C15B3"/>
    <w:rsid w:val="005C6F80"/>
    <w:rsid w:val="005D0620"/>
    <w:rsid w:val="005D07C2"/>
    <w:rsid w:val="005D74C0"/>
    <w:rsid w:val="005E2F29"/>
    <w:rsid w:val="005E400D"/>
    <w:rsid w:val="005E49D4"/>
    <w:rsid w:val="005E4E79"/>
    <w:rsid w:val="005E5CE7"/>
    <w:rsid w:val="005E790C"/>
    <w:rsid w:val="005E7EDD"/>
    <w:rsid w:val="005F08C5"/>
    <w:rsid w:val="005F6EB0"/>
    <w:rsid w:val="00604782"/>
    <w:rsid w:val="00605718"/>
    <w:rsid w:val="00605C66"/>
    <w:rsid w:val="00606310"/>
    <w:rsid w:val="00607814"/>
    <w:rsid w:val="00610D87"/>
    <w:rsid w:val="00610E88"/>
    <w:rsid w:val="00613827"/>
    <w:rsid w:val="00616BF2"/>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17C0"/>
    <w:rsid w:val="00663196"/>
    <w:rsid w:val="0066378C"/>
    <w:rsid w:val="006700F0"/>
    <w:rsid w:val="006706EA"/>
    <w:rsid w:val="00670A48"/>
    <w:rsid w:val="00672F6F"/>
    <w:rsid w:val="00674C2F"/>
    <w:rsid w:val="00674C8B"/>
    <w:rsid w:val="00685C94"/>
    <w:rsid w:val="00686606"/>
    <w:rsid w:val="00691AEE"/>
    <w:rsid w:val="00693BFD"/>
    <w:rsid w:val="0069523C"/>
    <w:rsid w:val="006962CA"/>
    <w:rsid w:val="00696A95"/>
    <w:rsid w:val="006A09DA"/>
    <w:rsid w:val="006A1835"/>
    <w:rsid w:val="006A2625"/>
    <w:rsid w:val="006B4A30"/>
    <w:rsid w:val="006B7569"/>
    <w:rsid w:val="006C114E"/>
    <w:rsid w:val="006C28EE"/>
    <w:rsid w:val="006C4FF1"/>
    <w:rsid w:val="006D2998"/>
    <w:rsid w:val="006D3188"/>
    <w:rsid w:val="006D5159"/>
    <w:rsid w:val="006D6779"/>
    <w:rsid w:val="006E08FC"/>
    <w:rsid w:val="006E76CC"/>
    <w:rsid w:val="006F2588"/>
    <w:rsid w:val="00710A6C"/>
    <w:rsid w:val="00710D98"/>
    <w:rsid w:val="00711CE9"/>
    <w:rsid w:val="00712266"/>
    <w:rsid w:val="00712593"/>
    <w:rsid w:val="00712D82"/>
    <w:rsid w:val="00716E22"/>
    <w:rsid w:val="007171AB"/>
    <w:rsid w:val="007213D0"/>
    <w:rsid w:val="007219C0"/>
    <w:rsid w:val="00731C75"/>
    <w:rsid w:val="00732599"/>
    <w:rsid w:val="0074039C"/>
    <w:rsid w:val="00743E09"/>
    <w:rsid w:val="00744FCC"/>
    <w:rsid w:val="00747B9C"/>
    <w:rsid w:val="00750C93"/>
    <w:rsid w:val="00754E24"/>
    <w:rsid w:val="00757B3B"/>
    <w:rsid w:val="007618C5"/>
    <w:rsid w:val="00764FA6"/>
    <w:rsid w:val="00765294"/>
    <w:rsid w:val="00773075"/>
    <w:rsid w:val="00773F36"/>
    <w:rsid w:val="00774F60"/>
    <w:rsid w:val="00775BF6"/>
    <w:rsid w:val="00776254"/>
    <w:rsid w:val="007769FC"/>
    <w:rsid w:val="00777CFF"/>
    <w:rsid w:val="007815BC"/>
    <w:rsid w:val="00782B3F"/>
    <w:rsid w:val="00782E3C"/>
    <w:rsid w:val="00785A39"/>
    <w:rsid w:val="007900CC"/>
    <w:rsid w:val="0079641B"/>
    <w:rsid w:val="00797A90"/>
    <w:rsid w:val="007A1856"/>
    <w:rsid w:val="007A1887"/>
    <w:rsid w:val="007A629C"/>
    <w:rsid w:val="007A6348"/>
    <w:rsid w:val="007A6A79"/>
    <w:rsid w:val="007B023C"/>
    <w:rsid w:val="007B03CC"/>
    <w:rsid w:val="007B2F08"/>
    <w:rsid w:val="007B4545"/>
    <w:rsid w:val="007C27D4"/>
    <w:rsid w:val="007C44FF"/>
    <w:rsid w:val="007C6456"/>
    <w:rsid w:val="007C7BDB"/>
    <w:rsid w:val="007D2FF5"/>
    <w:rsid w:val="007D4BCF"/>
    <w:rsid w:val="007D73AB"/>
    <w:rsid w:val="007D790E"/>
    <w:rsid w:val="007E2712"/>
    <w:rsid w:val="007E31B4"/>
    <w:rsid w:val="007E4A9C"/>
    <w:rsid w:val="007E5516"/>
    <w:rsid w:val="007E7EE2"/>
    <w:rsid w:val="007F06CA"/>
    <w:rsid w:val="007F0DD0"/>
    <w:rsid w:val="007F61D0"/>
    <w:rsid w:val="0080228F"/>
    <w:rsid w:val="00804C1B"/>
    <w:rsid w:val="0080595A"/>
    <w:rsid w:val="0080608A"/>
    <w:rsid w:val="0081098F"/>
    <w:rsid w:val="008150A6"/>
    <w:rsid w:val="00815A8F"/>
    <w:rsid w:val="00817098"/>
    <w:rsid w:val="008178E6"/>
    <w:rsid w:val="0082249C"/>
    <w:rsid w:val="00824CCE"/>
    <w:rsid w:val="00830B7B"/>
    <w:rsid w:val="00832661"/>
    <w:rsid w:val="008349AA"/>
    <w:rsid w:val="0083545E"/>
    <w:rsid w:val="0083720D"/>
    <w:rsid w:val="008375D5"/>
    <w:rsid w:val="00841486"/>
    <w:rsid w:val="00842BC9"/>
    <w:rsid w:val="008431AF"/>
    <w:rsid w:val="0084476E"/>
    <w:rsid w:val="00845137"/>
    <w:rsid w:val="008504F6"/>
    <w:rsid w:val="0085240E"/>
    <w:rsid w:val="00852484"/>
    <w:rsid w:val="008573B9"/>
    <w:rsid w:val="008575C5"/>
    <w:rsid w:val="0085782D"/>
    <w:rsid w:val="0086138B"/>
    <w:rsid w:val="00863BB7"/>
    <w:rsid w:val="008730FD"/>
    <w:rsid w:val="00873DA1"/>
    <w:rsid w:val="00875DDD"/>
    <w:rsid w:val="00881BC6"/>
    <w:rsid w:val="008827CC"/>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1ADD"/>
    <w:rsid w:val="008D2D6B"/>
    <w:rsid w:val="008D3090"/>
    <w:rsid w:val="008D4306"/>
    <w:rsid w:val="008D4508"/>
    <w:rsid w:val="008D4DC4"/>
    <w:rsid w:val="008D7CAF"/>
    <w:rsid w:val="008E02EE"/>
    <w:rsid w:val="008E65A8"/>
    <w:rsid w:val="008E77D6"/>
    <w:rsid w:val="008F2C1F"/>
    <w:rsid w:val="009036E7"/>
    <w:rsid w:val="0090605F"/>
    <w:rsid w:val="009074D7"/>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194F"/>
    <w:rsid w:val="00984EA2"/>
    <w:rsid w:val="00986CC3"/>
    <w:rsid w:val="0099016D"/>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E7CD0"/>
    <w:rsid w:val="009F19C0"/>
    <w:rsid w:val="009F505F"/>
    <w:rsid w:val="00A00AE4"/>
    <w:rsid w:val="00A00D24"/>
    <w:rsid w:val="00A0129C"/>
    <w:rsid w:val="00A01F5C"/>
    <w:rsid w:val="00A113C1"/>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40D"/>
    <w:rsid w:val="00A65996"/>
    <w:rsid w:val="00A65F1E"/>
    <w:rsid w:val="00A66BB5"/>
    <w:rsid w:val="00A67276"/>
    <w:rsid w:val="00A67588"/>
    <w:rsid w:val="00A67840"/>
    <w:rsid w:val="00A7164F"/>
    <w:rsid w:val="00A71A9E"/>
    <w:rsid w:val="00A7382D"/>
    <w:rsid w:val="00A743AC"/>
    <w:rsid w:val="00A74B89"/>
    <w:rsid w:val="00A75AB7"/>
    <w:rsid w:val="00A76E1B"/>
    <w:rsid w:val="00A775BD"/>
    <w:rsid w:val="00A8483F"/>
    <w:rsid w:val="00A870B0"/>
    <w:rsid w:val="00A8728A"/>
    <w:rsid w:val="00A87A54"/>
    <w:rsid w:val="00AA105C"/>
    <w:rsid w:val="00AA1809"/>
    <w:rsid w:val="00AA1FFE"/>
    <w:rsid w:val="00AA3F2E"/>
    <w:rsid w:val="00AA72F4"/>
    <w:rsid w:val="00AA7AD0"/>
    <w:rsid w:val="00AB10E7"/>
    <w:rsid w:val="00AB4D25"/>
    <w:rsid w:val="00AB5033"/>
    <w:rsid w:val="00AB5298"/>
    <w:rsid w:val="00AB5519"/>
    <w:rsid w:val="00AB6313"/>
    <w:rsid w:val="00AB71DD"/>
    <w:rsid w:val="00AC15C5"/>
    <w:rsid w:val="00AC5F31"/>
    <w:rsid w:val="00AC7689"/>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0F3C"/>
    <w:rsid w:val="00B13241"/>
    <w:rsid w:val="00B13699"/>
    <w:rsid w:val="00B149E2"/>
    <w:rsid w:val="00B2131A"/>
    <w:rsid w:val="00B21627"/>
    <w:rsid w:val="00B2169D"/>
    <w:rsid w:val="00B21CBB"/>
    <w:rsid w:val="00B2606D"/>
    <w:rsid w:val="00B263C0"/>
    <w:rsid w:val="00B316CA"/>
    <w:rsid w:val="00B31BFB"/>
    <w:rsid w:val="00B34EFE"/>
    <w:rsid w:val="00B3528F"/>
    <w:rsid w:val="00B357AB"/>
    <w:rsid w:val="00B41704"/>
    <w:rsid w:val="00B41F72"/>
    <w:rsid w:val="00B44E90"/>
    <w:rsid w:val="00B45324"/>
    <w:rsid w:val="00B47018"/>
    <w:rsid w:val="00B47956"/>
    <w:rsid w:val="00B517E1"/>
    <w:rsid w:val="00B51CCC"/>
    <w:rsid w:val="00B556E8"/>
    <w:rsid w:val="00B55E70"/>
    <w:rsid w:val="00B60238"/>
    <w:rsid w:val="00B63804"/>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322C"/>
    <w:rsid w:val="00B96EFA"/>
    <w:rsid w:val="00B97CCF"/>
    <w:rsid w:val="00BA61AC"/>
    <w:rsid w:val="00BB0A2B"/>
    <w:rsid w:val="00BB17B0"/>
    <w:rsid w:val="00BB28BF"/>
    <w:rsid w:val="00BB2F42"/>
    <w:rsid w:val="00BB4AC0"/>
    <w:rsid w:val="00BB5683"/>
    <w:rsid w:val="00BC112B"/>
    <w:rsid w:val="00BC17DF"/>
    <w:rsid w:val="00BC5890"/>
    <w:rsid w:val="00BC6832"/>
    <w:rsid w:val="00BD0826"/>
    <w:rsid w:val="00BD15AB"/>
    <w:rsid w:val="00BD181D"/>
    <w:rsid w:val="00BD4D7E"/>
    <w:rsid w:val="00BE0567"/>
    <w:rsid w:val="00BE18F0"/>
    <w:rsid w:val="00BE1BAF"/>
    <w:rsid w:val="00BE302F"/>
    <w:rsid w:val="00BE3210"/>
    <w:rsid w:val="00BE350E"/>
    <w:rsid w:val="00BE3E56"/>
    <w:rsid w:val="00BE4857"/>
    <w:rsid w:val="00BE4BF7"/>
    <w:rsid w:val="00BE62F6"/>
    <w:rsid w:val="00BE638E"/>
    <w:rsid w:val="00BF1652"/>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0C1E"/>
    <w:rsid w:val="00C21B95"/>
    <w:rsid w:val="00C23703"/>
    <w:rsid w:val="00C26068"/>
    <w:rsid w:val="00C267D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0D00"/>
    <w:rsid w:val="00C55FE8"/>
    <w:rsid w:val="00C63EC4"/>
    <w:rsid w:val="00C64CD9"/>
    <w:rsid w:val="00C670F8"/>
    <w:rsid w:val="00C6780B"/>
    <w:rsid w:val="00C73A90"/>
    <w:rsid w:val="00C7512F"/>
    <w:rsid w:val="00C76D49"/>
    <w:rsid w:val="00C80AD4"/>
    <w:rsid w:val="00C80B5E"/>
    <w:rsid w:val="00C82055"/>
    <w:rsid w:val="00C8630A"/>
    <w:rsid w:val="00C9061B"/>
    <w:rsid w:val="00C93EBA"/>
    <w:rsid w:val="00C97A84"/>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4805"/>
    <w:rsid w:val="00CD6169"/>
    <w:rsid w:val="00CD6D76"/>
    <w:rsid w:val="00CE20BC"/>
    <w:rsid w:val="00CE26C6"/>
    <w:rsid w:val="00CF16D8"/>
    <w:rsid w:val="00CF1FD8"/>
    <w:rsid w:val="00CF20D0"/>
    <w:rsid w:val="00CF44A1"/>
    <w:rsid w:val="00CF45F2"/>
    <w:rsid w:val="00CF4FDC"/>
    <w:rsid w:val="00CF6E13"/>
    <w:rsid w:val="00CF7776"/>
    <w:rsid w:val="00D00E9E"/>
    <w:rsid w:val="00D021AD"/>
    <w:rsid w:val="00D021D2"/>
    <w:rsid w:val="00D061BB"/>
    <w:rsid w:val="00D07BE1"/>
    <w:rsid w:val="00D116C0"/>
    <w:rsid w:val="00D13433"/>
    <w:rsid w:val="00D13D8A"/>
    <w:rsid w:val="00D20DA7"/>
    <w:rsid w:val="00D2148D"/>
    <w:rsid w:val="00D249A5"/>
    <w:rsid w:val="00D249DA"/>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194"/>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3B08"/>
    <w:rsid w:val="00DE18F5"/>
    <w:rsid w:val="00DE27E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3A0B"/>
    <w:rsid w:val="00E37922"/>
    <w:rsid w:val="00E406DF"/>
    <w:rsid w:val="00E415D3"/>
    <w:rsid w:val="00E469E4"/>
    <w:rsid w:val="00E475C3"/>
    <w:rsid w:val="00E509B0"/>
    <w:rsid w:val="00E50B11"/>
    <w:rsid w:val="00E52169"/>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657"/>
    <w:rsid w:val="00EB763D"/>
    <w:rsid w:val="00EB7FE4"/>
    <w:rsid w:val="00EC0A92"/>
    <w:rsid w:val="00EC1DA0"/>
    <w:rsid w:val="00EC329B"/>
    <w:rsid w:val="00EC5EB9"/>
    <w:rsid w:val="00EC6006"/>
    <w:rsid w:val="00EC71A6"/>
    <w:rsid w:val="00EC73EB"/>
    <w:rsid w:val="00ED40C0"/>
    <w:rsid w:val="00ED592E"/>
    <w:rsid w:val="00ED6ABD"/>
    <w:rsid w:val="00ED72E1"/>
    <w:rsid w:val="00EE3C0F"/>
    <w:rsid w:val="00EE3EE3"/>
    <w:rsid w:val="00EE5EB8"/>
    <w:rsid w:val="00EE66E5"/>
    <w:rsid w:val="00EE6810"/>
    <w:rsid w:val="00EF1601"/>
    <w:rsid w:val="00EF21FE"/>
    <w:rsid w:val="00EF2A7F"/>
    <w:rsid w:val="00EF2D58"/>
    <w:rsid w:val="00EF37C2"/>
    <w:rsid w:val="00EF4803"/>
    <w:rsid w:val="00EF5127"/>
    <w:rsid w:val="00F03EAC"/>
    <w:rsid w:val="00F04B7C"/>
    <w:rsid w:val="00F078B5"/>
    <w:rsid w:val="00F10817"/>
    <w:rsid w:val="00F14024"/>
    <w:rsid w:val="00F14FA3"/>
    <w:rsid w:val="00F15DB1"/>
    <w:rsid w:val="00F24297"/>
    <w:rsid w:val="00F2564A"/>
    <w:rsid w:val="00F25761"/>
    <w:rsid w:val="00F259D7"/>
    <w:rsid w:val="00F32D05"/>
    <w:rsid w:val="00F35263"/>
    <w:rsid w:val="00F35E34"/>
    <w:rsid w:val="00F403BF"/>
    <w:rsid w:val="00F4342F"/>
    <w:rsid w:val="00F4347B"/>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E792A"/>
    <w:rsid w:val="00FF0160"/>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88D97F"/>
  <w15:docId w15:val="{EACAF06D-4B4A-44E0-9A8D-002A16DC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AA7AD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671066">
      <w:bodyDiv w:val="1"/>
      <w:marLeft w:val="0"/>
      <w:marRight w:val="0"/>
      <w:marTop w:val="0"/>
      <w:marBottom w:val="0"/>
      <w:divBdr>
        <w:top w:val="none" w:sz="0" w:space="0" w:color="auto"/>
        <w:left w:val="none" w:sz="0" w:space="0" w:color="auto"/>
        <w:bottom w:val="none" w:sz="0" w:space="0" w:color="auto"/>
        <w:right w:val="none" w:sz="0" w:space="0" w:color="auto"/>
      </w:divBdr>
    </w:div>
    <w:div w:id="536162426">
      <w:bodyDiv w:val="1"/>
      <w:marLeft w:val="0"/>
      <w:marRight w:val="0"/>
      <w:marTop w:val="0"/>
      <w:marBottom w:val="0"/>
      <w:divBdr>
        <w:top w:val="none" w:sz="0" w:space="0" w:color="auto"/>
        <w:left w:val="none" w:sz="0" w:space="0" w:color="auto"/>
        <w:bottom w:val="none" w:sz="0" w:space="0" w:color="auto"/>
        <w:right w:val="none" w:sz="0" w:space="0" w:color="auto"/>
      </w:divBdr>
    </w:div>
    <w:div w:id="601301878">
      <w:bodyDiv w:val="1"/>
      <w:marLeft w:val="0"/>
      <w:marRight w:val="0"/>
      <w:marTop w:val="0"/>
      <w:marBottom w:val="0"/>
      <w:divBdr>
        <w:top w:val="none" w:sz="0" w:space="0" w:color="auto"/>
        <w:left w:val="none" w:sz="0" w:space="0" w:color="auto"/>
        <w:bottom w:val="none" w:sz="0" w:space="0" w:color="auto"/>
        <w:right w:val="none" w:sz="0" w:space="0" w:color="auto"/>
      </w:divBdr>
    </w:div>
    <w:div w:id="184080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201C19DCE0466DB631D2A09B997A7C"/>
        <w:category>
          <w:name w:val="Allmänt"/>
          <w:gallery w:val="placeholder"/>
        </w:category>
        <w:types>
          <w:type w:val="bbPlcHdr"/>
        </w:types>
        <w:behaviors>
          <w:behavior w:val="content"/>
        </w:behaviors>
        <w:guid w:val="{D4CA493A-13EF-4156-B046-7E8B714A7991}"/>
      </w:docPartPr>
      <w:docPartBody>
        <w:p w:rsidR="00A753A0" w:rsidRDefault="00805C46" w:rsidP="00805C46">
          <w:pPr>
            <w:pStyle w:val="58201C19DCE0466DB631D2A09B997A7C"/>
          </w:pPr>
          <w:r>
            <w:rPr>
              <w:rStyle w:val="Platshllartext"/>
            </w:rPr>
            <w:t xml:space="preserve"> </w:t>
          </w:r>
        </w:p>
      </w:docPartBody>
    </w:docPart>
    <w:docPart>
      <w:docPartPr>
        <w:name w:val="9138147D191C44BCBCD4824531A77D4B"/>
        <w:category>
          <w:name w:val="Allmänt"/>
          <w:gallery w:val="placeholder"/>
        </w:category>
        <w:types>
          <w:type w:val="bbPlcHdr"/>
        </w:types>
        <w:behaviors>
          <w:behavior w:val="content"/>
        </w:behaviors>
        <w:guid w:val="{DBD3B8E7-D067-4674-9046-99C557F0B717}"/>
      </w:docPartPr>
      <w:docPartBody>
        <w:p w:rsidR="00A753A0" w:rsidRDefault="00805C46" w:rsidP="00805C46">
          <w:pPr>
            <w:pStyle w:val="9138147D191C44BCBCD4824531A77D4B1"/>
          </w:pPr>
          <w:r>
            <w:rPr>
              <w:rStyle w:val="Platshllartext"/>
            </w:rPr>
            <w:t xml:space="preserve"> </w:t>
          </w:r>
        </w:p>
      </w:docPartBody>
    </w:docPart>
    <w:docPart>
      <w:docPartPr>
        <w:name w:val="9DCD26377FEE4A08B4C6D06DDF5417AE"/>
        <w:category>
          <w:name w:val="Allmänt"/>
          <w:gallery w:val="placeholder"/>
        </w:category>
        <w:types>
          <w:type w:val="bbPlcHdr"/>
        </w:types>
        <w:behaviors>
          <w:behavior w:val="content"/>
        </w:behaviors>
        <w:guid w:val="{1AF768C1-DCBE-407E-9FBE-5EAA6016B8B3}"/>
      </w:docPartPr>
      <w:docPartBody>
        <w:p w:rsidR="00A753A0" w:rsidRDefault="00805C46" w:rsidP="00805C46">
          <w:pPr>
            <w:pStyle w:val="9DCD26377FEE4A08B4C6D06DDF5417AE1"/>
          </w:pPr>
          <w:r>
            <w:rPr>
              <w:rStyle w:val="Platshllartext"/>
            </w:rPr>
            <w:t xml:space="preserve"> </w:t>
          </w:r>
        </w:p>
      </w:docPartBody>
    </w:docPart>
    <w:docPart>
      <w:docPartPr>
        <w:name w:val="9470D6C222F54412BD46AFE2FFE687A2"/>
        <w:category>
          <w:name w:val="Allmänt"/>
          <w:gallery w:val="placeholder"/>
        </w:category>
        <w:types>
          <w:type w:val="bbPlcHdr"/>
        </w:types>
        <w:behaviors>
          <w:behavior w:val="content"/>
        </w:behaviors>
        <w:guid w:val="{8C2A2016-C1DA-4428-B89A-ABA3F3BF2899}"/>
      </w:docPartPr>
      <w:docPartBody>
        <w:p w:rsidR="00A753A0" w:rsidRDefault="00805C46" w:rsidP="00805C46">
          <w:pPr>
            <w:pStyle w:val="9470D6C222F54412BD46AFE2FFE687A2"/>
          </w:pPr>
          <w:r>
            <w:rPr>
              <w:rStyle w:val="Platshllartext"/>
            </w:rPr>
            <w:t xml:space="preserve"> </w:t>
          </w:r>
        </w:p>
      </w:docPartBody>
    </w:docPart>
    <w:docPart>
      <w:docPartPr>
        <w:name w:val="44273221B91C456B85CF9EF85A471559"/>
        <w:category>
          <w:name w:val="Allmänt"/>
          <w:gallery w:val="placeholder"/>
        </w:category>
        <w:types>
          <w:type w:val="bbPlcHdr"/>
        </w:types>
        <w:behaviors>
          <w:behavior w:val="content"/>
        </w:behaviors>
        <w:guid w:val="{BACBAC13-C575-485A-A6D8-BB83EB8D9BE7}"/>
      </w:docPartPr>
      <w:docPartBody>
        <w:p w:rsidR="00A753A0" w:rsidRDefault="00805C46" w:rsidP="00805C46">
          <w:pPr>
            <w:pStyle w:val="44273221B91C456B85CF9EF85A47155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5DB4D66388484E8BB66985997E8E2EBB"/>
        <w:category>
          <w:name w:val="Allmänt"/>
          <w:gallery w:val="placeholder"/>
        </w:category>
        <w:types>
          <w:type w:val="bbPlcHdr"/>
        </w:types>
        <w:behaviors>
          <w:behavior w:val="content"/>
        </w:behaviors>
        <w:guid w:val="{8DA3D7BB-FEA6-4D52-AA5E-084CEA4CAAC6}"/>
      </w:docPartPr>
      <w:docPartBody>
        <w:p w:rsidR="00A753A0" w:rsidRDefault="00805C46" w:rsidP="00805C46">
          <w:pPr>
            <w:pStyle w:val="5DB4D66388484E8BB66985997E8E2EBB"/>
          </w:pPr>
          <w:r>
            <w:rPr>
              <w:rStyle w:val="Platshllartext"/>
            </w:rPr>
            <w:t>Klicka här för att ange datum.</w:t>
          </w:r>
        </w:p>
      </w:docPartBody>
    </w:docPart>
    <w:docPart>
      <w:docPartPr>
        <w:name w:val="D9F156F3B5FB43E8984BFA503A888240"/>
        <w:category>
          <w:name w:val="Allmänt"/>
          <w:gallery w:val="placeholder"/>
        </w:category>
        <w:types>
          <w:type w:val="bbPlcHdr"/>
        </w:types>
        <w:behaviors>
          <w:behavior w:val="content"/>
        </w:behaviors>
        <w:guid w:val="{EC84A0F9-A3D9-4A02-AA75-F28E01F299EE}"/>
      </w:docPartPr>
      <w:docPartBody>
        <w:p w:rsidR="00A753A0" w:rsidRDefault="00805C46" w:rsidP="00805C46">
          <w:pPr>
            <w:pStyle w:val="D9F156F3B5FB43E8984BFA503A88824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46"/>
    <w:rsid w:val="00507206"/>
    <w:rsid w:val="00805C46"/>
    <w:rsid w:val="00883474"/>
    <w:rsid w:val="00A753A0"/>
    <w:rsid w:val="00BA2C21"/>
    <w:rsid w:val="00D10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96C509828B4F6BBE8BE8638C644E2F">
    <w:name w:val="AD96C509828B4F6BBE8BE8638C644E2F"/>
    <w:rsid w:val="00805C46"/>
  </w:style>
  <w:style w:type="character" w:styleId="Platshllartext">
    <w:name w:val="Placeholder Text"/>
    <w:basedOn w:val="Standardstycketeckensnitt"/>
    <w:uiPriority w:val="99"/>
    <w:semiHidden/>
    <w:rsid w:val="00805C46"/>
    <w:rPr>
      <w:noProof w:val="0"/>
      <w:color w:val="808080"/>
    </w:rPr>
  </w:style>
  <w:style w:type="paragraph" w:customStyle="1" w:styleId="CC0EEC45D36E41DB937AC02D40A1BBAB">
    <w:name w:val="CC0EEC45D36E41DB937AC02D40A1BBAB"/>
    <w:rsid w:val="00805C46"/>
  </w:style>
  <w:style w:type="paragraph" w:customStyle="1" w:styleId="F6A98270B9394A06ACF1A5182ABF2AD9">
    <w:name w:val="F6A98270B9394A06ACF1A5182ABF2AD9"/>
    <w:rsid w:val="00805C46"/>
  </w:style>
  <w:style w:type="paragraph" w:customStyle="1" w:styleId="D61D8CF51C8D46A490D7C26C1C1C9D98">
    <w:name w:val="D61D8CF51C8D46A490D7C26C1C1C9D98"/>
    <w:rsid w:val="00805C46"/>
  </w:style>
  <w:style w:type="paragraph" w:customStyle="1" w:styleId="58201C19DCE0466DB631D2A09B997A7C">
    <w:name w:val="58201C19DCE0466DB631D2A09B997A7C"/>
    <w:rsid w:val="00805C46"/>
  </w:style>
  <w:style w:type="paragraph" w:customStyle="1" w:styleId="9138147D191C44BCBCD4824531A77D4B">
    <w:name w:val="9138147D191C44BCBCD4824531A77D4B"/>
    <w:rsid w:val="00805C46"/>
  </w:style>
  <w:style w:type="paragraph" w:customStyle="1" w:styleId="09C6B1DF9CF545F1AA1A8266FED62AF9">
    <w:name w:val="09C6B1DF9CF545F1AA1A8266FED62AF9"/>
    <w:rsid w:val="00805C46"/>
  </w:style>
  <w:style w:type="paragraph" w:customStyle="1" w:styleId="D9370C011C734F919BDC9E94F1300332">
    <w:name w:val="D9370C011C734F919BDC9E94F1300332"/>
    <w:rsid w:val="00805C46"/>
  </w:style>
  <w:style w:type="paragraph" w:customStyle="1" w:styleId="BD2B87107812406189D1E19511111973">
    <w:name w:val="BD2B87107812406189D1E19511111973"/>
    <w:rsid w:val="00805C46"/>
  </w:style>
  <w:style w:type="paragraph" w:customStyle="1" w:styleId="9DCD26377FEE4A08B4C6D06DDF5417AE">
    <w:name w:val="9DCD26377FEE4A08B4C6D06DDF5417AE"/>
    <w:rsid w:val="00805C46"/>
  </w:style>
  <w:style w:type="paragraph" w:customStyle="1" w:styleId="9470D6C222F54412BD46AFE2FFE687A2">
    <w:name w:val="9470D6C222F54412BD46AFE2FFE687A2"/>
    <w:rsid w:val="00805C46"/>
  </w:style>
  <w:style w:type="paragraph" w:customStyle="1" w:styleId="9138147D191C44BCBCD4824531A77D4B1">
    <w:name w:val="9138147D191C44BCBCD4824531A77D4B1"/>
    <w:rsid w:val="00805C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DCD26377FEE4A08B4C6D06DDF5417AE1">
    <w:name w:val="9DCD26377FEE4A08B4C6D06DDF5417AE1"/>
    <w:rsid w:val="00805C4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AD33AF739A4393AF30B8A14BA308E5">
    <w:name w:val="57AD33AF739A4393AF30B8A14BA308E5"/>
    <w:rsid w:val="00805C46"/>
  </w:style>
  <w:style w:type="paragraph" w:customStyle="1" w:styleId="0451B30AC2FE4CD690BAE34D530537E0">
    <w:name w:val="0451B30AC2FE4CD690BAE34D530537E0"/>
    <w:rsid w:val="00805C46"/>
  </w:style>
  <w:style w:type="paragraph" w:customStyle="1" w:styleId="CAFE4A37F67D4B4397F0214337410C51">
    <w:name w:val="CAFE4A37F67D4B4397F0214337410C51"/>
    <w:rsid w:val="00805C46"/>
  </w:style>
  <w:style w:type="paragraph" w:customStyle="1" w:styleId="4490D619E410410599AA98193B8A74E0">
    <w:name w:val="4490D619E410410599AA98193B8A74E0"/>
    <w:rsid w:val="00805C46"/>
  </w:style>
  <w:style w:type="paragraph" w:customStyle="1" w:styleId="44273221B91C456B85CF9EF85A471559">
    <w:name w:val="44273221B91C456B85CF9EF85A471559"/>
    <w:rsid w:val="00805C46"/>
  </w:style>
  <w:style w:type="paragraph" w:customStyle="1" w:styleId="5DB4D66388484E8BB66985997E8E2EBB">
    <w:name w:val="5DB4D66388484E8BB66985997E8E2EBB"/>
    <w:rsid w:val="00805C46"/>
  </w:style>
  <w:style w:type="paragraph" w:customStyle="1" w:styleId="D9F156F3B5FB43E8984BFA503A888240">
    <w:name w:val="D9F156F3B5FB43E8984BFA503A888240"/>
    <w:rsid w:val="00805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2021-04-13T00:00:00</HeaderDate>
    <Office/>
    <Dnr>N2021/01148</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ee6c288e-8967-4cc8-9cd2-f77a18ff1cc8">Z6FDU3QRZTKA-1774170934-42605</_dlc_DocId>
    <_dlc_DocIdUrl xmlns="ee6c288e-8967-4cc8-9cd2-f77a18ff1cc8">
      <Url>https://dhs.sp.regeringskansliet.se/yta/ju-L5/_layouts/15/DocIdRedir.aspx?ID=Z6FDU3QRZTKA-1774170934-42605</Url>
      <Description>Z6FDU3QRZTKA-1774170934-42605</Description>
    </_dlc_DocIdUrl>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2021-04-13T00:00:00</HeaderDate>
    <Office/>
    <Dnr>N2021/01148</Dnr>
    <ParagrafNr/>
    <DocumentTitle/>
    <VisitingAddress/>
    <Extra1/>
    <Extra2/>
    <Extra3>Tobias Andersson</Extra3>
    <Number/>
    <Recipient>Till riksdagen</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4a7d4d45-e6d9-422b-9459-142144e48aac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7F606-7A97-402C-95B3-4C01117273B7}"/>
</file>

<file path=customXml/itemProps2.xml><?xml version="1.0" encoding="utf-8"?>
<ds:datastoreItem xmlns:ds="http://schemas.openxmlformats.org/officeDocument/2006/customXml" ds:itemID="{76976868-B44F-4330-9AD4-FDE2887C0728}"/>
</file>

<file path=customXml/itemProps3.xml><?xml version="1.0" encoding="utf-8"?>
<ds:datastoreItem xmlns:ds="http://schemas.openxmlformats.org/officeDocument/2006/customXml" ds:itemID="{366AE53E-288E-4565-B883-E98E17B85EE2}"/>
</file>

<file path=customXml/itemProps4.xml><?xml version="1.0" encoding="utf-8"?>
<ds:datastoreItem xmlns:ds="http://schemas.openxmlformats.org/officeDocument/2006/customXml" ds:itemID="{76976868-B44F-4330-9AD4-FDE2887C0728}">
  <ds:schemaRefs>
    <ds:schemaRef ds:uri="http://schemas.microsoft.com/sharepoint/v3/contenttype/forms"/>
  </ds:schemaRefs>
</ds:datastoreItem>
</file>

<file path=customXml/itemProps5.xml><?xml version="1.0" encoding="utf-8"?>
<ds:datastoreItem xmlns:ds="http://schemas.openxmlformats.org/officeDocument/2006/customXml" ds:itemID="{60883B21-49D7-4CA6-BCD7-B18F9EF54404}">
  <ds:schemaRefs>
    <ds:schemaRef ds:uri="http://schemas.microsoft.com/office/2006/metadata/properties"/>
    <ds:schemaRef ds:uri="http://schemas.microsoft.com/office/infopath/2007/PartnerControls"/>
    <ds:schemaRef ds:uri="cc625d36-bb37-4650-91b9-0c96159295ba"/>
    <ds:schemaRef ds:uri="4e9c2f0c-7bf8-49af-8356-cbf363fc78a7"/>
    <ds:schemaRef ds:uri="ee6c288e-8967-4cc8-9cd2-f77a18ff1cc8"/>
    <ds:schemaRef ds:uri="18f3d968-6251-40b0-9f11-012b293496c2"/>
  </ds:schemaRefs>
</ds:datastoreItem>
</file>

<file path=customXml/itemProps6.xml><?xml version="1.0" encoding="utf-8"?>
<ds:datastoreItem xmlns:ds="http://schemas.openxmlformats.org/officeDocument/2006/customXml" ds:itemID="{366AE53E-288E-4565-B883-E98E17B85EE2}">
  <ds:schemaRefs>
    <ds:schemaRef ds:uri="http://lp/documentinfo/RK"/>
  </ds:schemaRefs>
</ds:datastoreItem>
</file>

<file path=customXml/itemProps7.xml><?xml version="1.0" encoding="utf-8"?>
<ds:datastoreItem xmlns:ds="http://schemas.openxmlformats.org/officeDocument/2006/customXml" ds:itemID="{60883B21-49D7-4CA6-BCD7-B18F9EF54404}"/>
</file>

<file path=customXml/itemProps8.xml><?xml version="1.0" encoding="utf-8"?>
<ds:datastoreItem xmlns:ds="http://schemas.openxmlformats.org/officeDocument/2006/customXml" ds:itemID="{7B51124D-6473-47B9-A702-972BFB865B2D}"/>
</file>

<file path=docProps/app.xml><?xml version="1.0" encoding="utf-8"?>
<Properties xmlns="http://schemas.openxmlformats.org/officeDocument/2006/extended-properties" xmlns:vt="http://schemas.openxmlformats.org/officeDocument/2006/docPropsVTypes">
  <Template>RK Basmall</Template>
  <TotalTime>0</TotalTime>
  <Pages>3</Pages>
  <Words>618</Words>
  <Characters>3280</Characters>
  <Application>Microsoft Office Word</Application>
  <DocSecurity>4</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2384 av Tobias Andersson (SD) Näringsförbud för att begränsa häleriverksamhet.docx</dc:title>
  <dc:subject/>
  <dc:creator>Monika Mörtberg Backlund</dc:creator>
  <cp:keywords/>
  <dc:description/>
  <cp:lastModifiedBy>Catherine Versini Bovin</cp:lastModifiedBy>
  <cp:revision>2</cp:revision>
  <dcterms:created xsi:type="dcterms:W3CDTF">2021-04-13T07:19:00Z</dcterms:created>
  <dcterms:modified xsi:type="dcterms:W3CDTF">2021-04-13T07:19:00Z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66833748-fce7-4dae-874b-03f195a128d8</vt:lpwstr>
  </property>
  <property fmtid="{D5CDD505-2E9C-101B-9397-08002B2CF9AE}" pid="6" name="ActivityCategory">
    <vt:lpwstr/>
  </property>
</Properties>
</file>