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A7782" w14:textId="77777777" w:rsidR="00AA5669" w:rsidRDefault="00AA5669" w:rsidP="00472EBA">
      <w:pPr>
        <w:pStyle w:val="Rubrik"/>
      </w:pPr>
      <w:r>
        <w:t>Svar på fråga 201</w:t>
      </w:r>
      <w:r w:rsidR="00916E60">
        <w:t>7</w:t>
      </w:r>
      <w:r>
        <w:t>/1</w:t>
      </w:r>
      <w:r w:rsidR="00916E60">
        <w:t>8</w:t>
      </w:r>
      <w:r>
        <w:t>:</w:t>
      </w:r>
      <w:r w:rsidR="00B51649">
        <w:t>1332</w:t>
      </w:r>
      <w:r w:rsidR="007346CD">
        <w:t xml:space="preserve"> </w:t>
      </w:r>
      <w:r w:rsidR="00CB6818">
        <w:t>av</w:t>
      </w:r>
      <w:r w:rsidR="00EB318D">
        <w:t xml:space="preserve"> </w:t>
      </w:r>
      <w:r w:rsidR="00B51649">
        <w:t xml:space="preserve">Hans Wallmark </w:t>
      </w:r>
      <w:r w:rsidR="00D728D7">
        <w:t>(</w:t>
      </w:r>
      <w:r w:rsidR="00B51649">
        <w:t>M</w:t>
      </w:r>
      <w:r>
        <w:t xml:space="preserve">) </w:t>
      </w:r>
      <w:r w:rsidR="00B51649">
        <w:t xml:space="preserve">Nedläggning av lokala </w:t>
      </w:r>
      <w:r w:rsidR="001B37D8">
        <w:t>polisstation</w:t>
      </w:r>
      <w:r w:rsidR="00B51649">
        <w:t>er</w:t>
      </w:r>
    </w:p>
    <w:p w14:paraId="51076342" w14:textId="77777777" w:rsidR="00723723" w:rsidRPr="00B51649" w:rsidRDefault="00B51649" w:rsidP="00B51649">
      <w:pPr>
        <w:pStyle w:val="Brdtext"/>
      </w:pPr>
      <w:r w:rsidRPr="00B51649">
        <w:t xml:space="preserve">Hans Wallmark har frågat mig om jag </w:t>
      </w:r>
      <w:r w:rsidR="00C667F1">
        <w:t xml:space="preserve">avser </w:t>
      </w:r>
      <w:r w:rsidRPr="00B51649">
        <w:t xml:space="preserve">att vidta några åtgärder för att försäkra </w:t>
      </w:r>
      <w:r>
        <w:t>m</w:t>
      </w:r>
      <w:r w:rsidRPr="00B51649">
        <w:t>ig om att lokala</w:t>
      </w:r>
      <w:r>
        <w:t xml:space="preserve"> </w:t>
      </w:r>
      <w:r w:rsidRPr="00B51649">
        <w:t>polisstationer – exempelvis den i Åstorp – inte stängs</w:t>
      </w:r>
      <w:r>
        <w:t>.</w:t>
      </w:r>
    </w:p>
    <w:p w14:paraId="2377BB30" w14:textId="77777777" w:rsidR="00823463" w:rsidRDefault="00823463" w:rsidP="00823463">
      <w:pPr>
        <w:pStyle w:val="Brdtext"/>
      </w:pPr>
      <w:r w:rsidRPr="00CF5583">
        <w:t>Polismyndigheten måste kunna upprätthålla sin verksamhet i hela landet, såväl storstad som glesbygd</w:t>
      </w:r>
      <w:r>
        <w:t>. Som jag har framfört i tidigare frågesvar har regeringen en målsättning att öka antalet polisanställda med 10 000 till 2024. För att kunna genomföra denna ökning gör r</w:t>
      </w:r>
      <w:r w:rsidRPr="00D63802">
        <w:t>egeringen en historisk satsning på Polismyndigheten</w:t>
      </w:r>
      <w:r>
        <w:t>. Utöver den anslagshöjning på 2 miljarder kronor som är beslutad för 2018 har regeringen även aviserat höjningar för 2019 och 2020. Sammantaget uppgår resursförstärkningen i budgetpropositionen för 2018 till 7,1 miljarder kronor åren 2018–2020. Satsningen kommer att ge effekt över hela landet.</w:t>
      </w:r>
    </w:p>
    <w:p w14:paraId="2751993E" w14:textId="77777777" w:rsidR="00784C47" w:rsidRDefault="0069758D" w:rsidP="00784C47">
      <w:pPr>
        <w:pStyle w:val="Brdtext"/>
        <w:rPr>
          <w:lang w:eastAsia="sv-SE"/>
        </w:rPr>
      </w:pPr>
      <w:r>
        <w:rPr>
          <w:lang w:eastAsia="sv-SE"/>
        </w:rPr>
        <w:t>D</w:t>
      </w:r>
      <w:r w:rsidR="00591DE5">
        <w:rPr>
          <w:lang w:eastAsia="sv-SE"/>
        </w:rPr>
        <w:t>et</w:t>
      </w:r>
      <w:r w:rsidR="0049128C">
        <w:rPr>
          <w:lang w:eastAsia="sv-SE"/>
        </w:rPr>
        <w:t xml:space="preserve"> </w:t>
      </w:r>
      <w:r w:rsidR="0068688F" w:rsidRPr="0068688F">
        <w:rPr>
          <w:lang w:eastAsia="sv-SE"/>
        </w:rPr>
        <w:t xml:space="preserve">är </w:t>
      </w:r>
      <w:r w:rsidR="0068688F">
        <w:rPr>
          <w:lang w:eastAsia="sv-SE"/>
        </w:rPr>
        <w:t>Polismyndigheten</w:t>
      </w:r>
      <w:r w:rsidR="0068688F" w:rsidRPr="0068688F">
        <w:rPr>
          <w:lang w:eastAsia="sv-SE"/>
        </w:rPr>
        <w:t xml:space="preserve"> som ansvarar för sin lokalförsörjning</w:t>
      </w:r>
      <w:r w:rsidR="00591DE5">
        <w:rPr>
          <w:lang w:eastAsia="sv-SE"/>
        </w:rPr>
        <w:t xml:space="preserve"> utifrån verksamhetens behov och</w:t>
      </w:r>
      <w:r w:rsidR="0068688F" w:rsidRPr="0068688F">
        <w:rPr>
          <w:lang w:eastAsia="sv-SE"/>
        </w:rPr>
        <w:t xml:space="preserve"> inom de rättsliga och ekonomiska ramar </w:t>
      </w:r>
      <w:r w:rsidR="007B6FA7">
        <w:rPr>
          <w:lang w:eastAsia="sv-SE"/>
        </w:rPr>
        <w:t xml:space="preserve">som </w:t>
      </w:r>
      <w:r w:rsidR="0068688F" w:rsidRPr="0068688F">
        <w:rPr>
          <w:lang w:eastAsia="sv-SE"/>
        </w:rPr>
        <w:t>riksdag och regering bestämmer.</w:t>
      </w:r>
      <w:r w:rsidR="00910536">
        <w:rPr>
          <w:lang w:eastAsia="sv-SE"/>
        </w:rPr>
        <w:t xml:space="preserve"> </w:t>
      </w:r>
      <w:r w:rsidR="002172E3">
        <w:rPr>
          <w:lang w:eastAsia="sv-SE"/>
        </w:rPr>
        <w:t xml:space="preserve">Genom ombildningen av polisen till en myndighet </w:t>
      </w:r>
      <w:r w:rsidR="00591DE5">
        <w:rPr>
          <w:lang w:eastAsia="sv-SE"/>
        </w:rPr>
        <w:t xml:space="preserve">har </w:t>
      </w:r>
      <w:r w:rsidR="00AA43FB">
        <w:rPr>
          <w:lang w:eastAsia="sv-SE"/>
        </w:rPr>
        <w:t xml:space="preserve">också </w:t>
      </w:r>
      <w:r w:rsidR="00055EA7">
        <w:rPr>
          <w:lang w:eastAsia="sv-SE"/>
        </w:rPr>
        <w:t>f</w:t>
      </w:r>
      <w:r w:rsidR="00591DE5">
        <w:rPr>
          <w:lang w:eastAsia="sv-SE"/>
        </w:rPr>
        <w:t xml:space="preserve">örutsättningarna för </w:t>
      </w:r>
      <w:r w:rsidR="002172E3">
        <w:rPr>
          <w:lang w:eastAsia="sv-SE"/>
        </w:rPr>
        <w:t>arbetet</w:t>
      </w:r>
      <w:r w:rsidR="00591DE5">
        <w:rPr>
          <w:lang w:eastAsia="sv-SE"/>
        </w:rPr>
        <w:t xml:space="preserve"> med en strategisk och långsiktig </w:t>
      </w:r>
      <w:r w:rsidR="00055EA7">
        <w:rPr>
          <w:lang w:eastAsia="sv-SE"/>
        </w:rPr>
        <w:t>l</w:t>
      </w:r>
      <w:r w:rsidR="00591DE5">
        <w:rPr>
          <w:lang w:eastAsia="sv-SE"/>
        </w:rPr>
        <w:t>okalförsörjning</w:t>
      </w:r>
      <w:r w:rsidR="002172E3">
        <w:rPr>
          <w:lang w:eastAsia="sv-SE"/>
        </w:rPr>
        <w:t xml:space="preserve"> </w:t>
      </w:r>
      <w:r w:rsidR="00591DE5">
        <w:rPr>
          <w:lang w:eastAsia="sv-SE"/>
        </w:rPr>
        <w:t xml:space="preserve">i hela landet förbättrats. </w:t>
      </w:r>
      <w:r w:rsidR="00784C47">
        <w:rPr>
          <w:lang w:eastAsia="sv-SE"/>
        </w:rPr>
        <w:t>Regeringens ambition är att polisnärvaron ska öka i hela landet.</w:t>
      </w:r>
    </w:p>
    <w:p w14:paraId="299FFAAE" w14:textId="77777777" w:rsidR="00B46039" w:rsidRPr="00916E60" w:rsidRDefault="002B5408" w:rsidP="007346CD">
      <w:pPr>
        <w:pStyle w:val="Brdtext"/>
      </w:pPr>
      <w:bookmarkStart w:id="0" w:name="_GoBack"/>
      <w:bookmarkEnd w:id="0"/>
      <w:r>
        <w:br/>
      </w:r>
      <w:r w:rsidR="00440A9C">
        <w:t>S</w:t>
      </w:r>
      <w:r w:rsidR="002C5DF3" w:rsidRPr="00916E60">
        <w:t xml:space="preserve">tockholm den </w:t>
      </w:r>
      <w:r w:rsidR="00316700">
        <w:t>3</w:t>
      </w:r>
      <w:r w:rsidR="00C24ADA">
        <w:t>0</w:t>
      </w:r>
      <w:r w:rsidR="00316700">
        <w:t xml:space="preserve"> maj</w:t>
      </w:r>
      <w:r w:rsidR="001B37D8">
        <w:t xml:space="preserve"> </w:t>
      </w:r>
      <w:r w:rsidR="00540E34">
        <w:t>2018</w:t>
      </w:r>
    </w:p>
    <w:p w14:paraId="7960ACEA" w14:textId="77777777" w:rsidR="00B31BFB" w:rsidRPr="00916E60" w:rsidRDefault="002706FF" w:rsidP="007346CD">
      <w:pPr>
        <w:pStyle w:val="Brdtext"/>
      </w:pPr>
      <w:r w:rsidRPr="00916E60">
        <w:br/>
        <w:t>Morgan Johansson</w:t>
      </w:r>
    </w:p>
    <w:sectPr w:rsidR="00B31BFB" w:rsidRPr="00916E60" w:rsidSect="00AA566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DE738" w14:textId="77777777" w:rsidR="00CC68C6" w:rsidRDefault="00CC68C6" w:rsidP="00A87A54">
      <w:pPr>
        <w:spacing w:after="0" w:line="240" w:lineRule="auto"/>
      </w:pPr>
      <w:r>
        <w:separator/>
      </w:r>
    </w:p>
  </w:endnote>
  <w:endnote w:type="continuationSeparator" w:id="0">
    <w:p w14:paraId="7F6C05E3" w14:textId="77777777" w:rsidR="00CC68C6" w:rsidRDefault="00CC68C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33E95" w14:textId="77777777" w:rsidR="00AB67CE" w:rsidRDefault="00AB67C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16E60" w:rsidRPr="00347E11" w14:paraId="3FE64DC9" w14:textId="77777777" w:rsidTr="00916E60">
      <w:trPr>
        <w:trHeight w:val="227"/>
        <w:jc w:val="right"/>
      </w:trPr>
      <w:tc>
        <w:tcPr>
          <w:tcW w:w="708" w:type="dxa"/>
          <w:vAlign w:val="bottom"/>
        </w:tcPr>
        <w:p w14:paraId="1CFA0D8B" w14:textId="5A5F0B58" w:rsidR="00916E60" w:rsidRPr="00B62610" w:rsidRDefault="00916E6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84C4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84C4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16E60" w:rsidRPr="00347E11" w14:paraId="7F6520AD" w14:textId="77777777" w:rsidTr="00916E60">
      <w:trPr>
        <w:trHeight w:val="850"/>
        <w:jc w:val="right"/>
      </w:trPr>
      <w:tc>
        <w:tcPr>
          <w:tcW w:w="708" w:type="dxa"/>
          <w:vAlign w:val="bottom"/>
        </w:tcPr>
        <w:p w14:paraId="0142EC05" w14:textId="77777777" w:rsidR="00916E60" w:rsidRPr="00347E11" w:rsidRDefault="00916E60" w:rsidP="005606BC">
          <w:pPr>
            <w:pStyle w:val="Sidfot"/>
            <w:spacing w:line="276" w:lineRule="auto"/>
            <w:jc w:val="right"/>
          </w:pPr>
        </w:p>
      </w:tc>
    </w:tr>
  </w:tbl>
  <w:p w14:paraId="65A39B23" w14:textId="77777777" w:rsidR="00916E60" w:rsidRPr="005606BC" w:rsidRDefault="00916E60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16E60" w:rsidRPr="00347E11" w14:paraId="0F5FA6D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29A2A90" w14:textId="77777777" w:rsidR="00916E60" w:rsidRPr="00347E11" w:rsidRDefault="00916E60" w:rsidP="00347E11">
          <w:pPr>
            <w:pStyle w:val="Sidfot"/>
            <w:rPr>
              <w:sz w:val="8"/>
            </w:rPr>
          </w:pPr>
        </w:p>
      </w:tc>
    </w:tr>
    <w:tr w:rsidR="00916E60" w:rsidRPr="00EE3C0F" w14:paraId="4FD84B38" w14:textId="77777777" w:rsidTr="00C26068">
      <w:trPr>
        <w:trHeight w:val="227"/>
      </w:trPr>
      <w:tc>
        <w:tcPr>
          <w:tcW w:w="4074" w:type="dxa"/>
        </w:tcPr>
        <w:p w14:paraId="639129E0" w14:textId="77777777" w:rsidR="00916E60" w:rsidRPr="00F53AEA" w:rsidRDefault="00916E60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3005C0D" w14:textId="77777777" w:rsidR="00916E60" w:rsidRPr="00F53AEA" w:rsidRDefault="00916E60" w:rsidP="00F53AEA">
          <w:pPr>
            <w:pStyle w:val="Sidfot"/>
            <w:spacing w:line="276" w:lineRule="auto"/>
          </w:pPr>
        </w:p>
      </w:tc>
    </w:tr>
  </w:tbl>
  <w:p w14:paraId="37CA7DC8" w14:textId="77777777" w:rsidR="00916E60" w:rsidRPr="00EE3C0F" w:rsidRDefault="00916E60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844B5" w14:textId="77777777" w:rsidR="00CC68C6" w:rsidRDefault="00CC68C6" w:rsidP="00A87A54">
      <w:pPr>
        <w:spacing w:after="0" w:line="240" w:lineRule="auto"/>
      </w:pPr>
      <w:r>
        <w:separator/>
      </w:r>
    </w:p>
  </w:footnote>
  <w:footnote w:type="continuationSeparator" w:id="0">
    <w:p w14:paraId="6580D8E6" w14:textId="77777777" w:rsidR="00CC68C6" w:rsidRDefault="00CC68C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F1A8B" w14:textId="77777777" w:rsidR="00AB67CE" w:rsidRDefault="00AB67C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15309" w14:textId="77777777" w:rsidR="00AB67CE" w:rsidRDefault="00AB67C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16E60" w14:paraId="6BAC9EA5" w14:textId="77777777" w:rsidTr="00C93EBA">
      <w:trPr>
        <w:trHeight w:val="227"/>
      </w:trPr>
      <w:tc>
        <w:tcPr>
          <w:tcW w:w="5534" w:type="dxa"/>
        </w:tcPr>
        <w:p w14:paraId="5D87347B" w14:textId="77777777" w:rsidR="00916E60" w:rsidRPr="007D73AB" w:rsidRDefault="00916E60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4125878805540049ACD4356DEE12D71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26F52807" w14:textId="77777777" w:rsidR="00916E60" w:rsidRPr="007D73AB" w:rsidRDefault="00916E60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260D6A1D" w14:textId="77777777" w:rsidR="00916E60" w:rsidRDefault="00916E60" w:rsidP="00916E60">
          <w:pPr>
            <w:pStyle w:val="Sidhuvud"/>
          </w:pPr>
        </w:p>
      </w:tc>
    </w:tr>
    <w:tr w:rsidR="00916E60" w14:paraId="10C1DF85" w14:textId="77777777" w:rsidTr="00C93EBA">
      <w:trPr>
        <w:trHeight w:val="1928"/>
      </w:trPr>
      <w:tc>
        <w:tcPr>
          <w:tcW w:w="5534" w:type="dxa"/>
        </w:tcPr>
        <w:p w14:paraId="584EFE0D" w14:textId="77777777" w:rsidR="00916E60" w:rsidRPr="00340DE0" w:rsidRDefault="00916E60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223F3DE4" wp14:editId="223F3DE5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32C73716169545768538FE21599D2D0B"/>
            </w:placeholder>
            <w:showingPlcHdr/>
            <w:dataBinding w:prefixMappings="xmlns:ns0='http://lp/documentinfo/RK' " w:xpath="/ns0:DocumentInfo[1]/ns0:BaseInfo[1]/ns0:DocTypeShowName[1]" w:storeItemID="{97236398-911A-43CB-93E8-ECAAA0E10B20}"/>
            <w:text/>
          </w:sdtPr>
          <w:sdtEndPr/>
          <w:sdtContent>
            <w:p w14:paraId="697517F4" w14:textId="77777777" w:rsidR="00916E60" w:rsidRPr="00710A6C" w:rsidRDefault="00916E60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4C24E6AC" w14:textId="77777777" w:rsidR="00916E60" w:rsidRDefault="00916E60" w:rsidP="00EE3C0F">
          <w:pPr>
            <w:pStyle w:val="Sidhuvud"/>
          </w:pPr>
        </w:p>
        <w:p w14:paraId="3EB23811" w14:textId="77777777" w:rsidR="00916E60" w:rsidRDefault="00916E60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142C96C718E548BBB93BBF6C8B9EB83A"/>
            </w:placeholder>
            <w:showingPlcHdr/>
            <w:dataBinding w:prefixMappings="xmlns:ns0='http://lp/documentinfo/RK' " w:xpath="/ns0:DocumentInfo[1]/ns0:BaseInfo[1]/ns0:HeaderDate[1]" w:storeItemID="{97236398-911A-43CB-93E8-ECAAA0E10B20}"/>
            <w:date w:fullDate="2017-05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561DA703" w14:textId="77777777" w:rsidR="00916E60" w:rsidRDefault="00916E60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709AB2E9A6443FA444A5585404F365"/>
            </w:placeholder>
            <w:dataBinding w:prefixMappings="xmlns:ns0='http://lp/documentinfo/RK' " w:xpath="/ns0:DocumentInfo[1]/ns0:BaseInfo[1]/ns0:Dnr[1]" w:storeItemID="{97236398-911A-43CB-93E8-ECAAA0E10B20}"/>
            <w:text/>
          </w:sdtPr>
          <w:sdtEndPr/>
          <w:sdtContent>
            <w:p w14:paraId="4A9CF8D4" w14:textId="16154F64" w:rsidR="00916E60" w:rsidRDefault="001B0ECF" w:rsidP="00EE3C0F">
              <w:pPr>
                <w:pStyle w:val="Sidhuvud"/>
              </w:pPr>
              <w:r w:rsidRPr="00975663">
                <w:t>Ju201</w:t>
              </w:r>
              <w:r w:rsidR="001B37D8">
                <w:t>8</w:t>
              </w:r>
              <w:r w:rsidRPr="00975663">
                <w:t>/</w:t>
              </w:r>
              <w:r w:rsidR="00AB67CE">
                <w:t>03008</w:t>
              </w:r>
              <w:r w:rsidR="00B51649">
                <w:t>/</w:t>
              </w:r>
              <w:r w:rsidRPr="00975663">
                <w:t>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BA826E26F3D94B0C9A4A31C75C3DEFBF"/>
            </w:placeholder>
            <w:showingPlcHdr/>
            <w:dataBinding w:prefixMappings="xmlns:ns0='http://lp/documentinfo/RK' " w:xpath="/ns0:DocumentInfo[1]/ns0:BaseInfo[1]/ns0:DocNumber[1]" w:storeItemID="{97236398-911A-43CB-93E8-ECAAA0E10B20}"/>
            <w:text/>
          </w:sdtPr>
          <w:sdtEndPr/>
          <w:sdtContent>
            <w:p w14:paraId="0302B596" w14:textId="77777777" w:rsidR="00916E60" w:rsidRDefault="00916E6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9FCE36E" w14:textId="77777777" w:rsidR="00916E60" w:rsidRDefault="00916E60" w:rsidP="00EE3C0F">
          <w:pPr>
            <w:pStyle w:val="Sidhuvud"/>
          </w:pPr>
        </w:p>
      </w:tc>
      <w:tc>
        <w:tcPr>
          <w:tcW w:w="1134" w:type="dxa"/>
        </w:tcPr>
        <w:p w14:paraId="15ADC5B0" w14:textId="77777777" w:rsidR="00916E60" w:rsidRDefault="00916E60" w:rsidP="0094502D">
          <w:pPr>
            <w:pStyle w:val="Sidhuvud"/>
          </w:pPr>
        </w:p>
        <w:p w14:paraId="4685A96F" w14:textId="77777777" w:rsidR="00916E60" w:rsidRPr="0094502D" w:rsidRDefault="00916E60" w:rsidP="00EC71A6">
          <w:pPr>
            <w:pStyle w:val="Sidhuvud"/>
          </w:pPr>
        </w:p>
      </w:tc>
    </w:tr>
    <w:tr w:rsidR="00916E60" w14:paraId="2C3FCAB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0C0D1D5EF1E4469CB7BB00143D043EE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8A89CC6" w14:textId="77777777" w:rsidR="00916E60" w:rsidRDefault="00916E60" w:rsidP="00340DE0">
              <w:pPr>
                <w:pStyle w:val="Sidhuvud"/>
                <w:rPr>
                  <w:b/>
                </w:rPr>
              </w:pPr>
              <w:r w:rsidRPr="00AA5669">
                <w:rPr>
                  <w:b/>
                </w:rPr>
                <w:t>Justitiedepartementet</w:t>
              </w:r>
            </w:p>
            <w:p w14:paraId="77933F41" w14:textId="77777777" w:rsidR="00916E60" w:rsidRPr="00340DE0" w:rsidRDefault="00916E60" w:rsidP="002706FF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D895AC0817E044909D218B883C076AED"/>
          </w:placeholder>
          <w:dataBinding w:prefixMappings="xmlns:ns0='http://lp/documentinfo/RK' " w:xpath="/ns0:DocumentInfo[1]/ns0:BaseInfo[1]/ns0:Recipient[1]" w:storeItemID="{97236398-911A-43CB-93E8-ECAAA0E10B20}"/>
          <w:text w:multiLine="1"/>
        </w:sdtPr>
        <w:sdtEndPr/>
        <w:sdtContent>
          <w:tc>
            <w:tcPr>
              <w:tcW w:w="3170" w:type="dxa"/>
            </w:tcPr>
            <w:p w14:paraId="66EE8D08" w14:textId="77777777" w:rsidR="00916E60" w:rsidRDefault="00916E60" w:rsidP="00AA566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8A565D0" w14:textId="77777777" w:rsidR="00916E60" w:rsidRDefault="00916E60" w:rsidP="003E6020">
          <w:pPr>
            <w:pStyle w:val="Sidhuvud"/>
          </w:pPr>
        </w:p>
      </w:tc>
    </w:tr>
  </w:tbl>
  <w:p w14:paraId="26505C0B" w14:textId="77777777" w:rsidR="00916E60" w:rsidRDefault="00916E6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270B8F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EC9E4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B8B1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44FA5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69"/>
    <w:rsid w:val="00000290"/>
    <w:rsid w:val="00002E6B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1E95"/>
    <w:rsid w:val="000365DE"/>
    <w:rsid w:val="0003679E"/>
    <w:rsid w:val="00041EDC"/>
    <w:rsid w:val="00043039"/>
    <w:rsid w:val="0005297B"/>
    <w:rsid w:val="00053CAA"/>
    <w:rsid w:val="00055EA7"/>
    <w:rsid w:val="00057FE0"/>
    <w:rsid w:val="000620FD"/>
    <w:rsid w:val="00063DCB"/>
    <w:rsid w:val="00066BC9"/>
    <w:rsid w:val="0007033C"/>
    <w:rsid w:val="00073B75"/>
    <w:rsid w:val="000757FC"/>
    <w:rsid w:val="00081267"/>
    <w:rsid w:val="00083BD8"/>
    <w:rsid w:val="000862E0"/>
    <w:rsid w:val="000873C3"/>
    <w:rsid w:val="00093408"/>
    <w:rsid w:val="0009435C"/>
    <w:rsid w:val="000A456A"/>
    <w:rsid w:val="000C21FF"/>
    <w:rsid w:val="000C61D1"/>
    <w:rsid w:val="000D1CED"/>
    <w:rsid w:val="000D31A9"/>
    <w:rsid w:val="000E02C6"/>
    <w:rsid w:val="000E12D9"/>
    <w:rsid w:val="000E491F"/>
    <w:rsid w:val="000E638A"/>
    <w:rsid w:val="000F00B8"/>
    <w:rsid w:val="000F2084"/>
    <w:rsid w:val="000F6462"/>
    <w:rsid w:val="0011413E"/>
    <w:rsid w:val="001169CA"/>
    <w:rsid w:val="0012033A"/>
    <w:rsid w:val="00121002"/>
    <w:rsid w:val="00126E6B"/>
    <w:rsid w:val="00130EC3"/>
    <w:rsid w:val="00136D15"/>
    <w:rsid w:val="00137236"/>
    <w:rsid w:val="001428E2"/>
    <w:rsid w:val="0016651D"/>
    <w:rsid w:val="00170CE4"/>
    <w:rsid w:val="0017300E"/>
    <w:rsid w:val="00173126"/>
    <w:rsid w:val="00176A26"/>
    <w:rsid w:val="00177E60"/>
    <w:rsid w:val="001856B0"/>
    <w:rsid w:val="0019127B"/>
    <w:rsid w:val="00192350"/>
    <w:rsid w:val="00192E34"/>
    <w:rsid w:val="001939F5"/>
    <w:rsid w:val="00194CFE"/>
    <w:rsid w:val="00195567"/>
    <w:rsid w:val="00196F77"/>
    <w:rsid w:val="001970F5"/>
    <w:rsid w:val="00197A8A"/>
    <w:rsid w:val="001A2A61"/>
    <w:rsid w:val="001A42CB"/>
    <w:rsid w:val="001A4E26"/>
    <w:rsid w:val="001A7D11"/>
    <w:rsid w:val="001B0ECF"/>
    <w:rsid w:val="001B1C64"/>
    <w:rsid w:val="001B37D8"/>
    <w:rsid w:val="001B4824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06EB"/>
    <w:rsid w:val="00204079"/>
    <w:rsid w:val="002102FD"/>
    <w:rsid w:val="00211B4E"/>
    <w:rsid w:val="00213204"/>
    <w:rsid w:val="00213258"/>
    <w:rsid w:val="002172E3"/>
    <w:rsid w:val="00222258"/>
    <w:rsid w:val="00223AD6"/>
    <w:rsid w:val="00224276"/>
    <w:rsid w:val="002246E9"/>
    <w:rsid w:val="0022666A"/>
    <w:rsid w:val="0023184B"/>
    <w:rsid w:val="00233D52"/>
    <w:rsid w:val="00237147"/>
    <w:rsid w:val="00251439"/>
    <w:rsid w:val="00260D2D"/>
    <w:rsid w:val="002657C7"/>
    <w:rsid w:val="002706FF"/>
    <w:rsid w:val="00271D00"/>
    <w:rsid w:val="00275872"/>
    <w:rsid w:val="00276A75"/>
    <w:rsid w:val="00281106"/>
    <w:rsid w:val="00282D27"/>
    <w:rsid w:val="00287F0D"/>
    <w:rsid w:val="00292420"/>
    <w:rsid w:val="00292850"/>
    <w:rsid w:val="00296B7A"/>
    <w:rsid w:val="002A6820"/>
    <w:rsid w:val="002B5408"/>
    <w:rsid w:val="002B6849"/>
    <w:rsid w:val="002C5B48"/>
    <w:rsid w:val="002C5DF3"/>
    <w:rsid w:val="002D2647"/>
    <w:rsid w:val="002D4298"/>
    <w:rsid w:val="002D4829"/>
    <w:rsid w:val="002E2C89"/>
    <w:rsid w:val="002E3609"/>
    <w:rsid w:val="002E4AC5"/>
    <w:rsid w:val="002E4D3F"/>
    <w:rsid w:val="002E61A5"/>
    <w:rsid w:val="002F3675"/>
    <w:rsid w:val="002F59E0"/>
    <w:rsid w:val="002F63DB"/>
    <w:rsid w:val="002F66A6"/>
    <w:rsid w:val="003050DB"/>
    <w:rsid w:val="00307891"/>
    <w:rsid w:val="00310561"/>
    <w:rsid w:val="00311D8C"/>
    <w:rsid w:val="003128E2"/>
    <w:rsid w:val="00316700"/>
    <w:rsid w:val="00321621"/>
    <w:rsid w:val="00323EF7"/>
    <w:rsid w:val="003240E1"/>
    <w:rsid w:val="00326C03"/>
    <w:rsid w:val="00327474"/>
    <w:rsid w:val="0033241C"/>
    <w:rsid w:val="00340DE0"/>
    <w:rsid w:val="00341F47"/>
    <w:rsid w:val="00342327"/>
    <w:rsid w:val="00347E11"/>
    <w:rsid w:val="00350696"/>
    <w:rsid w:val="00350C92"/>
    <w:rsid w:val="00365461"/>
    <w:rsid w:val="003674F6"/>
    <w:rsid w:val="00370311"/>
    <w:rsid w:val="00380663"/>
    <w:rsid w:val="003853E3"/>
    <w:rsid w:val="0038587E"/>
    <w:rsid w:val="00391DBA"/>
    <w:rsid w:val="00392ED4"/>
    <w:rsid w:val="0039367D"/>
    <w:rsid w:val="00393680"/>
    <w:rsid w:val="00394D4C"/>
    <w:rsid w:val="003A1315"/>
    <w:rsid w:val="003A2E73"/>
    <w:rsid w:val="003A3071"/>
    <w:rsid w:val="003A3E63"/>
    <w:rsid w:val="003A5969"/>
    <w:rsid w:val="003A5C58"/>
    <w:rsid w:val="003B0C81"/>
    <w:rsid w:val="003C7BE0"/>
    <w:rsid w:val="003D0DD3"/>
    <w:rsid w:val="003D17EF"/>
    <w:rsid w:val="003D3535"/>
    <w:rsid w:val="003D7B03"/>
    <w:rsid w:val="003E4CBF"/>
    <w:rsid w:val="003E5A50"/>
    <w:rsid w:val="003E6020"/>
    <w:rsid w:val="003F299F"/>
    <w:rsid w:val="003F6B92"/>
    <w:rsid w:val="0041223B"/>
    <w:rsid w:val="00412653"/>
    <w:rsid w:val="00413A4E"/>
    <w:rsid w:val="00415163"/>
    <w:rsid w:val="004157BE"/>
    <w:rsid w:val="00416A95"/>
    <w:rsid w:val="0042068E"/>
    <w:rsid w:val="004218A1"/>
    <w:rsid w:val="00422030"/>
    <w:rsid w:val="00422A7F"/>
    <w:rsid w:val="00426A6E"/>
    <w:rsid w:val="0043359C"/>
    <w:rsid w:val="0043623F"/>
    <w:rsid w:val="00440A9C"/>
    <w:rsid w:val="00441D70"/>
    <w:rsid w:val="00445604"/>
    <w:rsid w:val="004557F3"/>
    <w:rsid w:val="0045607E"/>
    <w:rsid w:val="00456DC3"/>
    <w:rsid w:val="00461E77"/>
    <w:rsid w:val="0046337E"/>
    <w:rsid w:val="004660C8"/>
    <w:rsid w:val="00467A21"/>
    <w:rsid w:val="00472EBA"/>
    <w:rsid w:val="00474676"/>
    <w:rsid w:val="0047511B"/>
    <w:rsid w:val="00480EC3"/>
    <w:rsid w:val="0048317E"/>
    <w:rsid w:val="00485583"/>
    <w:rsid w:val="00485601"/>
    <w:rsid w:val="004865B8"/>
    <w:rsid w:val="00486C0D"/>
    <w:rsid w:val="0049128C"/>
    <w:rsid w:val="00491796"/>
    <w:rsid w:val="004A66B1"/>
    <w:rsid w:val="004B1E7B"/>
    <w:rsid w:val="004B3029"/>
    <w:rsid w:val="004B3165"/>
    <w:rsid w:val="004B35E7"/>
    <w:rsid w:val="004B5FEA"/>
    <w:rsid w:val="004B63BF"/>
    <w:rsid w:val="004B66DA"/>
    <w:rsid w:val="004B7DFF"/>
    <w:rsid w:val="004C2AB7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3D6D"/>
    <w:rsid w:val="005302E0"/>
    <w:rsid w:val="005308A7"/>
    <w:rsid w:val="00540E34"/>
    <w:rsid w:val="00542E64"/>
    <w:rsid w:val="00544738"/>
    <w:rsid w:val="005456E4"/>
    <w:rsid w:val="00547B89"/>
    <w:rsid w:val="00552CE1"/>
    <w:rsid w:val="00554EB8"/>
    <w:rsid w:val="005606BC"/>
    <w:rsid w:val="00567799"/>
    <w:rsid w:val="00571A0B"/>
    <w:rsid w:val="005726DC"/>
    <w:rsid w:val="005747D0"/>
    <w:rsid w:val="005824E7"/>
    <w:rsid w:val="005850D7"/>
    <w:rsid w:val="0058522F"/>
    <w:rsid w:val="00586266"/>
    <w:rsid w:val="00591DE5"/>
    <w:rsid w:val="00592E1F"/>
    <w:rsid w:val="00595EDE"/>
    <w:rsid w:val="00596E2B"/>
    <w:rsid w:val="005A2022"/>
    <w:rsid w:val="005A5193"/>
    <w:rsid w:val="005A6D0D"/>
    <w:rsid w:val="005B115A"/>
    <w:rsid w:val="005B1868"/>
    <w:rsid w:val="005B1A86"/>
    <w:rsid w:val="005B537F"/>
    <w:rsid w:val="005B7D93"/>
    <w:rsid w:val="005C120D"/>
    <w:rsid w:val="005C5E3E"/>
    <w:rsid w:val="005D07C2"/>
    <w:rsid w:val="005E2F29"/>
    <w:rsid w:val="005E4E79"/>
    <w:rsid w:val="005E5CE7"/>
    <w:rsid w:val="005F08C5"/>
    <w:rsid w:val="00600F0B"/>
    <w:rsid w:val="00604B53"/>
    <w:rsid w:val="00605718"/>
    <w:rsid w:val="00605C66"/>
    <w:rsid w:val="0061377D"/>
    <w:rsid w:val="0061691B"/>
    <w:rsid w:val="006175D7"/>
    <w:rsid w:val="006208E5"/>
    <w:rsid w:val="00626FAE"/>
    <w:rsid w:val="006273E4"/>
    <w:rsid w:val="00631F82"/>
    <w:rsid w:val="00642290"/>
    <w:rsid w:val="00647FD7"/>
    <w:rsid w:val="00650080"/>
    <w:rsid w:val="00651F17"/>
    <w:rsid w:val="00652E26"/>
    <w:rsid w:val="00654B4D"/>
    <w:rsid w:val="0065559D"/>
    <w:rsid w:val="00657FE9"/>
    <w:rsid w:val="00660C3A"/>
    <w:rsid w:val="00660D84"/>
    <w:rsid w:val="0066378C"/>
    <w:rsid w:val="006700F0"/>
    <w:rsid w:val="00670A48"/>
    <w:rsid w:val="00672F6F"/>
    <w:rsid w:val="00674C8B"/>
    <w:rsid w:val="0068688F"/>
    <w:rsid w:val="00687918"/>
    <w:rsid w:val="0069523C"/>
    <w:rsid w:val="006962CA"/>
    <w:rsid w:val="0069758D"/>
    <w:rsid w:val="006B27AF"/>
    <w:rsid w:val="006B4A30"/>
    <w:rsid w:val="006B7569"/>
    <w:rsid w:val="006C28EE"/>
    <w:rsid w:val="006C6CA1"/>
    <w:rsid w:val="006D2998"/>
    <w:rsid w:val="006D3188"/>
    <w:rsid w:val="006D6C37"/>
    <w:rsid w:val="006E08FC"/>
    <w:rsid w:val="006F2588"/>
    <w:rsid w:val="006F6D0B"/>
    <w:rsid w:val="007053D7"/>
    <w:rsid w:val="00710A6C"/>
    <w:rsid w:val="00710D98"/>
    <w:rsid w:val="00712266"/>
    <w:rsid w:val="00712593"/>
    <w:rsid w:val="00712D82"/>
    <w:rsid w:val="007213D0"/>
    <w:rsid w:val="00723723"/>
    <w:rsid w:val="00732599"/>
    <w:rsid w:val="007346CD"/>
    <w:rsid w:val="00743E09"/>
    <w:rsid w:val="00750C93"/>
    <w:rsid w:val="0075219F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84C47"/>
    <w:rsid w:val="0079641B"/>
    <w:rsid w:val="007979AF"/>
    <w:rsid w:val="007A1856"/>
    <w:rsid w:val="007A1887"/>
    <w:rsid w:val="007A5BE6"/>
    <w:rsid w:val="007A629C"/>
    <w:rsid w:val="007A6348"/>
    <w:rsid w:val="007B6FA7"/>
    <w:rsid w:val="007C44FF"/>
    <w:rsid w:val="007C7BDB"/>
    <w:rsid w:val="007D73AB"/>
    <w:rsid w:val="007E0E11"/>
    <w:rsid w:val="007E2712"/>
    <w:rsid w:val="007E4A9C"/>
    <w:rsid w:val="007E5516"/>
    <w:rsid w:val="007E7EE2"/>
    <w:rsid w:val="007F06CA"/>
    <w:rsid w:val="007F700E"/>
    <w:rsid w:val="0080228F"/>
    <w:rsid w:val="00802F81"/>
    <w:rsid w:val="00804C1B"/>
    <w:rsid w:val="008178E6"/>
    <w:rsid w:val="0082249C"/>
    <w:rsid w:val="00823463"/>
    <w:rsid w:val="00830B7B"/>
    <w:rsid w:val="00832661"/>
    <w:rsid w:val="008349AA"/>
    <w:rsid w:val="008375D5"/>
    <w:rsid w:val="00841486"/>
    <w:rsid w:val="008431AF"/>
    <w:rsid w:val="008504F6"/>
    <w:rsid w:val="00851A67"/>
    <w:rsid w:val="00863BB7"/>
    <w:rsid w:val="00867B47"/>
    <w:rsid w:val="008756DD"/>
    <w:rsid w:val="00875DDD"/>
    <w:rsid w:val="00881BC6"/>
    <w:rsid w:val="008860CC"/>
    <w:rsid w:val="00890876"/>
    <w:rsid w:val="00891929"/>
    <w:rsid w:val="00893029"/>
    <w:rsid w:val="0089514A"/>
    <w:rsid w:val="008A0A0D"/>
    <w:rsid w:val="008A2C59"/>
    <w:rsid w:val="008A40C4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02EE"/>
    <w:rsid w:val="008E417B"/>
    <w:rsid w:val="008E65A8"/>
    <w:rsid w:val="008E77D6"/>
    <w:rsid w:val="009036E7"/>
    <w:rsid w:val="00910536"/>
    <w:rsid w:val="0091053B"/>
    <w:rsid w:val="00912945"/>
    <w:rsid w:val="00916E60"/>
    <w:rsid w:val="0092394A"/>
    <w:rsid w:val="0092594C"/>
    <w:rsid w:val="00935814"/>
    <w:rsid w:val="0094502D"/>
    <w:rsid w:val="00947013"/>
    <w:rsid w:val="009628E7"/>
    <w:rsid w:val="009746D3"/>
    <w:rsid w:val="00975663"/>
    <w:rsid w:val="00980031"/>
    <w:rsid w:val="00984EA2"/>
    <w:rsid w:val="00986CC3"/>
    <w:rsid w:val="0099068E"/>
    <w:rsid w:val="00991F22"/>
    <w:rsid w:val="009920AA"/>
    <w:rsid w:val="00992943"/>
    <w:rsid w:val="009A0866"/>
    <w:rsid w:val="009A4D0A"/>
    <w:rsid w:val="009A4E93"/>
    <w:rsid w:val="009B503B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9E4836"/>
    <w:rsid w:val="00A00AE4"/>
    <w:rsid w:val="00A00D24"/>
    <w:rsid w:val="00A01F5C"/>
    <w:rsid w:val="00A03923"/>
    <w:rsid w:val="00A16EDF"/>
    <w:rsid w:val="00A2019A"/>
    <w:rsid w:val="00A2416A"/>
    <w:rsid w:val="00A27B32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43FB"/>
    <w:rsid w:val="00AA5669"/>
    <w:rsid w:val="00AB5519"/>
    <w:rsid w:val="00AB6313"/>
    <w:rsid w:val="00AB67CE"/>
    <w:rsid w:val="00AB71DD"/>
    <w:rsid w:val="00AC15C5"/>
    <w:rsid w:val="00AD0E75"/>
    <w:rsid w:val="00AE1B90"/>
    <w:rsid w:val="00AE7BD8"/>
    <w:rsid w:val="00AE7D02"/>
    <w:rsid w:val="00AF0BB7"/>
    <w:rsid w:val="00AF0BDE"/>
    <w:rsid w:val="00AF0EDE"/>
    <w:rsid w:val="00AF4853"/>
    <w:rsid w:val="00B0085F"/>
    <w:rsid w:val="00B0234E"/>
    <w:rsid w:val="00B06751"/>
    <w:rsid w:val="00B13F76"/>
    <w:rsid w:val="00B149E2"/>
    <w:rsid w:val="00B2169D"/>
    <w:rsid w:val="00B21908"/>
    <w:rsid w:val="00B21CBB"/>
    <w:rsid w:val="00B263C0"/>
    <w:rsid w:val="00B27095"/>
    <w:rsid w:val="00B316CA"/>
    <w:rsid w:val="00B31BFB"/>
    <w:rsid w:val="00B337ED"/>
    <w:rsid w:val="00B3384F"/>
    <w:rsid w:val="00B3528F"/>
    <w:rsid w:val="00B357AB"/>
    <w:rsid w:val="00B414CB"/>
    <w:rsid w:val="00B41F72"/>
    <w:rsid w:val="00B44E90"/>
    <w:rsid w:val="00B45324"/>
    <w:rsid w:val="00B46039"/>
    <w:rsid w:val="00B46D8D"/>
    <w:rsid w:val="00B47956"/>
    <w:rsid w:val="00B51649"/>
    <w:rsid w:val="00B517E1"/>
    <w:rsid w:val="00B51D33"/>
    <w:rsid w:val="00B55E70"/>
    <w:rsid w:val="00B60238"/>
    <w:rsid w:val="00B62067"/>
    <w:rsid w:val="00B64962"/>
    <w:rsid w:val="00B66AC0"/>
    <w:rsid w:val="00B71634"/>
    <w:rsid w:val="00B829DD"/>
    <w:rsid w:val="00B84409"/>
    <w:rsid w:val="00B84E2D"/>
    <w:rsid w:val="00BA49BB"/>
    <w:rsid w:val="00BB5683"/>
    <w:rsid w:val="00BC17DF"/>
    <w:rsid w:val="00BC2B60"/>
    <w:rsid w:val="00BC4AA7"/>
    <w:rsid w:val="00BD0826"/>
    <w:rsid w:val="00BD15AB"/>
    <w:rsid w:val="00BD181D"/>
    <w:rsid w:val="00BE0567"/>
    <w:rsid w:val="00BE3210"/>
    <w:rsid w:val="00BF4F06"/>
    <w:rsid w:val="00BF534E"/>
    <w:rsid w:val="00BF5717"/>
    <w:rsid w:val="00BF5C90"/>
    <w:rsid w:val="00C01585"/>
    <w:rsid w:val="00C141C6"/>
    <w:rsid w:val="00C2071A"/>
    <w:rsid w:val="00C20ACB"/>
    <w:rsid w:val="00C222D6"/>
    <w:rsid w:val="00C23703"/>
    <w:rsid w:val="00C24ADA"/>
    <w:rsid w:val="00C26068"/>
    <w:rsid w:val="00C271A8"/>
    <w:rsid w:val="00C32067"/>
    <w:rsid w:val="00C3597B"/>
    <w:rsid w:val="00C36E3A"/>
    <w:rsid w:val="00C37A77"/>
    <w:rsid w:val="00C41141"/>
    <w:rsid w:val="00C42865"/>
    <w:rsid w:val="00C461E6"/>
    <w:rsid w:val="00C47BFC"/>
    <w:rsid w:val="00C50128"/>
    <w:rsid w:val="00C50771"/>
    <w:rsid w:val="00C508BE"/>
    <w:rsid w:val="00C605C7"/>
    <w:rsid w:val="00C63EC4"/>
    <w:rsid w:val="00C64CD9"/>
    <w:rsid w:val="00C667F1"/>
    <w:rsid w:val="00C670F8"/>
    <w:rsid w:val="00C9061B"/>
    <w:rsid w:val="00C93334"/>
    <w:rsid w:val="00C93EBA"/>
    <w:rsid w:val="00CA0BD8"/>
    <w:rsid w:val="00CA6B77"/>
    <w:rsid w:val="00CA7FF5"/>
    <w:rsid w:val="00CB07E5"/>
    <w:rsid w:val="00CB1E7C"/>
    <w:rsid w:val="00CB2EA1"/>
    <w:rsid w:val="00CB2F84"/>
    <w:rsid w:val="00CB3E75"/>
    <w:rsid w:val="00CB43F1"/>
    <w:rsid w:val="00CB6818"/>
    <w:rsid w:val="00CB6A8A"/>
    <w:rsid w:val="00CB6EDE"/>
    <w:rsid w:val="00CB7F36"/>
    <w:rsid w:val="00CC41BA"/>
    <w:rsid w:val="00CC68C6"/>
    <w:rsid w:val="00CD17C1"/>
    <w:rsid w:val="00CD1C6C"/>
    <w:rsid w:val="00CD6169"/>
    <w:rsid w:val="00CD65FA"/>
    <w:rsid w:val="00CD6D76"/>
    <w:rsid w:val="00CE20BC"/>
    <w:rsid w:val="00CE6E63"/>
    <w:rsid w:val="00CF1FD8"/>
    <w:rsid w:val="00CF4FDC"/>
    <w:rsid w:val="00D021D2"/>
    <w:rsid w:val="00D02315"/>
    <w:rsid w:val="00D061BB"/>
    <w:rsid w:val="00D07292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28D7"/>
    <w:rsid w:val="00D74AB2"/>
    <w:rsid w:val="00D74B7C"/>
    <w:rsid w:val="00D76068"/>
    <w:rsid w:val="00D76B01"/>
    <w:rsid w:val="00D804A2"/>
    <w:rsid w:val="00D84704"/>
    <w:rsid w:val="00D92836"/>
    <w:rsid w:val="00D95424"/>
    <w:rsid w:val="00DA5C0D"/>
    <w:rsid w:val="00DB714B"/>
    <w:rsid w:val="00DC10F6"/>
    <w:rsid w:val="00DC3E45"/>
    <w:rsid w:val="00DC4598"/>
    <w:rsid w:val="00DD0722"/>
    <w:rsid w:val="00DD212F"/>
    <w:rsid w:val="00DE49EA"/>
    <w:rsid w:val="00DF2EDD"/>
    <w:rsid w:val="00DF5BFB"/>
    <w:rsid w:val="00E022DA"/>
    <w:rsid w:val="00E03BCB"/>
    <w:rsid w:val="00E03C7F"/>
    <w:rsid w:val="00E124DC"/>
    <w:rsid w:val="00E406DF"/>
    <w:rsid w:val="00E415D3"/>
    <w:rsid w:val="00E469E4"/>
    <w:rsid w:val="00E475C3"/>
    <w:rsid w:val="00E509B0"/>
    <w:rsid w:val="00E54246"/>
    <w:rsid w:val="00E55D8E"/>
    <w:rsid w:val="00E70F54"/>
    <w:rsid w:val="00E77B7E"/>
    <w:rsid w:val="00E80F54"/>
    <w:rsid w:val="00E821CA"/>
    <w:rsid w:val="00E82DF1"/>
    <w:rsid w:val="00E973A0"/>
    <w:rsid w:val="00E975DB"/>
    <w:rsid w:val="00EA1688"/>
    <w:rsid w:val="00EA4C83"/>
    <w:rsid w:val="00EB318D"/>
    <w:rsid w:val="00EB609F"/>
    <w:rsid w:val="00EC1DA0"/>
    <w:rsid w:val="00EC329B"/>
    <w:rsid w:val="00EC71A6"/>
    <w:rsid w:val="00EC73EB"/>
    <w:rsid w:val="00ED592E"/>
    <w:rsid w:val="00ED6ABD"/>
    <w:rsid w:val="00ED72E1"/>
    <w:rsid w:val="00EE13AA"/>
    <w:rsid w:val="00EE3C0F"/>
    <w:rsid w:val="00EE6585"/>
    <w:rsid w:val="00EE6810"/>
    <w:rsid w:val="00EF21FE"/>
    <w:rsid w:val="00EF294A"/>
    <w:rsid w:val="00EF2A7F"/>
    <w:rsid w:val="00EF4803"/>
    <w:rsid w:val="00EF5127"/>
    <w:rsid w:val="00F03A11"/>
    <w:rsid w:val="00F03EAC"/>
    <w:rsid w:val="00F04B7C"/>
    <w:rsid w:val="00F14024"/>
    <w:rsid w:val="00F25761"/>
    <w:rsid w:val="00F259D7"/>
    <w:rsid w:val="00F3219D"/>
    <w:rsid w:val="00F32D05"/>
    <w:rsid w:val="00F35263"/>
    <w:rsid w:val="00F359EC"/>
    <w:rsid w:val="00F37546"/>
    <w:rsid w:val="00F403BF"/>
    <w:rsid w:val="00F426D1"/>
    <w:rsid w:val="00F4342F"/>
    <w:rsid w:val="00F45227"/>
    <w:rsid w:val="00F5045C"/>
    <w:rsid w:val="00F53AEA"/>
    <w:rsid w:val="00F55578"/>
    <w:rsid w:val="00F55FC9"/>
    <w:rsid w:val="00F5663B"/>
    <w:rsid w:val="00F5674D"/>
    <w:rsid w:val="00F61253"/>
    <w:rsid w:val="00F6392C"/>
    <w:rsid w:val="00F64256"/>
    <w:rsid w:val="00F66093"/>
    <w:rsid w:val="00F70848"/>
    <w:rsid w:val="00F724CD"/>
    <w:rsid w:val="00F7379A"/>
    <w:rsid w:val="00F737E1"/>
    <w:rsid w:val="00F73A60"/>
    <w:rsid w:val="00F80AB7"/>
    <w:rsid w:val="00F829C7"/>
    <w:rsid w:val="00F834AA"/>
    <w:rsid w:val="00F8478F"/>
    <w:rsid w:val="00F848D6"/>
    <w:rsid w:val="00F943C8"/>
    <w:rsid w:val="00F94D95"/>
    <w:rsid w:val="00F95A26"/>
    <w:rsid w:val="00F96B28"/>
    <w:rsid w:val="00FA41B4"/>
    <w:rsid w:val="00FA5DDD"/>
    <w:rsid w:val="00FA6C75"/>
    <w:rsid w:val="00FA7644"/>
    <w:rsid w:val="00FD0B7B"/>
    <w:rsid w:val="00FE1DCC"/>
    <w:rsid w:val="00FE4C4E"/>
    <w:rsid w:val="00FE5688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13028EC"/>
  <w15:docId w15:val="{19E8B096-2F40-4CDE-95F4-ACBFCDEA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notstext">
    <w:name w:val="endnote text"/>
    <w:basedOn w:val="Normal"/>
    <w:link w:val="Slutnotstext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125878805540049ACD4356DEE12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4F5B-1C16-48AE-8FA2-942D75FB4375}"/>
      </w:docPartPr>
      <w:docPartBody>
        <w:p w:rsidR="001C13B8" w:rsidRDefault="005F0AC4" w:rsidP="005F0AC4">
          <w:pPr>
            <w:pStyle w:val="44125878805540049ACD4356DEE12D71"/>
          </w:pPr>
          <w:r>
            <w:t xml:space="preserve"> </w:t>
          </w:r>
        </w:p>
      </w:docPartBody>
    </w:docPart>
    <w:docPart>
      <w:docPartPr>
        <w:name w:val="32C73716169545768538FE21599D2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B6427-51A7-4F74-9587-64FFD4982BDE}"/>
      </w:docPartPr>
      <w:docPartBody>
        <w:p w:rsidR="001C13B8" w:rsidRDefault="005F0AC4" w:rsidP="005F0AC4">
          <w:pPr>
            <w:pStyle w:val="32C73716169545768538FE21599D2D0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142C96C718E548BBB93BBF6C8B9EB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AA250-2F4A-49CB-A152-75858B4B34F4}"/>
      </w:docPartPr>
      <w:docPartBody>
        <w:p w:rsidR="001C13B8" w:rsidRDefault="005F0AC4" w:rsidP="005F0AC4">
          <w:pPr>
            <w:pStyle w:val="142C96C718E548BBB93BBF6C8B9EB83A"/>
          </w:pPr>
          <w:r>
            <w:t xml:space="preserve"> </w:t>
          </w:r>
        </w:p>
      </w:docPartBody>
    </w:docPart>
    <w:docPart>
      <w:docPartPr>
        <w:name w:val="CD709AB2E9A6443FA444A5585404F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6F4D0-6914-4F11-BF7B-2788198CF99D}"/>
      </w:docPartPr>
      <w:docPartBody>
        <w:p w:rsidR="001C13B8" w:rsidRDefault="005F0AC4" w:rsidP="005F0AC4">
          <w:pPr>
            <w:pStyle w:val="CD709AB2E9A6443FA444A5585404F3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26E26F3D94B0C9A4A31C75C3DE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0C938-04AE-48D2-ABBC-85D5B4413EC0}"/>
      </w:docPartPr>
      <w:docPartBody>
        <w:p w:rsidR="001C13B8" w:rsidRDefault="005F0AC4" w:rsidP="005F0AC4">
          <w:pPr>
            <w:pStyle w:val="BA826E26F3D94B0C9A4A31C75C3DEF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0D1D5EF1E4469CB7BB00143D043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49794-5379-4F1E-930C-0B672F27C54C}"/>
      </w:docPartPr>
      <w:docPartBody>
        <w:p w:rsidR="001C13B8" w:rsidRDefault="005F0AC4" w:rsidP="005F0AC4">
          <w:pPr>
            <w:pStyle w:val="0C0D1D5EF1E4469CB7BB00143D043E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5AC0817E044909D218B883C076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60A89-3F0D-4490-BF4A-0682027DF884}"/>
      </w:docPartPr>
      <w:docPartBody>
        <w:p w:rsidR="001C13B8" w:rsidRDefault="005F0AC4" w:rsidP="005F0AC4">
          <w:pPr>
            <w:pStyle w:val="D895AC0817E044909D218B883C076AE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C4"/>
    <w:rsid w:val="000813CE"/>
    <w:rsid w:val="000F3C10"/>
    <w:rsid w:val="00196BE9"/>
    <w:rsid w:val="001C13B8"/>
    <w:rsid w:val="002A3ABA"/>
    <w:rsid w:val="004D17DD"/>
    <w:rsid w:val="00510EEF"/>
    <w:rsid w:val="005F0AC4"/>
    <w:rsid w:val="005F3715"/>
    <w:rsid w:val="006D2A4C"/>
    <w:rsid w:val="007654A1"/>
    <w:rsid w:val="007D592E"/>
    <w:rsid w:val="00844097"/>
    <w:rsid w:val="00AC0076"/>
    <w:rsid w:val="00B26268"/>
    <w:rsid w:val="00E7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91cf9421-7bcf-43da-aa6c-401819cce857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Ju2018/03008/POL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>false</Sekretess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FWTQ6V37SVZC-1-3885</_dlc_DocId>
    <_dlc_DocIdUrl xmlns="5429eb68-8afa-474e-a293-a9fa933f1d84">
      <Url>http://rkdhs-ju/enhet/polis/_layouts/DocIdRedir.aspx?ID=FWTQ6V37SVZC-1-3885</Url>
      <Description>FWTQ6V37SVZC-1-3885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3B45E-2A1E-45C9-A33A-6797EC2A182B}"/>
</file>

<file path=customXml/itemProps2.xml><?xml version="1.0" encoding="utf-8"?>
<ds:datastoreItem xmlns:ds="http://schemas.openxmlformats.org/officeDocument/2006/customXml" ds:itemID="{60D10DDE-9B86-4B43-8183-53F85B052CB7}"/>
</file>

<file path=customXml/itemProps3.xml><?xml version="1.0" encoding="utf-8"?>
<ds:datastoreItem xmlns:ds="http://schemas.openxmlformats.org/officeDocument/2006/customXml" ds:itemID="{97236398-911A-43CB-93E8-ECAAA0E10B20}"/>
</file>

<file path=customXml/itemProps4.xml><?xml version="1.0" encoding="utf-8"?>
<ds:datastoreItem xmlns:ds="http://schemas.openxmlformats.org/officeDocument/2006/customXml" ds:itemID="{60D10DDE-9B86-4B43-8183-53F85B052CB7}">
  <ds:schemaRefs>
    <ds:schemaRef ds:uri="03bdfa32-753e-480b-a763-6185260a9611"/>
    <ds:schemaRef ds:uri="http://purl.org/dc/terms/"/>
    <ds:schemaRef ds:uri="5429eb68-8afa-474e-a293-a9fa933f1d84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E56553D3-EA0E-4931-9588-0EA935CFC07D}"/>
</file>

<file path=customXml/itemProps6.xml><?xml version="1.0" encoding="utf-8"?>
<ds:datastoreItem xmlns:ds="http://schemas.openxmlformats.org/officeDocument/2006/customXml" ds:itemID="{60D10DDE-9B86-4B43-8183-53F85B052CB7}"/>
</file>

<file path=customXml/itemProps7.xml><?xml version="1.0" encoding="utf-8"?>
<ds:datastoreItem xmlns:ds="http://schemas.openxmlformats.org/officeDocument/2006/customXml" ds:itemID="{53BC428E-09EA-4BB8-A642-069CA875C0A5}"/>
</file>

<file path=customXml/itemProps8.xml><?xml version="1.0" encoding="utf-8"?>
<ds:datastoreItem xmlns:ds="http://schemas.openxmlformats.org/officeDocument/2006/customXml" ds:itemID="{AE8B19B7-E3F1-4EBD-9504-AA84CA110FB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206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Lindahl Timmelstad</dc:creator>
  <cp:lastModifiedBy>Marcus Sverdén</cp:lastModifiedBy>
  <cp:revision>10</cp:revision>
  <dcterms:created xsi:type="dcterms:W3CDTF">2018-05-23T06:50:00Z</dcterms:created>
  <dcterms:modified xsi:type="dcterms:W3CDTF">2018-05-24T13:46:00Z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1a0e6c5d-7c8e-49ac-aa11-26f076826675</vt:lpwstr>
  </property>
</Properties>
</file>