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024FC" w14:textId="77777777" w:rsidR="00A91F52" w:rsidRDefault="00A91F52" w:rsidP="00DA0661">
      <w:pPr>
        <w:pStyle w:val="Rubrik"/>
      </w:pPr>
      <w:bookmarkStart w:id="0" w:name="Start"/>
      <w:bookmarkEnd w:id="0"/>
      <w:r>
        <w:t>Svar på fråga 20</w:t>
      </w:r>
      <w:r w:rsidR="00C16C82">
        <w:t>20</w:t>
      </w:r>
      <w:r>
        <w:t>/</w:t>
      </w:r>
      <w:r w:rsidR="00C16C82">
        <w:t>21</w:t>
      </w:r>
      <w:r>
        <w:t>:</w:t>
      </w:r>
      <w:r w:rsidR="00C16C82">
        <w:t>1053</w:t>
      </w:r>
      <w:r>
        <w:t xml:space="preserve"> av </w:t>
      </w:r>
      <w:r w:rsidR="00FE103F">
        <w:t>Tobias Andersson</w:t>
      </w:r>
      <w:r>
        <w:t xml:space="preserve"> (</w:t>
      </w:r>
      <w:r w:rsidR="00FE103F">
        <w:t>SD</w:t>
      </w:r>
      <w:r>
        <w:t>)</w:t>
      </w:r>
      <w:r>
        <w:br/>
      </w:r>
      <w:r w:rsidR="00EA7651">
        <w:t>Anstånd med skatteinbetalningar för företag</w:t>
      </w:r>
    </w:p>
    <w:p w14:paraId="63C7A971" w14:textId="7BBB5D2E" w:rsidR="00A91F52" w:rsidRDefault="00FE103F" w:rsidP="002749F7">
      <w:pPr>
        <w:pStyle w:val="Brdtext"/>
      </w:pPr>
      <w:r>
        <w:t>Tobias Andersson</w:t>
      </w:r>
      <w:r w:rsidR="00A91F52">
        <w:t xml:space="preserve"> har frågat mig</w:t>
      </w:r>
      <w:r w:rsidR="00B97FD7">
        <w:t xml:space="preserve"> varför likviditetsstödet dröjer och om rege</w:t>
      </w:r>
      <w:r w:rsidR="00F80DB3">
        <w:softHyphen/>
      </w:r>
      <w:r w:rsidR="00B97FD7">
        <w:t>ringen avser att agera för att skyndsamt lägga fram förslag till riks</w:t>
      </w:r>
      <w:r w:rsidR="00B97FD7">
        <w:softHyphen/>
        <w:t>dagen så att stödet kan komma på plats tidigare än aviserat.</w:t>
      </w:r>
    </w:p>
    <w:p w14:paraId="6B2444DF" w14:textId="2E86ADAC" w:rsidR="007804E9" w:rsidRDefault="007804E9" w:rsidP="002749F7">
      <w:pPr>
        <w:pStyle w:val="Brdtext"/>
      </w:pPr>
      <w:r>
        <w:t xml:space="preserve">Spridningen av det nya coronaviruset har påverkat svenska företag drastiskt. Sedan utbrottet har regeringen, Centerpartiet och Liberalerna presenterat historiskt stora åtgärder </w:t>
      </w:r>
      <w:r w:rsidR="00BD5654">
        <w:t xml:space="preserve">för att bland annat lindra effekterna för jobb och företag. Åtgärderna spänner brett och omfattar en rad områden. En av dessa åtgärder är möjligheten </w:t>
      </w:r>
      <w:r w:rsidR="00CA79AE">
        <w:t>för företag att få anstånd med inbetal</w:t>
      </w:r>
      <w:r w:rsidR="00CA79AE">
        <w:softHyphen/>
        <w:t>ning av arbets</w:t>
      </w:r>
      <w:r w:rsidR="008E20B7">
        <w:softHyphen/>
      </w:r>
      <w:r w:rsidR="00CA79AE">
        <w:t xml:space="preserve">givaravgifter, preliminärskatt på lön och mervärdesskatt. </w:t>
      </w:r>
      <w:r w:rsidR="00853441">
        <w:t>Anståndsmöjlig</w:t>
      </w:r>
      <w:r w:rsidR="003D089A">
        <w:softHyphen/>
      </w:r>
      <w:r w:rsidR="00853441">
        <w:t xml:space="preserve">heten trädde i kraft </w:t>
      </w:r>
      <w:r w:rsidR="00FF68DB">
        <w:t>redan den 30 mars 2020.</w:t>
      </w:r>
    </w:p>
    <w:p w14:paraId="7A6065A8" w14:textId="6272050E" w:rsidR="003C1987" w:rsidRDefault="003C1987" w:rsidP="002749F7">
      <w:pPr>
        <w:pStyle w:val="Brdtext"/>
      </w:pPr>
      <w:r>
        <w:t>Ett viktigt syfte med dessa s.k. tillfälliga anstånd är att dämpa tillfälliga likvi</w:t>
      </w:r>
      <w:r>
        <w:softHyphen/>
        <w:t>ditetsproblem för företag i den exceptionella situation som råder. Detta lik</w:t>
      </w:r>
      <w:r>
        <w:softHyphen/>
        <w:t xml:space="preserve">viditetsstöd har utnyttjats i mycket hög utsträckning. Den </w:t>
      </w:r>
      <w:r w:rsidR="001506CA">
        <w:t>21</w:t>
      </w:r>
      <w:r>
        <w:t xml:space="preserve"> december 2020 hade Skatteverket fattat totalt ca 11</w:t>
      </w:r>
      <w:r w:rsidR="0050436E">
        <w:t>3</w:t>
      </w:r>
      <w:r>
        <w:t> </w:t>
      </w:r>
      <w:r w:rsidR="0050436E">
        <w:t>6</w:t>
      </w:r>
      <w:r>
        <w:t xml:space="preserve">00 </w:t>
      </w:r>
      <w:r w:rsidR="000B4ADF">
        <w:t>anståndsbeslut och det samman</w:t>
      </w:r>
      <w:r w:rsidR="000B4ADF">
        <w:softHyphen/>
        <w:t>lagda anståndsbeloppet uppgick då till ca 38,</w:t>
      </w:r>
      <w:r w:rsidR="004A3F45">
        <w:t>7</w:t>
      </w:r>
      <w:r w:rsidR="000B4ADF">
        <w:t xml:space="preserve"> miljarder kronor.</w:t>
      </w:r>
    </w:p>
    <w:p w14:paraId="2B53E085" w14:textId="223C434E" w:rsidR="001909B8" w:rsidRDefault="001909B8" w:rsidP="002749F7">
      <w:pPr>
        <w:pStyle w:val="Brdtext"/>
      </w:pPr>
      <w:r>
        <w:t>Den 12 januari 2021 överlämnade regeringen den första extra ändringsbud</w:t>
      </w:r>
      <w:r>
        <w:softHyphen/>
        <w:t>geten för 2021 till riksdagen (prop. 2020/21:</w:t>
      </w:r>
      <w:r w:rsidR="00B00605">
        <w:t>77</w:t>
      </w:r>
      <w:r>
        <w:t xml:space="preserve">). </w:t>
      </w:r>
      <w:r w:rsidR="00181953">
        <w:t>I propositionen föreslås det bl</w:t>
      </w:r>
      <w:r w:rsidR="004A759F">
        <w:t>and annat</w:t>
      </w:r>
      <w:r w:rsidR="00181953">
        <w:t xml:space="preserve"> att anståndstiden för tillfälliga anstånd ska kunna förlängas med ett år och att anstånd ska kunna beviljas för fler redovisningsperioder. För</w:t>
      </w:r>
      <w:r w:rsidR="004A617F">
        <w:softHyphen/>
      </w:r>
      <w:r w:rsidR="00181953">
        <w:t>sla</w:t>
      </w:r>
      <w:r w:rsidR="004A617F">
        <w:softHyphen/>
      </w:r>
      <w:r w:rsidR="00181953">
        <w:softHyphen/>
        <w:t>gen innebär en kraftig utökning av möjligheterna till anstånd</w:t>
      </w:r>
      <w:r w:rsidR="00397020">
        <w:t>. Ändringarna före</w:t>
      </w:r>
      <w:r w:rsidR="00397020">
        <w:softHyphen/>
        <w:t>slås</w:t>
      </w:r>
      <w:r w:rsidR="00181953">
        <w:t xml:space="preserve"> </w:t>
      </w:r>
      <w:r w:rsidR="00E74879">
        <w:t xml:space="preserve">träda i kraft den </w:t>
      </w:r>
      <w:r w:rsidR="000E1ED4">
        <w:t>5</w:t>
      </w:r>
      <w:r w:rsidR="00E74879">
        <w:t xml:space="preserve"> februari 2021.</w:t>
      </w:r>
    </w:p>
    <w:p w14:paraId="7CEECC0B" w14:textId="77777777" w:rsidR="00AB11DE" w:rsidRDefault="00AB11DE" w:rsidP="002749F7">
      <w:pPr>
        <w:pStyle w:val="Brdtext"/>
      </w:pPr>
    </w:p>
    <w:p w14:paraId="7E80D7B6" w14:textId="50411C1A" w:rsidR="00A91F52" w:rsidRDefault="00A91F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6BA1F9DB234EFF8C6813997598FC8A"/>
          </w:placeholder>
          <w:dataBinding w:prefixMappings="xmlns:ns0='http://lp/documentinfo/RK' " w:xpath="/ns0:DocumentInfo[1]/ns0:BaseInfo[1]/ns0:HeaderDate[1]" w:storeItemID="{07A7994E-0EBE-4338-BE02-0069CFA789B7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1472">
            <w:t>14</w:t>
          </w:r>
          <w:r>
            <w:t xml:space="preserve"> </w:t>
          </w:r>
          <w:r w:rsidR="00621472">
            <w:t>januari</w:t>
          </w:r>
          <w:r>
            <w:t xml:space="preserve"> </w:t>
          </w:r>
          <w:r w:rsidR="00621472">
            <w:t>2021</w:t>
          </w:r>
        </w:sdtContent>
      </w:sdt>
    </w:p>
    <w:p w14:paraId="2FE059D4" w14:textId="77777777" w:rsidR="00A91F52" w:rsidRDefault="00A91F52" w:rsidP="004E7A8F">
      <w:pPr>
        <w:pStyle w:val="Brdtextutanavstnd"/>
      </w:pPr>
    </w:p>
    <w:p w14:paraId="4CE2E578" w14:textId="77777777" w:rsidR="00A91F52" w:rsidRDefault="00A91F52" w:rsidP="004E7A8F">
      <w:pPr>
        <w:pStyle w:val="Brdtextutanavstnd"/>
      </w:pPr>
    </w:p>
    <w:p w14:paraId="378A0310" w14:textId="77777777" w:rsidR="00A91F52" w:rsidRDefault="00A91F52" w:rsidP="004E7A8F">
      <w:pPr>
        <w:pStyle w:val="Brdtextutanavstnd"/>
      </w:pPr>
    </w:p>
    <w:p w14:paraId="44A447D1" w14:textId="77777777" w:rsidR="00A91F52" w:rsidRDefault="00A410D9" w:rsidP="00422A41">
      <w:pPr>
        <w:pStyle w:val="Brdtext"/>
      </w:pPr>
      <w:r>
        <w:t>Magdalena Andersson</w:t>
      </w:r>
    </w:p>
    <w:p w14:paraId="6D63EFF2" w14:textId="77777777" w:rsidR="00A91F52" w:rsidRPr="00DB48AB" w:rsidRDefault="00A91F52" w:rsidP="00DB48AB">
      <w:pPr>
        <w:pStyle w:val="Brdtext"/>
      </w:pPr>
    </w:p>
    <w:sectPr w:rsidR="00A91F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30402" w14:textId="77777777" w:rsidR="001F538E" w:rsidRDefault="001F538E" w:rsidP="00A87A54">
      <w:pPr>
        <w:spacing w:after="0" w:line="240" w:lineRule="auto"/>
      </w:pPr>
      <w:r>
        <w:separator/>
      </w:r>
    </w:p>
  </w:endnote>
  <w:endnote w:type="continuationSeparator" w:id="0">
    <w:p w14:paraId="0CAFFF0E" w14:textId="77777777" w:rsidR="001F538E" w:rsidRDefault="001F53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588A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B45C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49E0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D37C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2CCA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8FD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EE0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00364D" w14:textId="77777777" w:rsidTr="00C26068">
      <w:trPr>
        <w:trHeight w:val="227"/>
      </w:trPr>
      <w:tc>
        <w:tcPr>
          <w:tcW w:w="4074" w:type="dxa"/>
        </w:tcPr>
        <w:p w14:paraId="31F336A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84B4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3004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92A9" w14:textId="77777777" w:rsidR="001F538E" w:rsidRDefault="001F538E" w:rsidP="00A87A54">
      <w:pPr>
        <w:spacing w:after="0" w:line="240" w:lineRule="auto"/>
      </w:pPr>
      <w:r>
        <w:separator/>
      </w:r>
    </w:p>
  </w:footnote>
  <w:footnote w:type="continuationSeparator" w:id="0">
    <w:p w14:paraId="4B6111F8" w14:textId="77777777" w:rsidR="001F538E" w:rsidRDefault="001F53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EFE" w14:paraId="1FD76217" w14:textId="77777777" w:rsidTr="00C93EBA">
      <w:trPr>
        <w:trHeight w:val="227"/>
      </w:trPr>
      <w:tc>
        <w:tcPr>
          <w:tcW w:w="5534" w:type="dxa"/>
        </w:tcPr>
        <w:p w14:paraId="6D9DB671" w14:textId="77777777" w:rsidR="00EC6EFE" w:rsidRPr="007D73AB" w:rsidRDefault="00EC6EFE">
          <w:pPr>
            <w:pStyle w:val="Sidhuvud"/>
          </w:pPr>
        </w:p>
      </w:tc>
      <w:tc>
        <w:tcPr>
          <w:tcW w:w="3170" w:type="dxa"/>
          <w:vAlign w:val="bottom"/>
        </w:tcPr>
        <w:p w14:paraId="566D078F" w14:textId="77777777" w:rsidR="00EC6EFE" w:rsidRPr="007D73AB" w:rsidRDefault="00EC6EFE" w:rsidP="00340DE0">
          <w:pPr>
            <w:pStyle w:val="Sidhuvud"/>
          </w:pPr>
        </w:p>
      </w:tc>
      <w:tc>
        <w:tcPr>
          <w:tcW w:w="1134" w:type="dxa"/>
        </w:tcPr>
        <w:p w14:paraId="2FC7D231" w14:textId="77777777" w:rsidR="00EC6EFE" w:rsidRDefault="00EC6EFE" w:rsidP="005A703A">
          <w:pPr>
            <w:pStyle w:val="Sidhuvud"/>
          </w:pPr>
        </w:p>
      </w:tc>
    </w:tr>
    <w:tr w:rsidR="00EC6EFE" w14:paraId="74A9439C" w14:textId="77777777" w:rsidTr="00C93EBA">
      <w:trPr>
        <w:trHeight w:val="1928"/>
      </w:trPr>
      <w:tc>
        <w:tcPr>
          <w:tcW w:w="5534" w:type="dxa"/>
        </w:tcPr>
        <w:p w14:paraId="24DAE05A" w14:textId="77777777" w:rsidR="00EC6EFE" w:rsidRPr="00340DE0" w:rsidRDefault="00EC6E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DCA452" wp14:editId="4B98B2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DA7EC" w14:textId="77777777" w:rsidR="00EC6EFE" w:rsidRPr="00710A6C" w:rsidRDefault="00EC6EFE" w:rsidP="00EE3C0F">
          <w:pPr>
            <w:pStyle w:val="Sidhuvud"/>
            <w:rPr>
              <w:b/>
            </w:rPr>
          </w:pPr>
        </w:p>
        <w:p w14:paraId="017FF0AA" w14:textId="77777777" w:rsidR="00EC6EFE" w:rsidRDefault="00EC6EFE" w:rsidP="00EE3C0F">
          <w:pPr>
            <w:pStyle w:val="Sidhuvud"/>
          </w:pPr>
        </w:p>
        <w:p w14:paraId="24405AD6" w14:textId="77777777" w:rsidR="00EC6EFE" w:rsidRDefault="00EC6EFE" w:rsidP="00EE3C0F">
          <w:pPr>
            <w:pStyle w:val="Sidhuvud"/>
          </w:pPr>
        </w:p>
        <w:p w14:paraId="53E99C9C" w14:textId="77777777" w:rsidR="00EC6EFE" w:rsidRDefault="00EC6E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34C593FC234A749768C0D3927DFBED"/>
            </w:placeholder>
            <w:dataBinding w:prefixMappings="xmlns:ns0='http://lp/documentinfo/RK' " w:xpath="/ns0:DocumentInfo[1]/ns0:BaseInfo[1]/ns0:Dnr[1]" w:storeItemID="{07A7994E-0EBE-4338-BE02-0069CFA789B7}"/>
            <w:text/>
          </w:sdtPr>
          <w:sdtEndPr/>
          <w:sdtContent>
            <w:p w14:paraId="4429DBFC" w14:textId="21375E51" w:rsidR="00EC6EFE" w:rsidRDefault="00EC6EFE" w:rsidP="00EE3C0F">
              <w:pPr>
                <w:pStyle w:val="Sidhuvud"/>
              </w:pPr>
              <w:r>
                <w:t>Fi2020/</w:t>
              </w:r>
              <w:r w:rsidR="002C39E4">
                <w:t>05087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701A459AF84BD89F364606C5F92877"/>
            </w:placeholder>
            <w:showingPlcHdr/>
            <w:dataBinding w:prefixMappings="xmlns:ns0='http://lp/documentinfo/RK' " w:xpath="/ns0:DocumentInfo[1]/ns0:BaseInfo[1]/ns0:DocNumber[1]" w:storeItemID="{07A7994E-0EBE-4338-BE02-0069CFA789B7}"/>
            <w:text/>
          </w:sdtPr>
          <w:sdtEndPr/>
          <w:sdtContent>
            <w:p w14:paraId="14E92379" w14:textId="77777777" w:rsidR="00EC6EFE" w:rsidRDefault="00EC6E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029307" w14:textId="77777777" w:rsidR="00EC6EFE" w:rsidRDefault="00EC6EFE" w:rsidP="00EE3C0F">
          <w:pPr>
            <w:pStyle w:val="Sidhuvud"/>
          </w:pPr>
        </w:p>
      </w:tc>
      <w:tc>
        <w:tcPr>
          <w:tcW w:w="1134" w:type="dxa"/>
        </w:tcPr>
        <w:p w14:paraId="30CF449E" w14:textId="77777777" w:rsidR="00EC6EFE" w:rsidRDefault="00EC6EFE" w:rsidP="0094502D">
          <w:pPr>
            <w:pStyle w:val="Sidhuvud"/>
          </w:pPr>
        </w:p>
        <w:p w14:paraId="1A882968" w14:textId="77777777" w:rsidR="00EC6EFE" w:rsidRPr="0094502D" w:rsidRDefault="00EC6EFE" w:rsidP="00EC71A6">
          <w:pPr>
            <w:pStyle w:val="Sidhuvud"/>
          </w:pPr>
        </w:p>
      </w:tc>
    </w:tr>
    <w:tr w:rsidR="00EC6EFE" w14:paraId="6BF50C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7EB648FEC54502AE138219FC38ECE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341CAD" w14:textId="77777777" w:rsidR="00AB11DE" w:rsidRPr="00AB11DE" w:rsidRDefault="00AB11DE" w:rsidP="00AE2699">
              <w:pPr>
                <w:pStyle w:val="Sidhuvud"/>
                <w:rPr>
                  <w:b/>
                  <w:bCs/>
                </w:rPr>
              </w:pPr>
              <w:r w:rsidRPr="00AB11DE">
                <w:rPr>
                  <w:b/>
                  <w:bCs/>
                </w:rPr>
                <w:t>Finansdepartementet</w:t>
              </w:r>
            </w:p>
            <w:p w14:paraId="67727B9B" w14:textId="313D0F16" w:rsidR="00EC6EFE" w:rsidRPr="00340DE0" w:rsidRDefault="00AB11DE" w:rsidP="00AE2699">
              <w:pPr>
                <w:pStyle w:val="Sidhuvud"/>
              </w:pPr>
              <w:r w:rsidRPr="00AB11DE">
                <w:rPr>
                  <w:bCs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B64F127DD94D92855B1350B49D62DA"/>
          </w:placeholder>
          <w:dataBinding w:prefixMappings="xmlns:ns0='http://lp/documentinfo/RK' " w:xpath="/ns0:DocumentInfo[1]/ns0:BaseInfo[1]/ns0:Recipient[1]" w:storeItemID="{07A7994E-0EBE-4338-BE02-0069CFA789B7}"/>
          <w:text w:multiLine="1"/>
        </w:sdtPr>
        <w:sdtEndPr/>
        <w:sdtContent>
          <w:tc>
            <w:tcPr>
              <w:tcW w:w="3170" w:type="dxa"/>
            </w:tcPr>
            <w:p w14:paraId="2DFCDC8D" w14:textId="49A64087" w:rsidR="00EC6EFE" w:rsidRDefault="00AB11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A5CEA2" w14:textId="77777777" w:rsidR="00EC6EFE" w:rsidRDefault="00EC6EFE" w:rsidP="003E6020">
          <w:pPr>
            <w:pStyle w:val="Sidhuvud"/>
          </w:pPr>
        </w:p>
      </w:tc>
    </w:tr>
  </w:tbl>
  <w:p w14:paraId="32F2F0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E"/>
    <w:rsid w:val="00000290"/>
    <w:rsid w:val="00001068"/>
    <w:rsid w:val="0000412C"/>
    <w:rsid w:val="00004D5C"/>
    <w:rsid w:val="00005F68"/>
    <w:rsid w:val="00006CA7"/>
    <w:rsid w:val="000128EB"/>
    <w:rsid w:val="00012B00"/>
    <w:rsid w:val="00013456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F1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D1A"/>
    <w:rsid w:val="000B4ADF"/>
    <w:rsid w:val="000B56A9"/>
    <w:rsid w:val="000C0261"/>
    <w:rsid w:val="000C616B"/>
    <w:rsid w:val="000C61D1"/>
    <w:rsid w:val="000D31A9"/>
    <w:rsid w:val="000D370F"/>
    <w:rsid w:val="000D5449"/>
    <w:rsid w:val="000D7110"/>
    <w:rsid w:val="000E12D9"/>
    <w:rsid w:val="000E1ED4"/>
    <w:rsid w:val="000E431B"/>
    <w:rsid w:val="000E4CBC"/>
    <w:rsid w:val="000E59A9"/>
    <w:rsid w:val="000E638A"/>
    <w:rsid w:val="000E6472"/>
    <w:rsid w:val="000E6C0C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389"/>
    <w:rsid w:val="001164F3"/>
    <w:rsid w:val="00116BC4"/>
    <w:rsid w:val="0012033A"/>
    <w:rsid w:val="00120CC1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F73"/>
    <w:rsid w:val="001506CA"/>
    <w:rsid w:val="001548C8"/>
    <w:rsid w:val="0016294F"/>
    <w:rsid w:val="001645E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953"/>
    <w:rsid w:val="001857B5"/>
    <w:rsid w:val="00187E1F"/>
    <w:rsid w:val="0019051C"/>
    <w:rsid w:val="001909B8"/>
    <w:rsid w:val="0019127B"/>
    <w:rsid w:val="00192350"/>
    <w:rsid w:val="00192E34"/>
    <w:rsid w:val="0019308B"/>
    <w:rsid w:val="001941B9"/>
    <w:rsid w:val="00196C02"/>
    <w:rsid w:val="00197A8A"/>
    <w:rsid w:val="001A0EC9"/>
    <w:rsid w:val="001A1B33"/>
    <w:rsid w:val="001A2A61"/>
    <w:rsid w:val="001A326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C2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8E"/>
    <w:rsid w:val="001F6BBE"/>
    <w:rsid w:val="00201498"/>
    <w:rsid w:val="00204079"/>
    <w:rsid w:val="002102FD"/>
    <w:rsid w:val="002116FE"/>
    <w:rsid w:val="00211B4E"/>
    <w:rsid w:val="00213204"/>
    <w:rsid w:val="00213258"/>
    <w:rsid w:val="0021569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C3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6D3"/>
    <w:rsid w:val="00282D27"/>
    <w:rsid w:val="00287F0D"/>
    <w:rsid w:val="00292420"/>
    <w:rsid w:val="00296B7A"/>
    <w:rsid w:val="0029731D"/>
    <w:rsid w:val="002974DC"/>
    <w:rsid w:val="002A0CB3"/>
    <w:rsid w:val="002A39EF"/>
    <w:rsid w:val="002A6820"/>
    <w:rsid w:val="002B00E5"/>
    <w:rsid w:val="002B6849"/>
    <w:rsid w:val="002C1D37"/>
    <w:rsid w:val="002C2A30"/>
    <w:rsid w:val="002C39E4"/>
    <w:rsid w:val="002C4348"/>
    <w:rsid w:val="002C476F"/>
    <w:rsid w:val="002C5B48"/>
    <w:rsid w:val="002C780C"/>
    <w:rsid w:val="002D014F"/>
    <w:rsid w:val="002D2647"/>
    <w:rsid w:val="002D40E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51"/>
    <w:rsid w:val="002F66A6"/>
    <w:rsid w:val="00300342"/>
    <w:rsid w:val="003019F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65F"/>
    <w:rsid w:val="0034750A"/>
    <w:rsid w:val="00347C69"/>
    <w:rsid w:val="00347E11"/>
    <w:rsid w:val="003503DD"/>
    <w:rsid w:val="00350696"/>
    <w:rsid w:val="00350C92"/>
    <w:rsid w:val="00352314"/>
    <w:rsid w:val="003542C5"/>
    <w:rsid w:val="00360397"/>
    <w:rsid w:val="00365461"/>
    <w:rsid w:val="00367A53"/>
    <w:rsid w:val="00370311"/>
    <w:rsid w:val="003742D1"/>
    <w:rsid w:val="00377CE6"/>
    <w:rsid w:val="00380663"/>
    <w:rsid w:val="003853E3"/>
    <w:rsid w:val="0038587E"/>
    <w:rsid w:val="00392ED4"/>
    <w:rsid w:val="00393680"/>
    <w:rsid w:val="00394D4C"/>
    <w:rsid w:val="00395D9F"/>
    <w:rsid w:val="00397020"/>
    <w:rsid w:val="00397242"/>
    <w:rsid w:val="003A1315"/>
    <w:rsid w:val="003A2E73"/>
    <w:rsid w:val="003A3071"/>
    <w:rsid w:val="003A3A54"/>
    <w:rsid w:val="003A3AB3"/>
    <w:rsid w:val="003A5969"/>
    <w:rsid w:val="003A5C58"/>
    <w:rsid w:val="003B0C81"/>
    <w:rsid w:val="003B17C2"/>
    <w:rsid w:val="003B201F"/>
    <w:rsid w:val="003B4BC8"/>
    <w:rsid w:val="003C1987"/>
    <w:rsid w:val="003C3209"/>
    <w:rsid w:val="003C36FA"/>
    <w:rsid w:val="003C7BE0"/>
    <w:rsid w:val="003D089A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F2D"/>
    <w:rsid w:val="004508BA"/>
    <w:rsid w:val="004540F4"/>
    <w:rsid w:val="004548B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8E5"/>
    <w:rsid w:val="0048317E"/>
    <w:rsid w:val="00484001"/>
    <w:rsid w:val="00485601"/>
    <w:rsid w:val="004865B8"/>
    <w:rsid w:val="00486C0D"/>
    <w:rsid w:val="004911D9"/>
    <w:rsid w:val="00491796"/>
    <w:rsid w:val="00493416"/>
    <w:rsid w:val="0049768A"/>
    <w:rsid w:val="004A33C6"/>
    <w:rsid w:val="004A3F45"/>
    <w:rsid w:val="004A617F"/>
    <w:rsid w:val="004A66B1"/>
    <w:rsid w:val="004A759F"/>
    <w:rsid w:val="004A7DC4"/>
    <w:rsid w:val="004B097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36E"/>
    <w:rsid w:val="00505905"/>
    <w:rsid w:val="0051017D"/>
    <w:rsid w:val="0051145F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11D"/>
    <w:rsid w:val="00551027"/>
    <w:rsid w:val="005568AF"/>
    <w:rsid w:val="00556AF5"/>
    <w:rsid w:val="005606BC"/>
    <w:rsid w:val="00563E73"/>
    <w:rsid w:val="0056426C"/>
    <w:rsid w:val="005645AB"/>
    <w:rsid w:val="00565792"/>
    <w:rsid w:val="00565CA3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D1E"/>
    <w:rsid w:val="00595EDE"/>
    <w:rsid w:val="0059650D"/>
    <w:rsid w:val="00596E2B"/>
    <w:rsid w:val="005A0CBA"/>
    <w:rsid w:val="005A1FE9"/>
    <w:rsid w:val="005A2022"/>
    <w:rsid w:val="005A3272"/>
    <w:rsid w:val="005A3719"/>
    <w:rsid w:val="005A5193"/>
    <w:rsid w:val="005A6034"/>
    <w:rsid w:val="005A7AC1"/>
    <w:rsid w:val="005B115A"/>
    <w:rsid w:val="005B3780"/>
    <w:rsid w:val="005B537F"/>
    <w:rsid w:val="005C120D"/>
    <w:rsid w:val="005C15B3"/>
    <w:rsid w:val="005C6F80"/>
    <w:rsid w:val="005D0519"/>
    <w:rsid w:val="005D07C2"/>
    <w:rsid w:val="005E2F29"/>
    <w:rsid w:val="005E400D"/>
    <w:rsid w:val="005E49D4"/>
    <w:rsid w:val="005E4E79"/>
    <w:rsid w:val="005E5CE7"/>
    <w:rsid w:val="005E790C"/>
    <w:rsid w:val="005F08C5"/>
    <w:rsid w:val="005F634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472"/>
    <w:rsid w:val="00622BAB"/>
    <w:rsid w:val="00625ACB"/>
    <w:rsid w:val="00626467"/>
    <w:rsid w:val="006273E4"/>
    <w:rsid w:val="00631F82"/>
    <w:rsid w:val="00633B59"/>
    <w:rsid w:val="00634EF4"/>
    <w:rsid w:val="006357D0"/>
    <w:rsid w:val="006358C8"/>
    <w:rsid w:val="00637E3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364"/>
    <w:rsid w:val="00672F6F"/>
    <w:rsid w:val="00674C2F"/>
    <w:rsid w:val="00674C8B"/>
    <w:rsid w:val="0068293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465"/>
    <w:rsid w:val="006F2588"/>
    <w:rsid w:val="006F723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7BD"/>
    <w:rsid w:val="00764FA6"/>
    <w:rsid w:val="00765294"/>
    <w:rsid w:val="0076596A"/>
    <w:rsid w:val="00773075"/>
    <w:rsid w:val="00773F36"/>
    <w:rsid w:val="00775BF6"/>
    <w:rsid w:val="00776254"/>
    <w:rsid w:val="007769FC"/>
    <w:rsid w:val="00777CFF"/>
    <w:rsid w:val="007804E9"/>
    <w:rsid w:val="007815BC"/>
    <w:rsid w:val="00782B3F"/>
    <w:rsid w:val="00782E3C"/>
    <w:rsid w:val="007900CC"/>
    <w:rsid w:val="00795F5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EE3"/>
    <w:rsid w:val="007E4974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94A"/>
    <w:rsid w:val="0082249C"/>
    <w:rsid w:val="008233A8"/>
    <w:rsid w:val="00824CCE"/>
    <w:rsid w:val="00830B7B"/>
    <w:rsid w:val="008318C4"/>
    <w:rsid w:val="00832661"/>
    <w:rsid w:val="008349AA"/>
    <w:rsid w:val="008375D5"/>
    <w:rsid w:val="00841486"/>
    <w:rsid w:val="00842709"/>
    <w:rsid w:val="00842BC9"/>
    <w:rsid w:val="008431AF"/>
    <w:rsid w:val="0084476E"/>
    <w:rsid w:val="00845137"/>
    <w:rsid w:val="008504F6"/>
    <w:rsid w:val="0085240E"/>
    <w:rsid w:val="00852484"/>
    <w:rsid w:val="00853441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D1"/>
    <w:rsid w:val="00894F8A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0B7"/>
    <w:rsid w:val="008E4B52"/>
    <w:rsid w:val="008E65A8"/>
    <w:rsid w:val="008E77D6"/>
    <w:rsid w:val="009036E7"/>
    <w:rsid w:val="0090605F"/>
    <w:rsid w:val="0091053B"/>
    <w:rsid w:val="00912158"/>
    <w:rsid w:val="00912945"/>
    <w:rsid w:val="009144EE"/>
    <w:rsid w:val="00914A1D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97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9F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2B2"/>
    <w:rsid w:val="009F19C0"/>
    <w:rsid w:val="009F505F"/>
    <w:rsid w:val="00A00AE4"/>
    <w:rsid w:val="00A00D24"/>
    <w:rsid w:val="00A0129C"/>
    <w:rsid w:val="00A01F5C"/>
    <w:rsid w:val="00A10097"/>
    <w:rsid w:val="00A12A69"/>
    <w:rsid w:val="00A17C2E"/>
    <w:rsid w:val="00A2019A"/>
    <w:rsid w:val="00A23493"/>
    <w:rsid w:val="00A2416A"/>
    <w:rsid w:val="00A30E06"/>
    <w:rsid w:val="00A3270B"/>
    <w:rsid w:val="00A333A9"/>
    <w:rsid w:val="00A379E4"/>
    <w:rsid w:val="00A410D9"/>
    <w:rsid w:val="00A42F07"/>
    <w:rsid w:val="00A43B02"/>
    <w:rsid w:val="00A44946"/>
    <w:rsid w:val="00A46B85"/>
    <w:rsid w:val="00A47FC1"/>
    <w:rsid w:val="00A50585"/>
    <w:rsid w:val="00A506F1"/>
    <w:rsid w:val="00A5156E"/>
    <w:rsid w:val="00A51EAD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990"/>
    <w:rsid w:val="00A75AB7"/>
    <w:rsid w:val="00A81A3B"/>
    <w:rsid w:val="00A8483F"/>
    <w:rsid w:val="00A870B0"/>
    <w:rsid w:val="00A8728A"/>
    <w:rsid w:val="00A87A54"/>
    <w:rsid w:val="00A91F52"/>
    <w:rsid w:val="00AA105C"/>
    <w:rsid w:val="00AA1809"/>
    <w:rsid w:val="00AA1FFE"/>
    <w:rsid w:val="00AA3F2E"/>
    <w:rsid w:val="00AA72F4"/>
    <w:rsid w:val="00AB10E7"/>
    <w:rsid w:val="00AB11DE"/>
    <w:rsid w:val="00AB4D25"/>
    <w:rsid w:val="00AB5033"/>
    <w:rsid w:val="00AB5298"/>
    <w:rsid w:val="00AB5519"/>
    <w:rsid w:val="00AB6313"/>
    <w:rsid w:val="00AB71DD"/>
    <w:rsid w:val="00AC15C5"/>
    <w:rsid w:val="00AD0E75"/>
    <w:rsid w:val="00AD5CB1"/>
    <w:rsid w:val="00AE2699"/>
    <w:rsid w:val="00AE77EB"/>
    <w:rsid w:val="00AE7BD8"/>
    <w:rsid w:val="00AE7D02"/>
    <w:rsid w:val="00AF0BB7"/>
    <w:rsid w:val="00AF0BDE"/>
    <w:rsid w:val="00AF0EDE"/>
    <w:rsid w:val="00AF4853"/>
    <w:rsid w:val="00AF506E"/>
    <w:rsid w:val="00AF53B9"/>
    <w:rsid w:val="00B00605"/>
    <w:rsid w:val="00B00702"/>
    <w:rsid w:val="00B0110B"/>
    <w:rsid w:val="00B0234E"/>
    <w:rsid w:val="00B06751"/>
    <w:rsid w:val="00B07931"/>
    <w:rsid w:val="00B10FC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97FD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654"/>
    <w:rsid w:val="00BE0567"/>
    <w:rsid w:val="00BE18F0"/>
    <w:rsid w:val="00BE1BAF"/>
    <w:rsid w:val="00BE229C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C82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757"/>
    <w:rsid w:val="00C449AD"/>
    <w:rsid w:val="00C44E30"/>
    <w:rsid w:val="00C461E6"/>
    <w:rsid w:val="00C50045"/>
    <w:rsid w:val="00C50771"/>
    <w:rsid w:val="00C508BE"/>
    <w:rsid w:val="00C55FE8"/>
    <w:rsid w:val="00C60FAB"/>
    <w:rsid w:val="00C63EC4"/>
    <w:rsid w:val="00C64CD9"/>
    <w:rsid w:val="00C670F8"/>
    <w:rsid w:val="00C6780B"/>
    <w:rsid w:val="00C708CA"/>
    <w:rsid w:val="00C73A90"/>
    <w:rsid w:val="00C76D49"/>
    <w:rsid w:val="00C80AD4"/>
    <w:rsid w:val="00C80B5E"/>
    <w:rsid w:val="00C82055"/>
    <w:rsid w:val="00C8630A"/>
    <w:rsid w:val="00C9061B"/>
    <w:rsid w:val="00C93EBA"/>
    <w:rsid w:val="00C94C91"/>
    <w:rsid w:val="00CA0BD8"/>
    <w:rsid w:val="00CA2FD7"/>
    <w:rsid w:val="00CA69E3"/>
    <w:rsid w:val="00CA6B28"/>
    <w:rsid w:val="00CA72BB"/>
    <w:rsid w:val="00CA79AE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4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2C5"/>
    <w:rsid w:val="00CF16D8"/>
    <w:rsid w:val="00CF1FD8"/>
    <w:rsid w:val="00CF20D0"/>
    <w:rsid w:val="00CF44A1"/>
    <w:rsid w:val="00CF45F2"/>
    <w:rsid w:val="00CF4FDC"/>
    <w:rsid w:val="00CF537F"/>
    <w:rsid w:val="00CF6E13"/>
    <w:rsid w:val="00CF7776"/>
    <w:rsid w:val="00D00DFE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CC7"/>
    <w:rsid w:val="00D32D62"/>
    <w:rsid w:val="00D36E44"/>
    <w:rsid w:val="00D40205"/>
    <w:rsid w:val="00D40C72"/>
    <w:rsid w:val="00D4141B"/>
    <w:rsid w:val="00D4145D"/>
    <w:rsid w:val="00D433CC"/>
    <w:rsid w:val="00D4460B"/>
    <w:rsid w:val="00D458F0"/>
    <w:rsid w:val="00D50B3B"/>
    <w:rsid w:val="00D51C1C"/>
    <w:rsid w:val="00D51FCC"/>
    <w:rsid w:val="00D5467F"/>
    <w:rsid w:val="00D55334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91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A7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424"/>
    <w:rsid w:val="00E310D8"/>
    <w:rsid w:val="00E32B0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548"/>
    <w:rsid w:val="00E6641E"/>
    <w:rsid w:val="00E66F18"/>
    <w:rsid w:val="00E70856"/>
    <w:rsid w:val="00E727DE"/>
    <w:rsid w:val="00E74879"/>
    <w:rsid w:val="00E74A30"/>
    <w:rsid w:val="00E77778"/>
    <w:rsid w:val="00E77B7E"/>
    <w:rsid w:val="00E77BA8"/>
    <w:rsid w:val="00E82DF1"/>
    <w:rsid w:val="00E90CAA"/>
    <w:rsid w:val="00E92FA1"/>
    <w:rsid w:val="00E93339"/>
    <w:rsid w:val="00E96532"/>
    <w:rsid w:val="00E973A0"/>
    <w:rsid w:val="00EA1688"/>
    <w:rsid w:val="00EA1AFC"/>
    <w:rsid w:val="00EA2317"/>
    <w:rsid w:val="00EA3A7D"/>
    <w:rsid w:val="00EA4C83"/>
    <w:rsid w:val="00EA6007"/>
    <w:rsid w:val="00EA7651"/>
    <w:rsid w:val="00EB396D"/>
    <w:rsid w:val="00EB47C2"/>
    <w:rsid w:val="00EB763D"/>
    <w:rsid w:val="00EB7FE4"/>
    <w:rsid w:val="00EC0A92"/>
    <w:rsid w:val="00EC1DA0"/>
    <w:rsid w:val="00EC329B"/>
    <w:rsid w:val="00EC5EB9"/>
    <w:rsid w:val="00EC6006"/>
    <w:rsid w:val="00EC6EFE"/>
    <w:rsid w:val="00EC71A6"/>
    <w:rsid w:val="00EC73EB"/>
    <w:rsid w:val="00ED592E"/>
    <w:rsid w:val="00ED6ABD"/>
    <w:rsid w:val="00ED72E1"/>
    <w:rsid w:val="00EE26CB"/>
    <w:rsid w:val="00EE3C0F"/>
    <w:rsid w:val="00EE5EB8"/>
    <w:rsid w:val="00EE66E5"/>
    <w:rsid w:val="00EE6810"/>
    <w:rsid w:val="00EF1601"/>
    <w:rsid w:val="00EF21FE"/>
    <w:rsid w:val="00EF2A7F"/>
    <w:rsid w:val="00EF2D58"/>
    <w:rsid w:val="00EF3329"/>
    <w:rsid w:val="00EF37C2"/>
    <w:rsid w:val="00EF4803"/>
    <w:rsid w:val="00EF5127"/>
    <w:rsid w:val="00F03EAC"/>
    <w:rsid w:val="00F04B7C"/>
    <w:rsid w:val="00F068D3"/>
    <w:rsid w:val="00F078B5"/>
    <w:rsid w:val="00F13C3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1F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DB3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09C"/>
    <w:rsid w:val="00FD762E"/>
    <w:rsid w:val="00FE103F"/>
    <w:rsid w:val="00FE1DCC"/>
    <w:rsid w:val="00FE1DD4"/>
    <w:rsid w:val="00FE2B19"/>
    <w:rsid w:val="00FF0538"/>
    <w:rsid w:val="00FF5B88"/>
    <w:rsid w:val="00FF68DB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34C593FC234A749768C0D3927DF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17A54-484E-4B56-B49A-EAFCE6B8BBCF}"/>
      </w:docPartPr>
      <w:docPartBody>
        <w:p w:rsidR="00230809" w:rsidRDefault="00230B89" w:rsidP="00230B89">
          <w:pPr>
            <w:pStyle w:val="6F34C593FC234A749768C0D3927DF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701A459AF84BD89F364606C5F92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BAB4F-5F09-4CA7-BE11-CAEA48CF362E}"/>
      </w:docPartPr>
      <w:docPartBody>
        <w:p w:rsidR="00230809" w:rsidRDefault="00230B89" w:rsidP="00230B89">
          <w:pPr>
            <w:pStyle w:val="AE701A459AF84BD89F364606C5F928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7EB648FEC54502AE138219FC38E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00A8F-25E5-4D9B-99CC-317E62F36CE9}"/>
      </w:docPartPr>
      <w:docPartBody>
        <w:p w:rsidR="00230809" w:rsidRDefault="00230B89" w:rsidP="00230B89">
          <w:pPr>
            <w:pStyle w:val="357EB648FEC54502AE138219FC38EC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B64F127DD94D92855B1350B49D6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C470-09EB-4818-AD9D-38EA4A1175B8}"/>
      </w:docPartPr>
      <w:docPartBody>
        <w:p w:rsidR="00230809" w:rsidRDefault="00230B89" w:rsidP="00230B89">
          <w:pPr>
            <w:pStyle w:val="C8B64F127DD94D92855B1350B49D6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6BA1F9DB234EFF8C6813997598F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E0A74-53B2-415B-9BED-143C3EDD705E}"/>
      </w:docPartPr>
      <w:docPartBody>
        <w:p w:rsidR="00230809" w:rsidRDefault="00230B89" w:rsidP="00230B89">
          <w:pPr>
            <w:pStyle w:val="126BA1F9DB234EFF8C6813997598FC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89"/>
    <w:rsid w:val="00230809"/>
    <w:rsid w:val="00230B89"/>
    <w:rsid w:val="00D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1A2812016D4E3F9DC04D0A5B47907C">
    <w:name w:val="A91A2812016D4E3F9DC04D0A5B47907C"/>
    <w:rsid w:val="00230B89"/>
  </w:style>
  <w:style w:type="character" w:styleId="Platshllartext">
    <w:name w:val="Placeholder Text"/>
    <w:basedOn w:val="Standardstycketeckensnitt"/>
    <w:uiPriority w:val="99"/>
    <w:semiHidden/>
    <w:rsid w:val="00230B89"/>
    <w:rPr>
      <w:noProof w:val="0"/>
      <w:color w:val="808080"/>
    </w:rPr>
  </w:style>
  <w:style w:type="paragraph" w:customStyle="1" w:styleId="3AA5F75CDDDC409A8D44A29A608491B8">
    <w:name w:val="3AA5F75CDDDC409A8D44A29A608491B8"/>
    <w:rsid w:val="00230B89"/>
  </w:style>
  <w:style w:type="paragraph" w:customStyle="1" w:styleId="A7FFFAE4BA6243F3A92A38E1C173F25F">
    <w:name w:val="A7FFFAE4BA6243F3A92A38E1C173F25F"/>
    <w:rsid w:val="00230B89"/>
  </w:style>
  <w:style w:type="paragraph" w:customStyle="1" w:styleId="C0FFC257502142D3B56855D69648E72F">
    <w:name w:val="C0FFC257502142D3B56855D69648E72F"/>
    <w:rsid w:val="00230B89"/>
  </w:style>
  <w:style w:type="paragraph" w:customStyle="1" w:styleId="6F34C593FC234A749768C0D3927DFBED">
    <w:name w:val="6F34C593FC234A749768C0D3927DFBED"/>
    <w:rsid w:val="00230B89"/>
  </w:style>
  <w:style w:type="paragraph" w:customStyle="1" w:styleId="AE701A459AF84BD89F364606C5F92877">
    <w:name w:val="AE701A459AF84BD89F364606C5F92877"/>
    <w:rsid w:val="00230B89"/>
  </w:style>
  <w:style w:type="paragraph" w:customStyle="1" w:styleId="3844F1F176BE497B9537EF31B3B49255">
    <w:name w:val="3844F1F176BE497B9537EF31B3B49255"/>
    <w:rsid w:val="00230B89"/>
  </w:style>
  <w:style w:type="paragraph" w:customStyle="1" w:styleId="47709CC88A3048B6A156E06ABF437D8D">
    <w:name w:val="47709CC88A3048B6A156E06ABF437D8D"/>
    <w:rsid w:val="00230B89"/>
  </w:style>
  <w:style w:type="paragraph" w:customStyle="1" w:styleId="C003CB5369E148728B9C0627807E08C6">
    <w:name w:val="C003CB5369E148728B9C0627807E08C6"/>
    <w:rsid w:val="00230B89"/>
  </w:style>
  <w:style w:type="paragraph" w:customStyle="1" w:styleId="357EB648FEC54502AE138219FC38ECE2">
    <w:name w:val="357EB648FEC54502AE138219FC38ECE2"/>
    <w:rsid w:val="00230B89"/>
  </w:style>
  <w:style w:type="paragraph" w:customStyle="1" w:styleId="C8B64F127DD94D92855B1350B49D62DA">
    <w:name w:val="C8B64F127DD94D92855B1350B49D62DA"/>
    <w:rsid w:val="00230B89"/>
  </w:style>
  <w:style w:type="paragraph" w:customStyle="1" w:styleId="AE701A459AF84BD89F364606C5F928771">
    <w:name w:val="AE701A459AF84BD89F364606C5F928771"/>
    <w:rsid w:val="00230B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EB648FEC54502AE138219FC38ECE21">
    <w:name w:val="357EB648FEC54502AE138219FC38ECE21"/>
    <w:rsid w:val="00230B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D18CCA7B4D490B80CC4F13EDBF2E2B">
    <w:name w:val="20D18CCA7B4D490B80CC4F13EDBF2E2B"/>
    <w:rsid w:val="00230B89"/>
  </w:style>
  <w:style w:type="paragraph" w:customStyle="1" w:styleId="531E675754604F1AB8858950741AEF0F">
    <w:name w:val="531E675754604F1AB8858950741AEF0F"/>
    <w:rsid w:val="00230B89"/>
  </w:style>
  <w:style w:type="paragraph" w:customStyle="1" w:styleId="35E5DCE429AF495193034B206DD934DC">
    <w:name w:val="35E5DCE429AF495193034B206DD934DC"/>
    <w:rsid w:val="00230B89"/>
  </w:style>
  <w:style w:type="paragraph" w:customStyle="1" w:styleId="16240A13B2BF4DE58AF4807A70CD18DA">
    <w:name w:val="16240A13B2BF4DE58AF4807A70CD18DA"/>
    <w:rsid w:val="00230B89"/>
  </w:style>
  <w:style w:type="paragraph" w:customStyle="1" w:styleId="DD770B3CD0F449D7A62923135CED71F9">
    <w:name w:val="DD770B3CD0F449D7A62923135CED71F9"/>
    <w:rsid w:val="00230B89"/>
  </w:style>
  <w:style w:type="paragraph" w:customStyle="1" w:styleId="126BA1F9DB234EFF8C6813997598FC8A">
    <w:name w:val="126BA1F9DB234EFF8C6813997598FC8A"/>
    <w:rsid w:val="00230B89"/>
  </w:style>
  <w:style w:type="paragraph" w:customStyle="1" w:styleId="36293FD1F5A64EDFAC54B8C7001B12F0">
    <w:name w:val="36293FD1F5A64EDFAC54B8C7001B12F0"/>
    <w:rsid w:val="00230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0104f226-5174-4fdc-a03f-35b2a4a90b42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_dlc_DocId xmlns="84a146bb-e433-4be7-93e4-049a36845c6a">P2XF6VT2D3NN-1568736191-5331</_dlc_DocId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84a146bb-e433-4be7-93e4-049a36845c6a">
      <Url>https://dhs.sp.regeringskansliet.se/yta/fi-ska/_layouts/15/DocIdRedir.aspx?ID=P2XF6VT2D3NN-1568736191-5331</Url>
      <Description>P2XF6VT2D3NN-1568736191-5331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Fi2020/05087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Fi2020/05087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F7A6-D026-4849-ACC2-0B303B90DDFE}"/>
</file>

<file path=customXml/itemProps2.xml><?xml version="1.0" encoding="utf-8"?>
<ds:datastoreItem xmlns:ds="http://schemas.openxmlformats.org/officeDocument/2006/customXml" ds:itemID="{0122CA9A-D081-438E-9E42-EAABBB90846B}"/>
</file>

<file path=customXml/itemProps3.xml><?xml version="1.0" encoding="utf-8"?>
<ds:datastoreItem xmlns:ds="http://schemas.openxmlformats.org/officeDocument/2006/customXml" ds:itemID="{41D0D2E7-E59F-45F2-8DAB-9B89AB2BBC5C}"/>
</file>

<file path=customXml/itemProps4.xml><?xml version="1.0" encoding="utf-8"?>
<ds:datastoreItem xmlns:ds="http://schemas.openxmlformats.org/officeDocument/2006/customXml" ds:itemID="{B1C87546-80B9-4687-B4B7-B14FD6D50A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22CA9A-D081-438E-9E42-EAABBB90846B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84a146bb-e433-4be7-93e4-049a36845c6a"/>
    <ds:schemaRef ds:uri="cc625d36-bb37-4650-91b9-0c96159295b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07A7994E-0EBE-4338-BE02-0069CFA789B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7A7994E-0EBE-4338-BE02-0069CFA789B7}"/>
</file>

<file path=customXml/itemProps8.xml><?xml version="1.0" encoding="utf-8"?>
<ds:datastoreItem xmlns:ds="http://schemas.openxmlformats.org/officeDocument/2006/customXml" ds:itemID="{27BCA690-DB29-4AE5-BB12-307EDFF20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2020-21-1053 Anstånd med skatteinbetalningar för företag.docx</dc:title>
  <dc:subject/>
  <dc:creator/>
  <cp:keywords/>
  <dc:description/>
  <cp:lastModifiedBy/>
  <cp:revision>1</cp:revision>
  <dcterms:created xsi:type="dcterms:W3CDTF">2021-01-12T14:24:00Z</dcterms:created>
  <dcterms:modified xsi:type="dcterms:W3CDTF">2021-01-12T14:25:00Z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14d3ecd3-73e9-4f67-bfa5-51322f57f1c5</vt:lpwstr>
  </property>
</Properties>
</file>