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68F80" w14:textId="513346EB" w:rsidR="003E5865" w:rsidRDefault="003E5865" w:rsidP="00D96379">
      <w:pPr>
        <w:pStyle w:val="Rubrik"/>
      </w:pPr>
      <w:bookmarkStart w:id="0" w:name="Start"/>
      <w:bookmarkEnd w:id="0"/>
      <w:r>
        <w:t>Svar på fråga 2020/21:2595 av Markus Wiechel (SD)</w:t>
      </w:r>
      <w:r>
        <w:br/>
        <w:t>Hemlig avlyssning av grovt kriminella</w:t>
      </w:r>
    </w:p>
    <w:p w14:paraId="3D85BB2A" w14:textId="494AB7D2" w:rsidR="003E5865" w:rsidRDefault="003E5865" w:rsidP="003E5865">
      <w:pPr>
        <w:pStyle w:val="Brdtext"/>
      </w:pPr>
      <w:r>
        <w:t>Markus Wiechel har frågat mig om vi kan förvänta oss att jag verkar för att svensk polis ska kunna använda sig av samma verktyg som fransk polis framöver, dvs. hemlig avlyssning av grovt kriminella, och om inte, varför.</w:t>
      </w:r>
    </w:p>
    <w:p w14:paraId="04E487C5" w14:textId="21220CE0" w:rsidR="005170DF" w:rsidRDefault="00D71DA3" w:rsidP="005170DF">
      <w:pPr>
        <w:pStyle w:val="Brdtext"/>
      </w:pPr>
      <w:r w:rsidRPr="00D71DA3">
        <w:t>Regeringen har en kompromisslös hållning mot de kriminella nätverken</w:t>
      </w:r>
      <w:r>
        <w:t xml:space="preserve"> och</w:t>
      </w:r>
      <w:r w:rsidR="004E7A5F">
        <w:t xml:space="preserve"> genomför </w:t>
      </w:r>
      <w:r w:rsidR="00926775">
        <w:t>den största satsningen</w:t>
      </w:r>
      <w:r>
        <w:t xml:space="preserve"> mot gängkriminalitet </w:t>
      </w:r>
      <w:r w:rsidRPr="00D71DA3">
        <w:t>någonsin i Sverige.</w:t>
      </w:r>
      <w:r w:rsidR="005170DF">
        <w:t xml:space="preserve"> </w:t>
      </w:r>
      <w:r w:rsidR="005170DF" w:rsidRPr="004E7A5F">
        <w:t>Vi fullbordar den största utbyggnaden av polisen i modern tid</w:t>
      </w:r>
      <w:r w:rsidR="005170DF">
        <w:t>, vi skärper straffen och vi</w:t>
      </w:r>
      <w:r w:rsidR="005170DF" w:rsidRPr="005170DF">
        <w:t xml:space="preserve"> </w:t>
      </w:r>
      <w:r w:rsidR="005170DF">
        <w:t xml:space="preserve">genomför </w:t>
      </w:r>
      <w:r w:rsidR="005170DF" w:rsidRPr="005170DF">
        <w:t xml:space="preserve">långsiktiga insatser för att strypa gängens nyrekrytering. </w:t>
      </w:r>
      <w:r w:rsidR="00AA5E51">
        <w:t>Dessutom</w:t>
      </w:r>
      <w:r w:rsidR="005170DF">
        <w:t xml:space="preserve"> ser vi till att de brottsbekämpande myndigheterna får nya och bättre verktyg för att bekämpa brott</w:t>
      </w:r>
      <w:r w:rsidR="005170DF" w:rsidRPr="004E7A5F">
        <w:t>.</w:t>
      </w:r>
      <w:r w:rsidR="005170DF">
        <w:t xml:space="preserve"> </w:t>
      </w:r>
    </w:p>
    <w:p w14:paraId="59991F4E" w14:textId="01BFCA40" w:rsidR="004E7A5F" w:rsidRDefault="008E775F" w:rsidP="003E5865">
      <w:pPr>
        <w:pStyle w:val="Brdtext"/>
      </w:pPr>
      <w:r>
        <w:t>Flera av de åtgärder som regeringen vidtagit har betydelse för polisen</w:t>
      </w:r>
      <w:r w:rsidR="0093493F">
        <w:t>s</w:t>
      </w:r>
      <w:r>
        <w:t xml:space="preserve"> möjligheter att hämta in uppgifter om grovt kriminella. </w:t>
      </w:r>
      <w:r w:rsidR="0069410B">
        <w:t>Till e</w:t>
      </w:r>
      <w:r w:rsidR="007113B3">
        <w:t xml:space="preserve">xempel </w:t>
      </w:r>
      <w:r w:rsidR="0069410B">
        <w:t>har vi infört ett helt nytt</w:t>
      </w:r>
      <w:r w:rsidR="00392D68">
        <w:t xml:space="preserve"> verktyg</w:t>
      </w:r>
      <w:r w:rsidR="0069410B">
        <w:t xml:space="preserve">, </w:t>
      </w:r>
      <w:r w:rsidR="00392D68" w:rsidRPr="002E6123">
        <w:t>hemlig dataavläsning</w:t>
      </w:r>
      <w:r w:rsidR="0069410B">
        <w:t>, som ger</w:t>
      </w:r>
      <w:r w:rsidR="00614575">
        <w:t xml:space="preserve"> de</w:t>
      </w:r>
      <w:r w:rsidR="00926775" w:rsidRPr="00926775">
        <w:t xml:space="preserve"> brotts</w:t>
      </w:r>
      <w:r w:rsidR="009C27C0">
        <w:softHyphen/>
      </w:r>
      <w:r w:rsidR="00926775" w:rsidRPr="00926775">
        <w:t>bekämpande myndigheterna</w:t>
      </w:r>
      <w:r w:rsidR="00D4131F">
        <w:t xml:space="preserve"> </w:t>
      </w:r>
      <w:r w:rsidR="005F0421">
        <w:t xml:space="preserve">möjlighet att </w:t>
      </w:r>
      <w:r w:rsidR="00D4131F">
        <w:t>komma åt</w:t>
      </w:r>
      <w:r w:rsidR="00926775" w:rsidRPr="00926775">
        <w:t xml:space="preserve"> </w:t>
      </w:r>
      <w:r w:rsidR="005F0421">
        <w:t xml:space="preserve">kommunikation och annan </w:t>
      </w:r>
      <w:r w:rsidR="00926775" w:rsidRPr="00926775">
        <w:t>information som</w:t>
      </w:r>
      <w:r w:rsidR="00392D68">
        <w:t xml:space="preserve"> </w:t>
      </w:r>
      <w:r w:rsidR="00926775" w:rsidRPr="00926775">
        <w:t xml:space="preserve">tidigare inte var </w:t>
      </w:r>
      <w:r w:rsidR="00D4131F">
        <w:t>tillgänglig</w:t>
      </w:r>
      <w:r w:rsidR="0093493F">
        <w:t>, inklusive krypterad information</w:t>
      </w:r>
      <w:r w:rsidR="00431D2A">
        <w:t xml:space="preserve">. </w:t>
      </w:r>
      <w:r w:rsidR="005170DF">
        <w:t>Som ytterligare exempel kan jag nämna att v</w:t>
      </w:r>
      <w:r w:rsidR="00614575">
        <w:t>i</w:t>
      </w:r>
      <w:r w:rsidR="0069410B">
        <w:t xml:space="preserve"> har </w:t>
      </w:r>
      <w:r w:rsidR="00D4131F" w:rsidRPr="00D4131F">
        <w:t>infört ett förfarande som gör det enklare att besluta om hemlig avlyssning av elektronisk kommunikation.</w:t>
      </w:r>
    </w:p>
    <w:p w14:paraId="5EC5A44A" w14:textId="2678D914" w:rsidR="00852109" w:rsidRDefault="00852109" w:rsidP="003E5865">
      <w:pPr>
        <w:pStyle w:val="Brdtext"/>
      </w:pPr>
      <w:r>
        <w:t>Regeringens satsning angriper brottsligheten från flera håll.</w:t>
      </w:r>
      <w:r w:rsidRPr="00852109">
        <w:t xml:space="preserve"> </w:t>
      </w:r>
      <w:r w:rsidR="00057261" w:rsidRPr="00057261">
        <w:t>Vid årsskiftet visade statistiken att det aldrig tidigare har funnits så många poliser i Sverige</w:t>
      </w:r>
      <w:r w:rsidR="000816F2">
        <w:t>, v</w:t>
      </w:r>
      <w:r w:rsidRPr="00852109">
        <w:t>i ser hur antalet skjutningar minskar</w:t>
      </w:r>
      <w:r w:rsidR="000816F2">
        <w:t xml:space="preserve"> och</w:t>
      </w:r>
      <w:r w:rsidRPr="00852109">
        <w:t xml:space="preserve"> </w:t>
      </w:r>
      <w:r w:rsidR="00AA5E51">
        <w:t>får höra</w:t>
      </w:r>
      <w:r w:rsidR="0097628C">
        <w:t xml:space="preserve"> att </w:t>
      </w:r>
      <w:r w:rsidR="000816F2">
        <w:t>l</w:t>
      </w:r>
      <w:r w:rsidRPr="00852109">
        <w:t xml:space="preserve">edande gängkriminella frihetsberövas </w:t>
      </w:r>
      <w:r w:rsidR="000816F2">
        <w:t>i</w:t>
      </w:r>
      <w:r w:rsidRPr="00852109">
        <w:t xml:space="preserve"> en omfattning som vi sällan har sett</w:t>
      </w:r>
      <w:r w:rsidR="000816F2">
        <w:t xml:space="preserve"> tidigare</w:t>
      </w:r>
      <w:r w:rsidRPr="00852109">
        <w:t>.</w:t>
      </w:r>
      <w:r>
        <w:t xml:space="preserve"> </w:t>
      </w:r>
      <w:r w:rsidR="00161346">
        <w:t>D</w:t>
      </w:r>
      <w:r w:rsidR="000816F2">
        <w:t>e nya verktyg som de brottsbekämpande myndigheterna har fått</w:t>
      </w:r>
      <w:r w:rsidR="00AA5E51">
        <w:t xml:space="preserve"> kommer</w:t>
      </w:r>
      <w:r w:rsidR="00161346">
        <w:t xml:space="preserve"> dessutom</w:t>
      </w:r>
      <w:r w:rsidR="00AA5E51">
        <w:t xml:space="preserve"> till effektiv användning och </w:t>
      </w:r>
      <w:r w:rsidR="00161346">
        <w:t>har</w:t>
      </w:r>
      <w:r w:rsidR="00AA5E51">
        <w:t xml:space="preserve"> </w:t>
      </w:r>
      <w:r w:rsidR="008A33C6">
        <w:t>stor</w:t>
      </w:r>
      <w:r w:rsidR="00AA5E51">
        <w:t xml:space="preserve"> potential</w:t>
      </w:r>
      <w:r w:rsidR="000816F2">
        <w:t>.</w:t>
      </w:r>
    </w:p>
    <w:p w14:paraId="713B3ABF" w14:textId="08EF7081" w:rsidR="00612726" w:rsidRDefault="009E25F9" w:rsidP="00612726">
      <w:pPr>
        <w:pStyle w:val="Brdtext"/>
      </w:pPr>
      <w:r w:rsidRPr="002063DF">
        <w:lastRenderedPageBreak/>
        <w:t>Jag och regeringen arbetar brett mot brottsligheten i kriminella nätverk och vi har inga planer på att slå av på takten.</w:t>
      </w:r>
      <w:r>
        <w:t xml:space="preserve">  </w:t>
      </w:r>
    </w:p>
    <w:p w14:paraId="363ED50D" w14:textId="327084DE" w:rsidR="003E5865" w:rsidRDefault="003E5865" w:rsidP="00D96379">
      <w:pPr>
        <w:pStyle w:val="Brdtext"/>
      </w:pPr>
      <w:r>
        <w:t xml:space="preserve">Stockholm den </w:t>
      </w:r>
      <w:sdt>
        <w:sdtPr>
          <w:id w:val="-1225218591"/>
          <w:placeholder>
            <w:docPart w:val="94D0D3C35FB647019DC49A4291FA9B11"/>
          </w:placeholder>
          <w:dataBinding w:prefixMappings="xmlns:ns0='http://lp/documentinfo/RK' " w:xpath="/ns0:DocumentInfo[1]/ns0:BaseInfo[1]/ns0:HeaderDate[1]" w:storeItemID="{3C31DF78-DE22-4EFB-8B1B-C274E048F9D7}"/>
          <w:date w:fullDate="2021-04-28T00:00:00Z">
            <w:dateFormat w:val="d MMMM yyyy"/>
            <w:lid w:val="sv-SE"/>
            <w:storeMappedDataAs w:val="dateTime"/>
            <w:calendar w:val="gregorian"/>
          </w:date>
        </w:sdtPr>
        <w:sdtContent>
          <w:r w:rsidR="008E775F">
            <w:t>28 april 2021</w:t>
          </w:r>
        </w:sdtContent>
      </w:sdt>
    </w:p>
    <w:p w14:paraId="238020E7" w14:textId="77777777" w:rsidR="003E5865" w:rsidRDefault="003E5865" w:rsidP="00D96379">
      <w:pPr>
        <w:pStyle w:val="Brdtextutanavstnd"/>
      </w:pPr>
    </w:p>
    <w:p w14:paraId="057AF4D8" w14:textId="77777777" w:rsidR="003E5865" w:rsidRDefault="003E5865" w:rsidP="00D96379">
      <w:pPr>
        <w:pStyle w:val="Brdtextutanavstnd"/>
      </w:pPr>
    </w:p>
    <w:p w14:paraId="590FBB6A" w14:textId="77777777" w:rsidR="003E5865" w:rsidRDefault="003E5865" w:rsidP="00D96379">
      <w:pPr>
        <w:pStyle w:val="Brdtextutanavstnd"/>
      </w:pPr>
    </w:p>
    <w:p w14:paraId="4B95AD25" w14:textId="4CE339E8" w:rsidR="003E5865" w:rsidRDefault="00EF6B31" w:rsidP="00D96379">
      <w:pPr>
        <w:pStyle w:val="Brdtext"/>
      </w:pPr>
      <w:r>
        <w:t>Mikael Damberg</w:t>
      </w:r>
    </w:p>
    <w:p w14:paraId="458C1A49" w14:textId="66E47F24" w:rsidR="003E5865" w:rsidRPr="00DB48AB" w:rsidRDefault="003E5865" w:rsidP="00D96379">
      <w:pPr>
        <w:pStyle w:val="Brdtext"/>
      </w:pPr>
    </w:p>
    <w:p w14:paraId="2D550E63" w14:textId="500A87B3" w:rsidR="003E5865" w:rsidRDefault="003E5865" w:rsidP="00E96532">
      <w:pPr>
        <w:pStyle w:val="Brdtext"/>
      </w:pPr>
    </w:p>
    <w:sectPr w:rsidR="003E5865" w:rsidSect="003E5865">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C025A" w14:textId="77777777" w:rsidR="00D96379" w:rsidRDefault="00D96379" w:rsidP="00A87A54">
      <w:pPr>
        <w:spacing w:after="0" w:line="240" w:lineRule="auto"/>
      </w:pPr>
      <w:r>
        <w:separator/>
      </w:r>
    </w:p>
  </w:endnote>
  <w:endnote w:type="continuationSeparator" w:id="0">
    <w:p w14:paraId="5EE5014C" w14:textId="77777777" w:rsidR="00D96379" w:rsidRDefault="00D96379" w:rsidP="00A87A54">
      <w:pPr>
        <w:spacing w:after="0" w:line="240" w:lineRule="auto"/>
      </w:pPr>
      <w:r>
        <w:continuationSeparator/>
      </w:r>
    </w:p>
  </w:endnote>
  <w:endnote w:type="continuationNotice" w:id="1">
    <w:p w14:paraId="44B8D2E1" w14:textId="77777777" w:rsidR="00E91302" w:rsidRDefault="00E91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96379" w:rsidRPr="00347E11" w14:paraId="2E1C9577" w14:textId="77777777" w:rsidTr="00D96379">
      <w:trPr>
        <w:trHeight w:val="227"/>
        <w:jc w:val="right"/>
      </w:trPr>
      <w:tc>
        <w:tcPr>
          <w:tcW w:w="708" w:type="dxa"/>
          <w:vAlign w:val="bottom"/>
        </w:tcPr>
        <w:p w14:paraId="2E73DE1C" w14:textId="77777777" w:rsidR="00D96379" w:rsidRPr="00B62610" w:rsidRDefault="00D96379" w:rsidP="003E586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96379" w:rsidRPr="00347E11" w14:paraId="7A39EFE2" w14:textId="77777777" w:rsidTr="00D96379">
      <w:trPr>
        <w:trHeight w:val="850"/>
        <w:jc w:val="right"/>
      </w:trPr>
      <w:tc>
        <w:tcPr>
          <w:tcW w:w="708" w:type="dxa"/>
          <w:vAlign w:val="bottom"/>
        </w:tcPr>
        <w:p w14:paraId="199EC00A" w14:textId="77777777" w:rsidR="00D96379" w:rsidRPr="00347E11" w:rsidRDefault="00D96379" w:rsidP="003E5865">
          <w:pPr>
            <w:pStyle w:val="Sidfot"/>
            <w:spacing w:line="276" w:lineRule="auto"/>
            <w:jc w:val="right"/>
          </w:pPr>
        </w:p>
      </w:tc>
    </w:tr>
  </w:tbl>
  <w:p w14:paraId="1BB4B068" w14:textId="77777777" w:rsidR="00D96379" w:rsidRPr="005606BC" w:rsidRDefault="00D96379" w:rsidP="003E586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96379" w:rsidRPr="00347E11" w14:paraId="78B611F4" w14:textId="77777777" w:rsidTr="001F4302">
      <w:trPr>
        <w:trHeight w:val="510"/>
      </w:trPr>
      <w:tc>
        <w:tcPr>
          <w:tcW w:w="8525" w:type="dxa"/>
          <w:gridSpan w:val="2"/>
          <w:vAlign w:val="bottom"/>
        </w:tcPr>
        <w:p w14:paraId="55D8C979" w14:textId="77777777" w:rsidR="00D96379" w:rsidRPr="00347E11" w:rsidRDefault="00D96379" w:rsidP="00347E11">
          <w:pPr>
            <w:pStyle w:val="Sidfot"/>
            <w:rPr>
              <w:sz w:val="8"/>
            </w:rPr>
          </w:pPr>
        </w:p>
      </w:tc>
    </w:tr>
    <w:tr w:rsidR="00D96379" w:rsidRPr="00EE3C0F" w14:paraId="0DC53DF8" w14:textId="77777777" w:rsidTr="00C26068">
      <w:trPr>
        <w:trHeight w:val="227"/>
      </w:trPr>
      <w:tc>
        <w:tcPr>
          <w:tcW w:w="4074" w:type="dxa"/>
        </w:tcPr>
        <w:p w14:paraId="7BDBA62A" w14:textId="77777777" w:rsidR="00D96379" w:rsidRPr="00F53AEA" w:rsidRDefault="00D96379" w:rsidP="00C26068">
          <w:pPr>
            <w:pStyle w:val="Sidfot"/>
            <w:spacing w:line="276" w:lineRule="auto"/>
          </w:pPr>
        </w:p>
      </w:tc>
      <w:tc>
        <w:tcPr>
          <w:tcW w:w="4451" w:type="dxa"/>
        </w:tcPr>
        <w:p w14:paraId="34828215" w14:textId="77777777" w:rsidR="00D96379" w:rsidRPr="00F53AEA" w:rsidRDefault="00D96379" w:rsidP="00F53AEA">
          <w:pPr>
            <w:pStyle w:val="Sidfot"/>
            <w:spacing w:line="276" w:lineRule="auto"/>
          </w:pPr>
        </w:p>
      </w:tc>
    </w:tr>
  </w:tbl>
  <w:p w14:paraId="62E6FA81" w14:textId="77777777" w:rsidR="00D96379" w:rsidRPr="00EE3C0F" w:rsidRDefault="00D9637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A447A" w14:textId="77777777" w:rsidR="00D96379" w:rsidRDefault="00D96379" w:rsidP="003E5865">
      <w:pPr>
        <w:spacing w:after="0" w:line="240" w:lineRule="auto"/>
      </w:pPr>
      <w:r>
        <w:separator/>
      </w:r>
    </w:p>
  </w:footnote>
  <w:footnote w:type="continuationSeparator" w:id="0">
    <w:p w14:paraId="6EA5997F" w14:textId="77777777" w:rsidR="00D96379" w:rsidRDefault="00D96379" w:rsidP="00A87A54">
      <w:pPr>
        <w:spacing w:after="0" w:line="240" w:lineRule="auto"/>
      </w:pPr>
      <w:r>
        <w:continuationSeparator/>
      </w:r>
    </w:p>
  </w:footnote>
  <w:footnote w:type="continuationNotice" w:id="1">
    <w:p w14:paraId="0FBFC822" w14:textId="77777777" w:rsidR="00E91302" w:rsidRDefault="00E913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6379" w14:paraId="665F1F28" w14:textId="77777777" w:rsidTr="00C93EBA">
      <w:trPr>
        <w:trHeight w:val="227"/>
      </w:trPr>
      <w:tc>
        <w:tcPr>
          <w:tcW w:w="5534" w:type="dxa"/>
        </w:tcPr>
        <w:p w14:paraId="1B199D01" w14:textId="77777777" w:rsidR="00D96379" w:rsidRPr="007D73AB" w:rsidRDefault="00D96379">
          <w:pPr>
            <w:pStyle w:val="Sidhuvud"/>
          </w:pPr>
        </w:p>
      </w:tc>
      <w:tc>
        <w:tcPr>
          <w:tcW w:w="3170" w:type="dxa"/>
          <w:vAlign w:val="bottom"/>
        </w:tcPr>
        <w:p w14:paraId="40A8ED7B" w14:textId="0DEFD0CC" w:rsidR="00D96379" w:rsidRPr="007D73AB" w:rsidRDefault="00D96379" w:rsidP="00340DE0">
          <w:pPr>
            <w:pStyle w:val="Sidhuvud"/>
          </w:pPr>
        </w:p>
      </w:tc>
      <w:tc>
        <w:tcPr>
          <w:tcW w:w="1134" w:type="dxa"/>
        </w:tcPr>
        <w:p w14:paraId="2BAB516A" w14:textId="77777777" w:rsidR="00D96379" w:rsidRDefault="00D96379" w:rsidP="00D96379">
          <w:pPr>
            <w:pStyle w:val="Sidhuvud"/>
          </w:pPr>
        </w:p>
      </w:tc>
    </w:tr>
    <w:tr w:rsidR="00D96379" w14:paraId="681BB358" w14:textId="77777777" w:rsidTr="00C93EBA">
      <w:trPr>
        <w:trHeight w:val="1928"/>
      </w:trPr>
      <w:tc>
        <w:tcPr>
          <w:tcW w:w="5534" w:type="dxa"/>
        </w:tcPr>
        <w:p w14:paraId="6A3B1E97" w14:textId="5F3C5DD7" w:rsidR="00D96379" w:rsidRPr="00340DE0" w:rsidRDefault="00D96379" w:rsidP="00340DE0">
          <w:pPr>
            <w:pStyle w:val="Sidhuvud"/>
          </w:pPr>
          <w:r>
            <w:rPr>
              <w:noProof/>
            </w:rPr>
            <w:drawing>
              <wp:inline distT="0" distB="0" distL="0" distR="0" wp14:anchorId="29E8E2D0" wp14:editId="3A89779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911779F" w14:textId="5C1CE024" w:rsidR="00D96379" w:rsidRPr="00710A6C" w:rsidRDefault="00D96379" w:rsidP="00EE3C0F">
          <w:pPr>
            <w:pStyle w:val="Sidhuvud"/>
            <w:rPr>
              <w:b/>
            </w:rPr>
          </w:pPr>
        </w:p>
        <w:p w14:paraId="2E26F6C3" w14:textId="4429E9E4" w:rsidR="00D96379" w:rsidRDefault="00D96379" w:rsidP="00EE3C0F">
          <w:pPr>
            <w:pStyle w:val="Sidhuvud"/>
          </w:pPr>
        </w:p>
        <w:p w14:paraId="27D5752D" w14:textId="16FEAA1F" w:rsidR="00D96379" w:rsidRDefault="00D96379" w:rsidP="00EE3C0F">
          <w:pPr>
            <w:pStyle w:val="Sidhuvud"/>
          </w:pPr>
        </w:p>
        <w:p w14:paraId="42FD0D20" w14:textId="77777777" w:rsidR="00D96379" w:rsidRDefault="00D96379" w:rsidP="00EE3C0F">
          <w:pPr>
            <w:pStyle w:val="Sidhuvud"/>
          </w:pPr>
        </w:p>
        <w:sdt>
          <w:sdtPr>
            <w:alias w:val="Dnr"/>
            <w:tag w:val="ccRKShow_Dnr"/>
            <w:id w:val="-829283628"/>
            <w:placeholder>
              <w:docPart w:val="021C3D3E0A144620B75DAE1F2D87B20C"/>
            </w:placeholder>
            <w:dataBinding w:prefixMappings="xmlns:ns0='http://lp/documentinfo/RK' " w:xpath="/ns0:DocumentInfo[1]/ns0:BaseInfo[1]/ns0:Dnr[1]" w:storeItemID="{3C31DF78-DE22-4EFB-8B1B-C274E048F9D7}"/>
            <w:text/>
          </w:sdtPr>
          <w:sdtContent>
            <w:p w14:paraId="00ED4CEF" w14:textId="03FC45F2" w:rsidR="00D96379" w:rsidRDefault="00D96379" w:rsidP="00EE3C0F">
              <w:pPr>
                <w:pStyle w:val="Sidhuvud"/>
              </w:pPr>
              <w:r>
                <w:t>Ju2021/01651</w:t>
              </w:r>
            </w:p>
          </w:sdtContent>
        </w:sdt>
        <w:sdt>
          <w:sdtPr>
            <w:alias w:val="DocNumber"/>
            <w:tag w:val="DocNumber"/>
            <w:id w:val="1726028884"/>
            <w:placeholder>
              <w:docPart w:val="E2771E695FC54B5D906DA62E8B6874FA"/>
            </w:placeholder>
            <w:showingPlcHdr/>
            <w:dataBinding w:prefixMappings="xmlns:ns0='http://lp/documentinfo/RK' " w:xpath="/ns0:DocumentInfo[1]/ns0:BaseInfo[1]/ns0:DocNumber[1]" w:storeItemID="{3C31DF78-DE22-4EFB-8B1B-C274E048F9D7}"/>
            <w:text/>
          </w:sdtPr>
          <w:sdtContent>
            <w:p w14:paraId="2AAD2B2B" w14:textId="77777777" w:rsidR="00D96379" w:rsidRDefault="00D96379" w:rsidP="00EE3C0F">
              <w:pPr>
                <w:pStyle w:val="Sidhuvud"/>
              </w:pPr>
              <w:r>
                <w:rPr>
                  <w:rStyle w:val="Platshllartext"/>
                </w:rPr>
                <w:t xml:space="preserve"> </w:t>
              </w:r>
            </w:p>
          </w:sdtContent>
        </w:sdt>
        <w:p w14:paraId="505DC8E5" w14:textId="77777777" w:rsidR="00D96379" w:rsidRDefault="00D96379" w:rsidP="00EE3C0F">
          <w:pPr>
            <w:pStyle w:val="Sidhuvud"/>
          </w:pPr>
        </w:p>
      </w:tc>
      <w:tc>
        <w:tcPr>
          <w:tcW w:w="1134" w:type="dxa"/>
        </w:tcPr>
        <w:p w14:paraId="38F0C7FB" w14:textId="20E00AE0" w:rsidR="00D96379" w:rsidRDefault="00D96379" w:rsidP="0094502D">
          <w:pPr>
            <w:pStyle w:val="Sidhuvud"/>
          </w:pPr>
        </w:p>
        <w:p w14:paraId="0834AE9F" w14:textId="11F48007" w:rsidR="00D96379" w:rsidRPr="0094502D" w:rsidRDefault="00D96379" w:rsidP="00EC71A6">
          <w:pPr>
            <w:pStyle w:val="Sidhuvud"/>
          </w:pPr>
        </w:p>
      </w:tc>
    </w:tr>
    <w:tr w:rsidR="00D96379" w14:paraId="5B4E4BCA" w14:textId="77777777" w:rsidTr="00C93EBA">
      <w:trPr>
        <w:trHeight w:val="2268"/>
      </w:trPr>
      <w:sdt>
        <w:sdtPr>
          <w:rPr>
            <w:b/>
          </w:rPr>
          <w:alias w:val="SenderText"/>
          <w:tag w:val="ccRKShow_SenderText"/>
          <w:id w:val="1374046025"/>
          <w:placeholder>
            <w:docPart w:val="DAF56E8FF47C43C3B80EB54863624A68"/>
          </w:placeholder>
        </w:sdtPr>
        <w:sdtEndPr>
          <w:rPr>
            <w:b w:val="0"/>
          </w:rPr>
        </w:sdtEndPr>
        <w:sdtContent>
          <w:tc>
            <w:tcPr>
              <w:tcW w:w="5534" w:type="dxa"/>
              <w:tcMar>
                <w:right w:w="1134" w:type="dxa"/>
              </w:tcMar>
            </w:tcPr>
            <w:p w14:paraId="1C28717D" w14:textId="77777777" w:rsidR="00D96379" w:rsidRPr="00EF6B31" w:rsidRDefault="00D96379" w:rsidP="00340DE0">
              <w:pPr>
                <w:pStyle w:val="Sidhuvud"/>
                <w:rPr>
                  <w:b/>
                </w:rPr>
              </w:pPr>
              <w:r w:rsidRPr="00EF6B31">
                <w:rPr>
                  <w:b/>
                </w:rPr>
                <w:t>Justitiedepartementet</w:t>
              </w:r>
            </w:p>
            <w:p w14:paraId="09BC2FE8" w14:textId="56968D7E" w:rsidR="00D96379" w:rsidRPr="00340DE0" w:rsidRDefault="00D96379" w:rsidP="00340DE0">
              <w:pPr>
                <w:pStyle w:val="Sidhuvud"/>
              </w:pPr>
              <w:r w:rsidRPr="00EF6B31">
                <w:t>Inrikesministern</w:t>
              </w:r>
            </w:p>
          </w:tc>
        </w:sdtContent>
      </w:sdt>
      <w:sdt>
        <w:sdtPr>
          <w:alias w:val="Recipient"/>
          <w:tag w:val="ccRKShow_Recipient"/>
          <w:id w:val="-28344517"/>
          <w:placeholder>
            <w:docPart w:val="E1066F2C15B9497CA022DFBFE07E6439"/>
          </w:placeholder>
          <w:dataBinding w:prefixMappings="xmlns:ns0='http://lp/documentinfo/RK' " w:xpath="/ns0:DocumentInfo[1]/ns0:BaseInfo[1]/ns0:Recipient[1]" w:storeItemID="{3C31DF78-DE22-4EFB-8B1B-C274E048F9D7}"/>
          <w:text w:multiLine="1"/>
        </w:sdtPr>
        <w:sdtContent>
          <w:tc>
            <w:tcPr>
              <w:tcW w:w="3170" w:type="dxa"/>
            </w:tcPr>
            <w:p w14:paraId="13869134" w14:textId="7E59E3AC" w:rsidR="00D96379" w:rsidRDefault="00D96379" w:rsidP="00547B89">
              <w:pPr>
                <w:pStyle w:val="Sidhuvud"/>
              </w:pPr>
              <w:r>
                <w:t>Till riksdagen</w:t>
              </w:r>
            </w:p>
          </w:tc>
        </w:sdtContent>
      </w:sdt>
      <w:tc>
        <w:tcPr>
          <w:tcW w:w="1134" w:type="dxa"/>
        </w:tcPr>
        <w:p w14:paraId="2C7D3B07" w14:textId="77777777" w:rsidR="00D96379" w:rsidRDefault="00D96379" w:rsidP="003E6020">
          <w:pPr>
            <w:pStyle w:val="Sidhuvud"/>
          </w:pPr>
        </w:p>
      </w:tc>
    </w:tr>
  </w:tbl>
  <w:p w14:paraId="15BBE1AC" w14:textId="77777777" w:rsidR="00D96379" w:rsidRDefault="00D963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65"/>
    <w:rsid w:val="00000290"/>
    <w:rsid w:val="00004D5C"/>
    <w:rsid w:val="00005F68"/>
    <w:rsid w:val="00006CA7"/>
    <w:rsid w:val="00012B00"/>
    <w:rsid w:val="00014EF6"/>
    <w:rsid w:val="00017197"/>
    <w:rsid w:val="0001725B"/>
    <w:rsid w:val="000203B0"/>
    <w:rsid w:val="0002510F"/>
    <w:rsid w:val="00025992"/>
    <w:rsid w:val="00026711"/>
    <w:rsid w:val="00026D61"/>
    <w:rsid w:val="0003679E"/>
    <w:rsid w:val="00041EDC"/>
    <w:rsid w:val="0004352E"/>
    <w:rsid w:val="00053CAA"/>
    <w:rsid w:val="00057261"/>
    <w:rsid w:val="00057FE0"/>
    <w:rsid w:val="000620FD"/>
    <w:rsid w:val="00063DCB"/>
    <w:rsid w:val="00066BC9"/>
    <w:rsid w:val="0007033C"/>
    <w:rsid w:val="00072FFC"/>
    <w:rsid w:val="00073B75"/>
    <w:rsid w:val="000757FC"/>
    <w:rsid w:val="000816F2"/>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1346"/>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0EAD"/>
    <w:rsid w:val="001E1A13"/>
    <w:rsid w:val="001E20CC"/>
    <w:rsid w:val="001E3D83"/>
    <w:rsid w:val="001E72EE"/>
    <w:rsid w:val="001F0629"/>
    <w:rsid w:val="001F0736"/>
    <w:rsid w:val="001F4302"/>
    <w:rsid w:val="001F50BE"/>
    <w:rsid w:val="001F525B"/>
    <w:rsid w:val="001F6BBE"/>
    <w:rsid w:val="00204079"/>
    <w:rsid w:val="002063DF"/>
    <w:rsid w:val="002102FD"/>
    <w:rsid w:val="00211B4E"/>
    <w:rsid w:val="00213204"/>
    <w:rsid w:val="00213258"/>
    <w:rsid w:val="0021589C"/>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A6B99"/>
    <w:rsid w:val="002B6849"/>
    <w:rsid w:val="002C5B48"/>
    <w:rsid w:val="002D2647"/>
    <w:rsid w:val="002D4298"/>
    <w:rsid w:val="002D4829"/>
    <w:rsid w:val="002E2C89"/>
    <w:rsid w:val="002E3609"/>
    <w:rsid w:val="002E4D3F"/>
    <w:rsid w:val="002E6123"/>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D68"/>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865"/>
    <w:rsid w:val="003E5A50"/>
    <w:rsid w:val="003E6020"/>
    <w:rsid w:val="003F1F1F"/>
    <w:rsid w:val="003F293F"/>
    <w:rsid w:val="003F299F"/>
    <w:rsid w:val="003F6B92"/>
    <w:rsid w:val="00404DB4"/>
    <w:rsid w:val="0041223B"/>
    <w:rsid w:val="00413A4E"/>
    <w:rsid w:val="00415163"/>
    <w:rsid w:val="004157BE"/>
    <w:rsid w:val="0042068E"/>
    <w:rsid w:val="00422030"/>
    <w:rsid w:val="00422A7F"/>
    <w:rsid w:val="00431A7B"/>
    <w:rsid w:val="00431D2A"/>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E7A5F"/>
    <w:rsid w:val="004F0448"/>
    <w:rsid w:val="004F1EA0"/>
    <w:rsid w:val="004F6525"/>
    <w:rsid w:val="004F6FE2"/>
    <w:rsid w:val="00505905"/>
    <w:rsid w:val="00511A1B"/>
    <w:rsid w:val="00511A68"/>
    <w:rsid w:val="00513E7D"/>
    <w:rsid w:val="005170DF"/>
    <w:rsid w:val="0052127C"/>
    <w:rsid w:val="005221BE"/>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421"/>
    <w:rsid w:val="005F08C5"/>
    <w:rsid w:val="00605718"/>
    <w:rsid w:val="00605C66"/>
    <w:rsid w:val="00612726"/>
    <w:rsid w:val="00614575"/>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410B"/>
    <w:rsid w:val="0069523C"/>
    <w:rsid w:val="006962CA"/>
    <w:rsid w:val="006A09DA"/>
    <w:rsid w:val="006A1835"/>
    <w:rsid w:val="006B4A30"/>
    <w:rsid w:val="006B7569"/>
    <w:rsid w:val="006C28EE"/>
    <w:rsid w:val="006D2998"/>
    <w:rsid w:val="006D3188"/>
    <w:rsid w:val="006E08FC"/>
    <w:rsid w:val="006F2588"/>
    <w:rsid w:val="00710A6C"/>
    <w:rsid w:val="00710D98"/>
    <w:rsid w:val="0071122C"/>
    <w:rsid w:val="007113B3"/>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2109"/>
    <w:rsid w:val="008573B9"/>
    <w:rsid w:val="00863BB7"/>
    <w:rsid w:val="00873DA1"/>
    <w:rsid w:val="00875DDD"/>
    <w:rsid w:val="00881BC6"/>
    <w:rsid w:val="008860CC"/>
    <w:rsid w:val="00890876"/>
    <w:rsid w:val="00891929"/>
    <w:rsid w:val="00893029"/>
    <w:rsid w:val="0089514A"/>
    <w:rsid w:val="008A0A0D"/>
    <w:rsid w:val="008A33C6"/>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5F"/>
    <w:rsid w:val="008E77D6"/>
    <w:rsid w:val="009036E7"/>
    <w:rsid w:val="0091053B"/>
    <w:rsid w:val="00912945"/>
    <w:rsid w:val="00915D4C"/>
    <w:rsid w:val="00926775"/>
    <w:rsid w:val="009279B2"/>
    <w:rsid w:val="0093493F"/>
    <w:rsid w:val="00935814"/>
    <w:rsid w:val="0094502D"/>
    <w:rsid w:val="00947013"/>
    <w:rsid w:val="00973084"/>
    <w:rsid w:val="0097628C"/>
    <w:rsid w:val="00984EA2"/>
    <w:rsid w:val="00986CC3"/>
    <w:rsid w:val="0099068E"/>
    <w:rsid w:val="009920AA"/>
    <w:rsid w:val="00992943"/>
    <w:rsid w:val="009A0866"/>
    <w:rsid w:val="009A4D0A"/>
    <w:rsid w:val="009B2F70"/>
    <w:rsid w:val="009C2459"/>
    <w:rsid w:val="009C255A"/>
    <w:rsid w:val="009C27C0"/>
    <w:rsid w:val="009C2B46"/>
    <w:rsid w:val="009C4448"/>
    <w:rsid w:val="009C610D"/>
    <w:rsid w:val="009D43F3"/>
    <w:rsid w:val="009D4E9F"/>
    <w:rsid w:val="009D5D40"/>
    <w:rsid w:val="009D6B1B"/>
    <w:rsid w:val="009E107B"/>
    <w:rsid w:val="009E18D6"/>
    <w:rsid w:val="009E25F9"/>
    <w:rsid w:val="009F23D8"/>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5E51"/>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31F"/>
    <w:rsid w:val="00D4141B"/>
    <w:rsid w:val="00D4145D"/>
    <w:rsid w:val="00D458F0"/>
    <w:rsid w:val="00D50B3B"/>
    <w:rsid w:val="00D5467F"/>
    <w:rsid w:val="00D55837"/>
    <w:rsid w:val="00D60F51"/>
    <w:rsid w:val="00D6730A"/>
    <w:rsid w:val="00D674A6"/>
    <w:rsid w:val="00D71DA3"/>
    <w:rsid w:val="00D74B7C"/>
    <w:rsid w:val="00D76068"/>
    <w:rsid w:val="00D76B01"/>
    <w:rsid w:val="00D804A2"/>
    <w:rsid w:val="00D84704"/>
    <w:rsid w:val="00D921FD"/>
    <w:rsid w:val="00D93714"/>
    <w:rsid w:val="00D95424"/>
    <w:rsid w:val="00D96379"/>
    <w:rsid w:val="00DA5C0D"/>
    <w:rsid w:val="00DB714B"/>
    <w:rsid w:val="00DC10F6"/>
    <w:rsid w:val="00DC3E45"/>
    <w:rsid w:val="00DC4598"/>
    <w:rsid w:val="00DD0722"/>
    <w:rsid w:val="00DD212F"/>
    <w:rsid w:val="00DF16E1"/>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B91"/>
    <w:rsid w:val="00E55D8E"/>
    <w:rsid w:val="00E74A30"/>
    <w:rsid w:val="00E77B7E"/>
    <w:rsid w:val="00E82DF1"/>
    <w:rsid w:val="00E91302"/>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6B31"/>
    <w:rsid w:val="00F03EAC"/>
    <w:rsid w:val="00F04B7C"/>
    <w:rsid w:val="00F14024"/>
    <w:rsid w:val="00F24297"/>
    <w:rsid w:val="00F25761"/>
    <w:rsid w:val="00F259D7"/>
    <w:rsid w:val="00F32D05"/>
    <w:rsid w:val="00F35263"/>
    <w:rsid w:val="00F403BF"/>
    <w:rsid w:val="00F4342F"/>
    <w:rsid w:val="00F45227"/>
    <w:rsid w:val="00F47BBE"/>
    <w:rsid w:val="00F5045C"/>
    <w:rsid w:val="00F53AEA"/>
    <w:rsid w:val="00F55FC9"/>
    <w:rsid w:val="00F5663B"/>
    <w:rsid w:val="00F5674D"/>
    <w:rsid w:val="00F6392C"/>
    <w:rsid w:val="00F64256"/>
    <w:rsid w:val="00F65C50"/>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00260C"/>
  <w15:docId w15:val="{350A954A-59C1-42D5-AF66-DF474854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E5865"/>
  </w:style>
  <w:style w:type="paragraph" w:styleId="Rubrik1">
    <w:name w:val="heading 1"/>
    <w:basedOn w:val="Brdtext"/>
    <w:next w:val="Brdtext"/>
    <w:link w:val="Rubrik1Char"/>
    <w:uiPriority w:val="1"/>
    <w:qFormat/>
    <w:rsid w:val="003E586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E586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E586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E586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E586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E586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E586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E586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E58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E5865"/>
    <w:pPr>
      <w:tabs>
        <w:tab w:val="left" w:pos="1701"/>
        <w:tab w:val="left" w:pos="3600"/>
        <w:tab w:val="left" w:pos="5387"/>
      </w:tabs>
    </w:pPr>
  </w:style>
  <w:style w:type="character" w:customStyle="1" w:styleId="BrdtextChar">
    <w:name w:val="Brödtext Char"/>
    <w:basedOn w:val="Standardstycketeckensnitt"/>
    <w:link w:val="Brdtext"/>
    <w:rsid w:val="003E5865"/>
  </w:style>
  <w:style w:type="paragraph" w:styleId="Brdtextmedindrag">
    <w:name w:val="Body Text Indent"/>
    <w:basedOn w:val="Normal"/>
    <w:link w:val="BrdtextmedindragChar"/>
    <w:qFormat/>
    <w:rsid w:val="003E586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E5865"/>
  </w:style>
  <w:style w:type="character" w:customStyle="1" w:styleId="Rubrik1Char">
    <w:name w:val="Rubrik 1 Char"/>
    <w:basedOn w:val="Standardstycketeckensnitt"/>
    <w:link w:val="Rubrik1"/>
    <w:uiPriority w:val="1"/>
    <w:rsid w:val="003E586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E586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E586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E586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E586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E5865"/>
    <w:pPr>
      <w:numPr>
        <w:numId w:val="0"/>
      </w:numPr>
    </w:pPr>
  </w:style>
  <w:style w:type="paragraph" w:customStyle="1" w:styleId="Rubrik2utannumrering">
    <w:name w:val="Rubrik 2 utan numrering"/>
    <w:basedOn w:val="Rubrik2"/>
    <w:next w:val="Brdtext"/>
    <w:uiPriority w:val="1"/>
    <w:qFormat/>
    <w:rsid w:val="003E5865"/>
    <w:pPr>
      <w:numPr>
        <w:ilvl w:val="0"/>
        <w:numId w:val="0"/>
      </w:numPr>
    </w:pPr>
  </w:style>
  <w:style w:type="paragraph" w:customStyle="1" w:styleId="Rubrik3utannumrering">
    <w:name w:val="Rubrik 3 utan numrering"/>
    <w:basedOn w:val="Rubrik3"/>
    <w:next w:val="Brdtext"/>
    <w:uiPriority w:val="1"/>
    <w:qFormat/>
    <w:rsid w:val="003E5865"/>
    <w:pPr>
      <w:numPr>
        <w:ilvl w:val="0"/>
        <w:numId w:val="0"/>
      </w:numPr>
    </w:pPr>
  </w:style>
  <w:style w:type="character" w:customStyle="1" w:styleId="Rubrik4Char">
    <w:name w:val="Rubrik 4 Char"/>
    <w:basedOn w:val="Standardstycketeckensnitt"/>
    <w:link w:val="Rubrik4"/>
    <w:uiPriority w:val="1"/>
    <w:rsid w:val="003E5865"/>
    <w:rPr>
      <w:rFonts w:asciiTheme="majorHAnsi" w:eastAsiaTheme="majorEastAsia" w:hAnsiTheme="majorHAnsi" w:cstheme="majorBidi"/>
      <w:b/>
      <w:iCs/>
      <w:sz w:val="20"/>
    </w:rPr>
  </w:style>
  <w:style w:type="paragraph" w:customStyle="1" w:styleId="Brdtextutanavstnd">
    <w:name w:val="Brödtext utan avstånd"/>
    <w:basedOn w:val="Normal"/>
    <w:qFormat/>
    <w:rsid w:val="003E5865"/>
    <w:pPr>
      <w:tabs>
        <w:tab w:val="left" w:pos="1701"/>
        <w:tab w:val="left" w:pos="3600"/>
        <w:tab w:val="left" w:pos="5387"/>
      </w:tabs>
      <w:spacing w:after="0"/>
    </w:pPr>
  </w:style>
  <w:style w:type="paragraph" w:customStyle="1" w:styleId="Bildtext">
    <w:name w:val="Bildtext"/>
    <w:basedOn w:val="Brdtext"/>
    <w:next w:val="Brdtext"/>
    <w:uiPriority w:val="2"/>
    <w:qFormat/>
    <w:rsid w:val="003E586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E5865"/>
    <w:pPr>
      <w:numPr>
        <w:ilvl w:val="0"/>
        <w:numId w:val="0"/>
      </w:numPr>
    </w:pPr>
  </w:style>
  <w:style w:type="paragraph" w:customStyle="1" w:styleId="Rubrik5utannumrering">
    <w:name w:val="Rubrik 5 utan numrering"/>
    <w:basedOn w:val="Rubrik5"/>
    <w:next w:val="Brdtext"/>
    <w:uiPriority w:val="1"/>
    <w:qFormat/>
    <w:rsid w:val="003E5865"/>
  </w:style>
  <w:style w:type="paragraph" w:styleId="Beskrivning">
    <w:name w:val="caption"/>
    <w:basedOn w:val="Bildtext"/>
    <w:next w:val="Normal"/>
    <w:uiPriority w:val="35"/>
    <w:semiHidden/>
    <w:qFormat/>
    <w:rsid w:val="003E5865"/>
    <w:rPr>
      <w:iCs/>
      <w:szCs w:val="18"/>
    </w:rPr>
  </w:style>
  <w:style w:type="character" w:customStyle="1" w:styleId="Rubrik5Char">
    <w:name w:val="Rubrik 5 Char"/>
    <w:basedOn w:val="Standardstycketeckensnitt"/>
    <w:link w:val="Rubrik5"/>
    <w:uiPriority w:val="1"/>
    <w:rsid w:val="003E5865"/>
    <w:rPr>
      <w:rFonts w:asciiTheme="majorHAnsi" w:eastAsiaTheme="majorEastAsia" w:hAnsiTheme="majorHAnsi" w:cstheme="majorBidi"/>
      <w:sz w:val="20"/>
    </w:rPr>
  </w:style>
  <w:style w:type="numbering" w:customStyle="1" w:styleId="RKNumreraderubriker">
    <w:name w:val="RK Numrerade rubriker"/>
    <w:uiPriority w:val="99"/>
    <w:rsid w:val="003E5865"/>
    <w:pPr>
      <w:numPr>
        <w:numId w:val="1"/>
      </w:numPr>
    </w:pPr>
  </w:style>
  <w:style w:type="paragraph" w:customStyle="1" w:styleId="Klla">
    <w:name w:val="Källa"/>
    <w:basedOn w:val="Bildtext"/>
    <w:next w:val="Brdtext"/>
    <w:uiPriority w:val="2"/>
    <w:qFormat/>
    <w:rsid w:val="003E5865"/>
  </w:style>
  <w:style w:type="paragraph" w:styleId="Sidhuvud">
    <w:name w:val="header"/>
    <w:basedOn w:val="Normal"/>
    <w:link w:val="SidhuvudChar"/>
    <w:uiPriority w:val="99"/>
    <w:rsid w:val="003E586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E5865"/>
    <w:rPr>
      <w:rFonts w:asciiTheme="majorHAnsi" w:hAnsiTheme="majorHAnsi"/>
      <w:sz w:val="19"/>
    </w:rPr>
  </w:style>
  <w:style w:type="paragraph" w:styleId="Sidfot">
    <w:name w:val="footer"/>
    <w:basedOn w:val="Normal"/>
    <w:link w:val="SidfotChar"/>
    <w:uiPriority w:val="99"/>
    <w:semiHidden/>
    <w:rsid w:val="003E586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E5865"/>
    <w:rPr>
      <w:rFonts w:asciiTheme="majorHAnsi" w:hAnsiTheme="majorHAnsi"/>
      <w:sz w:val="16"/>
    </w:rPr>
  </w:style>
  <w:style w:type="paragraph" w:styleId="Innehll2">
    <w:name w:val="toc 2"/>
    <w:basedOn w:val="Normal"/>
    <w:next w:val="Brdtext"/>
    <w:uiPriority w:val="28"/>
    <w:semiHidden/>
    <w:rsid w:val="003E5865"/>
    <w:pPr>
      <w:tabs>
        <w:tab w:val="right" w:leader="dot" w:pos="7371"/>
      </w:tabs>
      <w:spacing w:after="0" w:line="240" w:lineRule="auto"/>
    </w:pPr>
  </w:style>
  <w:style w:type="character" w:styleId="Sidnummer">
    <w:name w:val="page number"/>
    <w:basedOn w:val="SidfotChar"/>
    <w:uiPriority w:val="99"/>
    <w:semiHidden/>
    <w:rsid w:val="003E5865"/>
    <w:rPr>
      <w:rFonts w:asciiTheme="majorHAnsi" w:hAnsiTheme="majorHAnsi"/>
      <w:sz w:val="17"/>
    </w:rPr>
  </w:style>
  <w:style w:type="paragraph" w:styleId="Innehll1">
    <w:name w:val="toc 1"/>
    <w:basedOn w:val="Normal"/>
    <w:next w:val="Brdtext"/>
    <w:uiPriority w:val="28"/>
    <w:semiHidden/>
    <w:rsid w:val="003E5865"/>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3E5865"/>
    <w:pPr>
      <w:tabs>
        <w:tab w:val="right" w:leader="dot" w:pos="7371"/>
      </w:tabs>
      <w:spacing w:after="0" w:line="240" w:lineRule="auto"/>
      <w:ind w:left="284"/>
    </w:pPr>
  </w:style>
  <w:style w:type="character" w:styleId="Hyperlnk">
    <w:name w:val="Hyperlink"/>
    <w:basedOn w:val="Standardstycketeckensnitt"/>
    <w:uiPriority w:val="99"/>
    <w:rsid w:val="003E5865"/>
    <w:rPr>
      <w:noProof w:val="0"/>
      <w:color w:val="0563C1" w:themeColor="hyperlink"/>
      <w:u w:val="single"/>
    </w:rPr>
  </w:style>
  <w:style w:type="paragraph" w:styleId="Innehllsfrteckningsrubrik">
    <w:name w:val="TOC Heading"/>
    <w:basedOn w:val="Rubrik1utannumrering"/>
    <w:next w:val="Normal"/>
    <w:uiPriority w:val="39"/>
    <w:semiHidden/>
    <w:qFormat/>
    <w:rsid w:val="003E5865"/>
    <w:pPr>
      <w:outlineLvl w:val="9"/>
    </w:pPr>
  </w:style>
  <w:style w:type="table" w:styleId="Tabellrutnt">
    <w:name w:val="Table Grid"/>
    <w:aliases w:val="Ärendeförteckning"/>
    <w:basedOn w:val="Normaltabell"/>
    <w:uiPriority w:val="39"/>
    <w:rsid w:val="003E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E5865"/>
    <w:pPr>
      <w:spacing w:after="0"/>
    </w:pPr>
    <w:rPr>
      <w:szCs w:val="20"/>
    </w:rPr>
  </w:style>
  <w:style w:type="character" w:customStyle="1" w:styleId="FotnotstextChar">
    <w:name w:val="Fotnotstext Char"/>
    <w:basedOn w:val="Standardstycketeckensnitt"/>
    <w:link w:val="Fotnotstext"/>
    <w:uiPriority w:val="99"/>
    <w:semiHidden/>
    <w:rsid w:val="003E586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E5865"/>
    <w:rPr>
      <w:noProof w:val="0"/>
      <w:vertAlign w:val="superscript"/>
    </w:rPr>
  </w:style>
  <w:style w:type="paragraph" w:styleId="Numreradlista">
    <w:name w:val="List Number"/>
    <w:basedOn w:val="Normal"/>
    <w:uiPriority w:val="6"/>
    <w:rsid w:val="003E5865"/>
    <w:pPr>
      <w:numPr>
        <w:numId w:val="36"/>
      </w:numPr>
      <w:spacing w:after="100"/>
    </w:pPr>
  </w:style>
  <w:style w:type="paragraph" w:styleId="Numreradlista2">
    <w:name w:val="List Number 2"/>
    <w:basedOn w:val="Normal"/>
    <w:uiPriority w:val="6"/>
    <w:rsid w:val="003E5865"/>
    <w:pPr>
      <w:numPr>
        <w:ilvl w:val="1"/>
        <w:numId w:val="36"/>
      </w:numPr>
      <w:spacing w:after="100"/>
      <w:contextualSpacing/>
    </w:pPr>
  </w:style>
  <w:style w:type="paragraph" w:styleId="Punktlista">
    <w:name w:val="List Bullet"/>
    <w:basedOn w:val="Normal"/>
    <w:uiPriority w:val="6"/>
    <w:rsid w:val="003E5865"/>
    <w:pPr>
      <w:numPr>
        <w:numId w:val="28"/>
      </w:numPr>
      <w:spacing w:after="100"/>
      <w:contextualSpacing/>
    </w:pPr>
  </w:style>
  <w:style w:type="paragraph" w:styleId="Punktlista2">
    <w:name w:val="List Bullet 2"/>
    <w:basedOn w:val="Normal"/>
    <w:uiPriority w:val="6"/>
    <w:rsid w:val="003E5865"/>
    <w:pPr>
      <w:numPr>
        <w:ilvl w:val="1"/>
        <w:numId w:val="28"/>
      </w:numPr>
      <w:spacing w:after="100"/>
      <w:ind w:left="850" w:hanging="425"/>
      <w:contextualSpacing/>
    </w:pPr>
  </w:style>
  <w:style w:type="numbering" w:customStyle="1" w:styleId="RKNumreradlista">
    <w:name w:val="RK Numrerad lista"/>
    <w:uiPriority w:val="99"/>
    <w:rsid w:val="003E5865"/>
    <w:pPr>
      <w:numPr>
        <w:numId w:val="7"/>
      </w:numPr>
    </w:pPr>
  </w:style>
  <w:style w:type="paragraph" w:customStyle="1" w:styleId="Strecklista">
    <w:name w:val="Strecklista"/>
    <w:basedOn w:val="Punktlista"/>
    <w:uiPriority w:val="6"/>
    <w:qFormat/>
    <w:rsid w:val="003E5865"/>
    <w:pPr>
      <w:numPr>
        <w:numId w:val="34"/>
      </w:numPr>
    </w:pPr>
  </w:style>
  <w:style w:type="numbering" w:customStyle="1" w:styleId="RKPunktlista">
    <w:name w:val="RK Punktlista"/>
    <w:uiPriority w:val="99"/>
    <w:rsid w:val="003E5865"/>
    <w:pPr>
      <w:numPr>
        <w:numId w:val="14"/>
      </w:numPr>
    </w:pPr>
  </w:style>
  <w:style w:type="paragraph" w:customStyle="1" w:styleId="Strecklista2">
    <w:name w:val="Strecklista 2"/>
    <w:basedOn w:val="Strecklista"/>
    <w:uiPriority w:val="6"/>
    <w:semiHidden/>
    <w:qFormat/>
    <w:rsid w:val="003E5865"/>
    <w:pPr>
      <w:numPr>
        <w:ilvl w:val="1"/>
      </w:numPr>
    </w:pPr>
  </w:style>
  <w:style w:type="numbering" w:customStyle="1" w:styleId="Strecklistan">
    <w:name w:val="Strecklistan"/>
    <w:uiPriority w:val="99"/>
    <w:rsid w:val="003E5865"/>
    <w:pPr>
      <w:numPr>
        <w:numId w:val="18"/>
      </w:numPr>
    </w:pPr>
  </w:style>
  <w:style w:type="character" w:styleId="Platshllartext">
    <w:name w:val="Placeholder Text"/>
    <w:basedOn w:val="Standardstycketeckensnitt"/>
    <w:uiPriority w:val="99"/>
    <w:semiHidden/>
    <w:rsid w:val="003E5865"/>
    <w:rPr>
      <w:noProof w:val="0"/>
      <w:color w:val="808080"/>
    </w:rPr>
  </w:style>
  <w:style w:type="paragraph" w:styleId="Numreradlista3">
    <w:name w:val="List Number 3"/>
    <w:basedOn w:val="Normal"/>
    <w:uiPriority w:val="6"/>
    <w:rsid w:val="003E5865"/>
    <w:pPr>
      <w:numPr>
        <w:ilvl w:val="2"/>
        <w:numId w:val="36"/>
      </w:numPr>
      <w:spacing w:after="100"/>
      <w:contextualSpacing/>
    </w:pPr>
  </w:style>
  <w:style w:type="paragraph" w:customStyle="1" w:styleId="Strecklista3">
    <w:name w:val="Strecklista 3"/>
    <w:basedOn w:val="Brdtext"/>
    <w:uiPriority w:val="6"/>
    <w:semiHidden/>
    <w:qFormat/>
    <w:rsid w:val="003E5865"/>
    <w:pPr>
      <w:numPr>
        <w:ilvl w:val="2"/>
        <w:numId w:val="34"/>
      </w:numPr>
      <w:spacing w:after="100"/>
    </w:pPr>
  </w:style>
  <w:style w:type="paragraph" w:styleId="Punktlista3">
    <w:name w:val="List Bullet 3"/>
    <w:basedOn w:val="Normal"/>
    <w:uiPriority w:val="6"/>
    <w:rsid w:val="003E5865"/>
    <w:pPr>
      <w:numPr>
        <w:ilvl w:val="2"/>
        <w:numId w:val="28"/>
      </w:numPr>
      <w:spacing w:after="100"/>
      <w:contextualSpacing/>
    </w:pPr>
  </w:style>
  <w:style w:type="paragraph" w:customStyle="1" w:styleId="Brdtextmedram">
    <w:name w:val="Brödtext med ram"/>
    <w:basedOn w:val="Brdtext"/>
    <w:qFormat/>
    <w:rsid w:val="003E586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E5865"/>
    <w:rPr>
      <w:rFonts w:ascii="Calibri" w:hAnsi="Calibri" w:cs="Calibri"/>
      <w:sz w:val="16"/>
    </w:rPr>
  </w:style>
  <w:style w:type="character" w:customStyle="1" w:styleId="DocNrChar">
    <w:name w:val="DocNr Char"/>
    <w:basedOn w:val="Standardstycketeckensnitt"/>
    <w:link w:val="DocNr"/>
    <w:semiHidden/>
    <w:rsid w:val="003E5865"/>
    <w:rPr>
      <w:rFonts w:ascii="Calibri" w:hAnsi="Calibri" w:cs="Calibri"/>
      <w:sz w:val="16"/>
    </w:rPr>
  </w:style>
  <w:style w:type="paragraph" w:customStyle="1" w:styleId="RKnormal">
    <w:name w:val="RKnormal"/>
    <w:basedOn w:val="Normal"/>
    <w:semiHidden/>
    <w:rsid w:val="003E586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E586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E5865"/>
    <w:pPr>
      <w:spacing w:after="0" w:line="240" w:lineRule="auto"/>
    </w:pPr>
  </w:style>
  <w:style w:type="character" w:customStyle="1" w:styleId="AnteckningsrubrikChar">
    <w:name w:val="Anteckningsrubrik Char"/>
    <w:basedOn w:val="Standardstycketeckensnitt"/>
    <w:link w:val="Anteckningsrubrik"/>
    <w:uiPriority w:val="99"/>
    <w:semiHidden/>
    <w:rsid w:val="003E5865"/>
  </w:style>
  <w:style w:type="character" w:styleId="AnvndHyperlnk">
    <w:name w:val="FollowedHyperlink"/>
    <w:basedOn w:val="Standardstycketeckensnitt"/>
    <w:uiPriority w:val="99"/>
    <w:semiHidden/>
    <w:unhideWhenUsed/>
    <w:rsid w:val="003E5865"/>
    <w:rPr>
      <w:noProof w:val="0"/>
      <w:color w:val="954F72" w:themeColor="followedHyperlink"/>
      <w:u w:val="single"/>
    </w:rPr>
  </w:style>
  <w:style w:type="paragraph" w:styleId="Avslutandetext">
    <w:name w:val="Closing"/>
    <w:basedOn w:val="Normal"/>
    <w:link w:val="AvslutandetextChar"/>
    <w:uiPriority w:val="99"/>
    <w:semiHidden/>
    <w:unhideWhenUsed/>
    <w:rsid w:val="003E5865"/>
    <w:pPr>
      <w:spacing w:after="0" w:line="240" w:lineRule="auto"/>
      <w:ind w:left="4252"/>
    </w:pPr>
  </w:style>
  <w:style w:type="character" w:customStyle="1" w:styleId="AvslutandetextChar">
    <w:name w:val="Avslutande text Char"/>
    <w:basedOn w:val="Standardstycketeckensnitt"/>
    <w:link w:val="Avslutandetext"/>
    <w:uiPriority w:val="99"/>
    <w:semiHidden/>
    <w:rsid w:val="003E5865"/>
  </w:style>
  <w:style w:type="paragraph" w:styleId="Avsndaradress-brev">
    <w:name w:val="envelope return"/>
    <w:basedOn w:val="Normal"/>
    <w:uiPriority w:val="99"/>
    <w:semiHidden/>
    <w:unhideWhenUsed/>
    <w:rsid w:val="003E586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E586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E5865"/>
    <w:rPr>
      <w:rFonts w:ascii="Segoe UI" w:hAnsi="Segoe UI" w:cs="Segoe UI"/>
      <w:sz w:val="18"/>
      <w:szCs w:val="18"/>
    </w:rPr>
  </w:style>
  <w:style w:type="character" w:styleId="Betoning">
    <w:name w:val="Emphasis"/>
    <w:basedOn w:val="Standardstycketeckensnitt"/>
    <w:uiPriority w:val="20"/>
    <w:semiHidden/>
    <w:qFormat/>
    <w:rsid w:val="003E5865"/>
    <w:rPr>
      <w:i/>
      <w:iCs/>
      <w:noProof w:val="0"/>
    </w:rPr>
  </w:style>
  <w:style w:type="character" w:styleId="Bokenstitel">
    <w:name w:val="Book Title"/>
    <w:basedOn w:val="Standardstycketeckensnitt"/>
    <w:uiPriority w:val="33"/>
    <w:semiHidden/>
    <w:qFormat/>
    <w:rsid w:val="003E5865"/>
    <w:rPr>
      <w:b/>
      <w:bCs/>
      <w:i/>
      <w:iCs/>
      <w:noProof w:val="0"/>
      <w:spacing w:val="5"/>
    </w:rPr>
  </w:style>
  <w:style w:type="paragraph" w:styleId="Brdtext2">
    <w:name w:val="Body Text 2"/>
    <w:basedOn w:val="Normal"/>
    <w:link w:val="Brdtext2Char"/>
    <w:uiPriority w:val="99"/>
    <w:semiHidden/>
    <w:unhideWhenUsed/>
    <w:rsid w:val="003E5865"/>
    <w:pPr>
      <w:spacing w:after="120" w:line="480" w:lineRule="auto"/>
    </w:pPr>
  </w:style>
  <w:style w:type="character" w:customStyle="1" w:styleId="Brdtext2Char">
    <w:name w:val="Brödtext 2 Char"/>
    <w:basedOn w:val="Standardstycketeckensnitt"/>
    <w:link w:val="Brdtext2"/>
    <w:uiPriority w:val="99"/>
    <w:semiHidden/>
    <w:rsid w:val="003E5865"/>
  </w:style>
  <w:style w:type="paragraph" w:styleId="Brdtext3">
    <w:name w:val="Body Text 3"/>
    <w:basedOn w:val="Normal"/>
    <w:link w:val="Brdtext3Char"/>
    <w:uiPriority w:val="99"/>
    <w:semiHidden/>
    <w:unhideWhenUsed/>
    <w:rsid w:val="003E5865"/>
    <w:pPr>
      <w:spacing w:after="120"/>
    </w:pPr>
    <w:rPr>
      <w:sz w:val="16"/>
      <w:szCs w:val="16"/>
    </w:rPr>
  </w:style>
  <w:style w:type="character" w:customStyle="1" w:styleId="Brdtext3Char">
    <w:name w:val="Brödtext 3 Char"/>
    <w:basedOn w:val="Standardstycketeckensnitt"/>
    <w:link w:val="Brdtext3"/>
    <w:uiPriority w:val="99"/>
    <w:semiHidden/>
    <w:rsid w:val="003E5865"/>
    <w:rPr>
      <w:sz w:val="16"/>
      <w:szCs w:val="16"/>
    </w:rPr>
  </w:style>
  <w:style w:type="paragraph" w:styleId="Brdtextmedfrstaindrag">
    <w:name w:val="Body Text First Indent"/>
    <w:basedOn w:val="Brdtext"/>
    <w:link w:val="BrdtextmedfrstaindragChar"/>
    <w:uiPriority w:val="99"/>
    <w:semiHidden/>
    <w:unhideWhenUsed/>
    <w:rsid w:val="003E586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E5865"/>
  </w:style>
  <w:style w:type="paragraph" w:styleId="Brdtextmedfrstaindrag2">
    <w:name w:val="Body Text First Indent 2"/>
    <w:basedOn w:val="Brdtextmedindrag"/>
    <w:link w:val="Brdtextmedfrstaindrag2Char"/>
    <w:uiPriority w:val="99"/>
    <w:semiHidden/>
    <w:unhideWhenUsed/>
    <w:rsid w:val="003E586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E5865"/>
  </w:style>
  <w:style w:type="paragraph" w:styleId="Brdtextmedindrag2">
    <w:name w:val="Body Text Indent 2"/>
    <w:basedOn w:val="Normal"/>
    <w:link w:val="Brdtextmedindrag2Char"/>
    <w:uiPriority w:val="99"/>
    <w:semiHidden/>
    <w:unhideWhenUsed/>
    <w:rsid w:val="003E586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E5865"/>
  </w:style>
  <w:style w:type="paragraph" w:styleId="Brdtextmedindrag3">
    <w:name w:val="Body Text Indent 3"/>
    <w:basedOn w:val="Normal"/>
    <w:link w:val="Brdtextmedindrag3Char"/>
    <w:uiPriority w:val="99"/>
    <w:semiHidden/>
    <w:unhideWhenUsed/>
    <w:rsid w:val="003E586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E5865"/>
    <w:rPr>
      <w:sz w:val="16"/>
      <w:szCs w:val="16"/>
    </w:rPr>
  </w:style>
  <w:style w:type="paragraph" w:styleId="Citat">
    <w:name w:val="Quote"/>
    <w:basedOn w:val="Normal"/>
    <w:next w:val="Normal"/>
    <w:link w:val="CitatChar"/>
    <w:uiPriority w:val="29"/>
    <w:semiHidden/>
    <w:qFormat/>
    <w:rsid w:val="003E586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E5865"/>
    <w:rPr>
      <w:i/>
      <w:iCs/>
      <w:color w:val="404040" w:themeColor="text1" w:themeTint="BF"/>
    </w:rPr>
  </w:style>
  <w:style w:type="paragraph" w:styleId="Citatfrteckning">
    <w:name w:val="table of authorities"/>
    <w:basedOn w:val="Normal"/>
    <w:next w:val="Normal"/>
    <w:uiPriority w:val="99"/>
    <w:semiHidden/>
    <w:unhideWhenUsed/>
    <w:rsid w:val="003E5865"/>
    <w:pPr>
      <w:spacing w:after="0"/>
      <w:ind w:left="250" w:hanging="250"/>
    </w:pPr>
  </w:style>
  <w:style w:type="paragraph" w:styleId="Citatfrteckningsrubrik">
    <w:name w:val="toa heading"/>
    <w:basedOn w:val="Normal"/>
    <w:next w:val="Normal"/>
    <w:uiPriority w:val="99"/>
    <w:semiHidden/>
    <w:unhideWhenUsed/>
    <w:rsid w:val="003E586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E5865"/>
  </w:style>
  <w:style w:type="character" w:customStyle="1" w:styleId="DatumChar">
    <w:name w:val="Datum Char"/>
    <w:basedOn w:val="Standardstycketeckensnitt"/>
    <w:link w:val="Datum"/>
    <w:uiPriority w:val="99"/>
    <w:semiHidden/>
    <w:rsid w:val="003E5865"/>
  </w:style>
  <w:style w:type="character" w:styleId="Diskretbetoning">
    <w:name w:val="Subtle Emphasis"/>
    <w:basedOn w:val="Standardstycketeckensnitt"/>
    <w:uiPriority w:val="19"/>
    <w:semiHidden/>
    <w:qFormat/>
    <w:rsid w:val="003E5865"/>
    <w:rPr>
      <w:i/>
      <w:iCs/>
      <w:noProof w:val="0"/>
      <w:color w:val="404040" w:themeColor="text1" w:themeTint="BF"/>
    </w:rPr>
  </w:style>
  <w:style w:type="character" w:styleId="Diskretreferens">
    <w:name w:val="Subtle Reference"/>
    <w:basedOn w:val="Standardstycketeckensnitt"/>
    <w:uiPriority w:val="31"/>
    <w:semiHidden/>
    <w:qFormat/>
    <w:rsid w:val="003E5865"/>
    <w:rPr>
      <w:smallCaps/>
      <w:noProof w:val="0"/>
      <w:color w:val="5A5A5A" w:themeColor="text1" w:themeTint="A5"/>
    </w:rPr>
  </w:style>
  <w:style w:type="table" w:styleId="Diskrettabell1">
    <w:name w:val="Table Subtle 1"/>
    <w:basedOn w:val="Normaltabell"/>
    <w:uiPriority w:val="99"/>
    <w:semiHidden/>
    <w:unhideWhenUsed/>
    <w:rsid w:val="003E58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E58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E586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E5865"/>
    <w:rPr>
      <w:rFonts w:ascii="Segoe UI" w:hAnsi="Segoe UI" w:cs="Segoe UI"/>
      <w:sz w:val="16"/>
      <w:szCs w:val="16"/>
    </w:rPr>
  </w:style>
  <w:style w:type="table" w:styleId="Eleganttabell">
    <w:name w:val="Table Elegant"/>
    <w:basedOn w:val="Normaltabell"/>
    <w:uiPriority w:val="99"/>
    <w:semiHidden/>
    <w:unhideWhenUsed/>
    <w:rsid w:val="003E58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E58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E58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E58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E5865"/>
    <w:pPr>
      <w:spacing w:after="0" w:line="240" w:lineRule="auto"/>
    </w:pPr>
  </w:style>
  <w:style w:type="character" w:customStyle="1" w:styleId="E-postsignaturChar">
    <w:name w:val="E-postsignatur Char"/>
    <w:basedOn w:val="Standardstycketeckensnitt"/>
    <w:link w:val="E-postsignatur"/>
    <w:uiPriority w:val="99"/>
    <w:semiHidden/>
    <w:rsid w:val="003E5865"/>
  </w:style>
  <w:style w:type="paragraph" w:styleId="Figurfrteckning">
    <w:name w:val="table of figures"/>
    <w:basedOn w:val="Normal"/>
    <w:next w:val="Normal"/>
    <w:uiPriority w:val="99"/>
    <w:semiHidden/>
    <w:unhideWhenUsed/>
    <w:rsid w:val="003E5865"/>
    <w:pPr>
      <w:spacing w:after="0"/>
    </w:pPr>
  </w:style>
  <w:style w:type="table" w:styleId="Frgadlista">
    <w:name w:val="Colorful List"/>
    <w:basedOn w:val="Normaltabell"/>
    <w:uiPriority w:val="72"/>
    <w:semiHidden/>
    <w:unhideWhenUsed/>
    <w:rsid w:val="003E586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E586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E586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E586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E586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E586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E586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E586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E586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E586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E586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E586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E586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E586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E58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E58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E58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E58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E58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E58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E58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E58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E58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E58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E5865"/>
    <w:rPr>
      <w:noProof w:val="0"/>
      <w:color w:val="2B579A"/>
      <w:shd w:val="clear" w:color="auto" w:fill="E6E6E6"/>
    </w:rPr>
  </w:style>
  <w:style w:type="paragraph" w:styleId="HTML-adress">
    <w:name w:val="HTML Address"/>
    <w:basedOn w:val="Normal"/>
    <w:link w:val="HTML-adressChar"/>
    <w:uiPriority w:val="99"/>
    <w:semiHidden/>
    <w:unhideWhenUsed/>
    <w:rsid w:val="003E5865"/>
    <w:pPr>
      <w:spacing w:after="0" w:line="240" w:lineRule="auto"/>
    </w:pPr>
    <w:rPr>
      <w:i/>
      <w:iCs/>
    </w:rPr>
  </w:style>
  <w:style w:type="character" w:customStyle="1" w:styleId="HTML-adressChar">
    <w:name w:val="HTML - adress Char"/>
    <w:basedOn w:val="Standardstycketeckensnitt"/>
    <w:link w:val="HTML-adress"/>
    <w:uiPriority w:val="99"/>
    <w:semiHidden/>
    <w:rsid w:val="003E5865"/>
    <w:rPr>
      <w:i/>
      <w:iCs/>
    </w:rPr>
  </w:style>
  <w:style w:type="character" w:styleId="HTML-akronym">
    <w:name w:val="HTML Acronym"/>
    <w:basedOn w:val="Standardstycketeckensnitt"/>
    <w:uiPriority w:val="99"/>
    <w:semiHidden/>
    <w:unhideWhenUsed/>
    <w:rsid w:val="003E5865"/>
    <w:rPr>
      <w:noProof w:val="0"/>
    </w:rPr>
  </w:style>
  <w:style w:type="character" w:styleId="HTML-citat">
    <w:name w:val="HTML Cite"/>
    <w:basedOn w:val="Standardstycketeckensnitt"/>
    <w:uiPriority w:val="99"/>
    <w:semiHidden/>
    <w:unhideWhenUsed/>
    <w:rsid w:val="003E5865"/>
    <w:rPr>
      <w:i/>
      <w:iCs/>
      <w:noProof w:val="0"/>
    </w:rPr>
  </w:style>
  <w:style w:type="character" w:styleId="HTML-definition">
    <w:name w:val="HTML Definition"/>
    <w:basedOn w:val="Standardstycketeckensnitt"/>
    <w:uiPriority w:val="99"/>
    <w:semiHidden/>
    <w:unhideWhenUsed/>
    <w:rsid w:val="003E5865"/>
    <w:rPr>
      <w:i/>
      <w:iCs/>
      <w:noProof w:val="0"/>
    </w:rPr>
  </w:style>
  <w:style w:type="character" w:styleId="HTML-exempel">
    <w:name w:val="HTML Sample"/>
    <w:basedOn w:val="Standardstycketeckensnitt"/>
    <w:uiPriority w:val="99"/>
    <w:semiHidden/>
    <w:unhideWhenUsed/>
    <w:rsid w:val="003E586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E586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E5865"/>
    <w:rPr>
      <w:rFonts w:ascii="Consolas" w:hAnsi="Consolas"/>
      <w:sz w:val="20"/>
      <w:szCs w:val="20"/>
    </w:rPr>
  </w:style>
  <w:style w:type="character" w:styleId="HTML-kod">
    <w:name w:val="HTML Code"/>
    <w:basedOn w:val="Standardstycketeckensnitt"/>
    <w:uiPriority w:val="99"/>
    <w:semiHidden/>
    <w:unhideWhenUsed/>
    <w:rsid w:val="003E5865"/>
    <w:rPr>
      <w:rFonts w:ascii="Consolas" w:hAnsi="Consolas"/>
      <w:noProof w:val="0"/>
      <w:sz w:val="20"/>
      <w:szCs w:val="20"/>
    </w:rPr>
  </w:style>
  <w:style w:type="character" w:styleId="HTML-skrivmaskin">
    <w:name w:val="HTML Typewriter"/>
    <w:basedOn w:val="Standardstycketeckensnitt"/>
    <w:uiPriority w:val="99"/>
    <w:semiHidden/>
    <w:unhideWhenUsed/>
    <w:rsid w:val="003E5865"/>
    <w:rPr>
      <w:rFonts w:ascii="Consolas" w:hAnsi="Consolas"/>
      <w:noProof w:val="0"/>
      <w:sz w:val="20"/>
      <w:szCs w:val="20"/>
    </w:rPr>
  </w:style>
  <w:style w:type="character" w:styleId="HTML-tangentbord">
    <w:name w:val="HTML Keyboard"/>
    <w:basedOn w:val="Standardstycketeckensnitt"/>
    <w:uiPriority w:val="99"/>
    <w:semiHidden/>
    <w:unhideWhenUsed/>
    <w:rsid w:val="003E5865"/>
    <w:rPr>
      <w:rFonts w:ascii="Consolas" w:hAnsi="Consolas"/>
      <w:noProof w:val="0"/>
      <w:sz w:val="20"/>
      <w:szCs w:val="20"/>
    </w:rPr>
  </w:style>
  <w:style w:type="character" w:styleId="HTML-variabel">
    <w:name w:val="HTML Variable"/>
    <w:basedOn w:val="Standardstycketeckensnitt"/>
    <w:uiPriority w:val="99"/>
    <w:semiHidden/>
    <w:unhideWhenUsed/>
    <w:rsid w:val="003E5865"/>
    <w:rPr>
      <w:i/>
      <w:iCs/>
      <w:noProof w:val="0"/>
    </w:rPr>
  </w:style>
  <w:style w:type="paragraph" w:styleId="Index1">
    <w:name w:val="index 1"/>
    <w:basedOn w:val="Normal"/>
    <w:next w:val="Normal"/>
    <w:autoRedefine/>
    <w:uiPriority w:val="99"/>
    <w:semiHidden/>
    <w:unhideWhenUsed/>
    <w:rsid w:val="003E5865"/>
    <w:pPr>
      <w:spacing w:after="0" w:line="240" w:lineRule="auto"/>
      <w:ind w:left="250" w:hanging="250"/>
    </w:pPr>
  </w:style>
  <w:style w:type="paragraph" w:styleId="Index2">
    <w:name w:val="index 2"/>
    <w:basedOn w:val="Normal"/>
    <w:next w:val="Normal"/>
    <w:autoRedefine/>
    <w:uiPriority w:val="99"/>
    <w:semiHidden/>
    <w:unhideWhenUsed/>
    <w:rsid w:val="003E5865"/>
    <w:pPr>
      <w:spacing w:after="0" w:line="240" w:lineRule="auto"/>
      <w:ind w:left="500" w:hanging="250"/>
    </w:pPr>
  </w:style>
  <w:style w:type="paragraph" w:styleId="Index3">
    <w:name w:val="index 3"/>
    <w:basedOn w:val="Normal"/>
    <w:next w:val="Normal"/>
    <w:autoRedefine/>
    <w:uiPriority w:val="99"/>
    <w:semiHidden/>
    <w:unhideWhenUsed/>
    <w:rsid w:val="003E5865"/>
    <w:pPr>
      <w:spacing w:after="0" w:line="240" w:lineRule="auto"/>
      <w:ind w:left="750" w:hanging="250"/>
    </w:pPr>
  </w:style>
  <w:style w:type="paragraph" w:styleId="Index4">
    <w:name w:val="index 4"/>
    <w:basedOn w:val="Normal"/>
    <w:next w:val="Normal"/>
    <w:autoRedefine/>
    <w:uiPriority w:val="99"/>
    <w:semiHidden/>
    <w:unhideWhenUsed/>
    <w:rsid w:val="003E5865"/>
    <w:pPr>
      <w:spacing w:after="0" w:line="240" w:lineRule="auto"/>
      <w:ind w:left="1000" w:hanging="250"/>
    </w:pPr>
  </w:style>
  <w:style w:type="paragraph" w:styleId="Index5">
    <w:name w:val="index 5"/>
    <w:basedOn w:val="Normal"/>
    <w:next w:val="Normal"/>
    <w:autoRedefine/>
    <w:uiPriority w:val="99"/>
    <w:semiHidden/>
    <w:unhideWhenUsed/>
    <w:rsid w:val="003E5865"/>
    <w:pPr>
      <w:spacing w:after="0" w:line="240" w:lineRule="auto"/>
      <w:ind w:left="1250" w:hanging="250"/>
    </w:pPr>
  </w:style>
  <w:style w:type="paragraph" w:styleId="Index6">
    <w:name w:val="index 6"/>
    <w:basedOn w:val="Normal"/>
    <w:next w:val="Normal"/>
    <w:autoRedefine/>
    <w:uiPriority w:val="99"/>
    <w:semiHidden/>
    <w:unhideWhenUsed/>
    <w:rsid w:val="003E5865"/>
    <w:pPr>
      <w:spacing w:after="0" w:line="240" w:lineRule="auto"/>
      <w:ind w:left="1500" w:hanging="250"/>
    </w:pPr>
  </w:style>
  <w:style w:type="paragraph" w:styleId="Index7">
    <w:name w:val="index 7"/>
    <w:basedOn w:val="Normal"/>
    <w:next w:val="Normal"/>
    <w:autoRedefine/>
    <w:uiPriority w:val="99"/>
    <w:semiHidden/>
    <w:unhideWhenUsed/>
    <w:rsid w:val="003E5865"/>
    <w:pPr>
      <w:spacing w:after="0" w:line="240" w:lineRule="auto"/>
      <w:ind w:left="1750" w:hanging="250"/>
    </w:pPr>
  </w:style>
  <w:style w:type="paragraph" w:styleId="Index8">
    <w:name w:val="index 8"/>
    <w:basedOn w:val="Normal"/>
    <w:next w:val="Normal"/>
    <w:autoRedefine/>
    <w:uiPriority w:val="99"/>
    <w:semiHidden/>
    <w:unhideWhenUsed/>
    <w:rsid w:val="003E5865"/>
    <w:pPr>
      <w:spacing w:after="0" w:line="240" w:lineRule="auto"/>
      <w:ind w:left="2000" w:hanging="250"/>
    </w:pPr>
  </w:style>
  <w:style w:type="paragraph" w:styleId="Index9">
    <w:name w:val="index 9"/>
    <w:basedOn w:val="Normal"/>
    <w:next w:val="Normal"/>
    <w:autoRedefine/>
    <w:uiPriority w:val="99"/>
    <w:semiHidden/>
    <w:unhideWhenUsed/>
    <w:rsid w:val="003E5865"/>
    <w:pPr>
      <w:spacing w:after="0" w:line="240" w:lineRule="auto"/>
      <w:ind w:left="2250" w:hanging="250"/>
    </w:pPr>
  </w:style>
  <w:style w:type="paragraph" w:styleId="Indexrubrik">
    <w:name w:val="index heading"/>
    <w:basedOn w:val="Normal"/>
    <w:next w:val="Index1"/>
    <w:uiPriority w:val="99"/>
    <w:semiHidden/>
    <w:unhideWhenUsed/>
    <w:rsid w:val="003E5865"/>
    <w:rPr>
      <w:rFonts w:asciiTheme="majorHAnsi" w:eastAsiaTheme="majorEastAsia" w:hAnsiTheme="majorHAnsi" w:cstheme="majorBidi"/>
      <w:b/>
      <w:bCs/>
    </w:rPr>
  </w:style>
  <w:style w:type="paragraph" w:styleId="Indragetstycke">
    <w:name w:val="Block Text"/>
    <w:basedOn w:val="Normal"/>
    <w:uiPriority w:val="99"/>
    <w:semiHidden/>
    <w:unhideWhenUsed/>
    <w:rsid w:val="003E586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E5865"/>
    <w:pPr>
      <w:spacing w:after="0" w:line="240" w:lineRule="auto"/>
    </w:pPr>
  </w:style>
  <w:style w:type="paragraph" w:styleId="Inledning">
    <w:name w:val="Salutation"/>
    <w:basedOn w:val="Normal"/>
    <w:next w:val="Normal"/>
    <w:link w:val="InledningChar"/>
    <w:uiPriority w:val="99"/>
    <w:semiHidden/>
    <w:unhideWhenUsed/>
    <w:rsid w:val="003E5865"/>
  </w:style>
  <w:style w:type="character" w:customStyle="1" w:styleId="InledningChar">
    <w:name w:val="Inledning Char"/>
    <w:basedOn w:val="Standardstycketeckensnitt"/>
    <w:link w:val="Inledning"/>
    <w:uiPriority w:val="99"/>
    <w:semiHidden/>
    <w:rsid w:val="003E5865"/>
  </w:style>
  <w:style w:type="paragraph" w:styleId="Innehll4">
    <w:name w:val="toc 4"/>
    <w:basedOn w:val="Normal"/>
    <w:next w:val="Normal"/>
    <w:autoRedefine/>
    <w:uiPriority w:val="39"/>
    <w:semiHidden/>
    <w:unhideWhenUsed/>
    <w:rsid w:val="003E5865"/>
    <w:pPr>
      <w:spacing w:after="100"/>
      <w:ind w:left="750"/>
    </w:pPr>
  </w:style>
  <w:style w:type="paragraph" w:styleId="Innehll5">
    <w:name w:val="toc 5"/>
    <w:basedOn w:val="Normal"/>
    <w:next w:val="Normal"/>
    <w:autoRedefine/>
    <w:uiPriority w:val="39"/>
    <w:semiHidden/>
    <w:unhideWhenUsed/>
    <w:rsid w:val="003E5865"/>
    <w:pPr>
      <w:spacing w:after="100"/>
      <w:ind w:left="1000"/>
    </w:pPr>
  </w:style>
  <w:style w:type="paragraph" w:styleId="Innehll6">
    <w:name w:val="toc 6"/>
    <w:basedOn w:val="Normal"/>
    <w:next w:val="Normal"/>
    <w:autoRedefine/>
    <w:uiPriority w:val="39"/>
    <w:semiHidden/>
    <w:unhideWhenUsed/>
    <w:rsid w:val="003E5865"/>
    <w:pPr>
      <w:spacing w:after="100"/>
      <w:ind w:left="1250"/>
    </w:pPr>
  </w:style>
  <w:style w:type="paragraph" w:styleId="Innehll7">
    <w:name w:val="toc 7"/>
    <w:basedOn w:val="Normal"/>
    <w:next w:val="Normal"/>
    <w:autoRedefine/>
    <w:uiPriority w:val="39"/>
    <w:semiHidden/>
    <w:unhideWhenUsed/>
    <w:rsid w:val="003E5865"/>
    <w:pPr>
      <w:spacing w:after="100"/>
      <w:ind w:left="1500"/>
    </w:pPr>
  </w:style>
  <w:style w:type="paragraph" w:styleId="Innehll8">
    <w:name w:val="toc 8"/>
    <w:basedOn w:val="Normal"/>
    <w:next w:val="Normal"/>
    <w:autoRedefine/>
    <w:uiPriority w:val="39"/>
    <w:semiHidden/>
    <w:unhideWhenUsed/>
    <w:rsid w:val="003E5865"/>
    <w:pPr>
      <w:spacing w:after="100"/>
      <w:ind w:left="1750"/>
    </w:pPr>
  </w:style>
  <w:style w:type="paragraph" w:styleId="Innehll9">
    <w:name w:val="toc 9"/>
    <w:basedOn w:val="Normal"/>
    <w:next w:val="Normal"/>
    <w:autoRedefine/>
    <w:uiPriority w:val="39"/>
    <w:semiHidden/>
    <w:unhideWhenUsed/>
    <w:rsid w:val="003E5865"/>
    <w:pPr>
      <w:spacing w:after="100"/>
      <w:ind w:left="2000"/>
    </w:pPr>
  </w:style>
  <w:style w:type="paragraph" w:styleId="Kommentarer">
    <w:name w:val="annotation text"/>
    <w:basedOn w:val="Normal"/>
    <w:link w:val="KommentarerChar"/>
    <w:uiPriority w:val="99"/>
    <w:semiHidden/>
    <w:unhideWhenUsed/>
    <w:rsid w:val="003E5865"/>
    <w:pPr>
      <w:spacing w:line="240" w:lineRule="auto"/>
    </w:pPr>
    <w:rPr>
      <w:sz w:val="20"/>
      <w:szCs w:val="20"/>
    </w:rPr>
  </w:style>
  <w:style w:type="character" w:customStyle="1" w:styleId="KommentarerChar">
    <w:name w:val="Kommentarer Char"/>
    <w:basedOn w:val="Standardstycketeckensnitt"/>
    <w:link w:val="Kommentarer"/>
    <w:uiPriority w:val="99"/>
    <w:semiHidden/>
    <w:rsid w:val="003E5865"/>
    <w:rPr>
      <w:sz w:val="20"/>
      <w:szCs w:val="20"/>
    </w:rPr>
  </w:style>
  <w:style w:type="character" w:styleId="Kommentarsreferens">
    <w:name w:val="annotation reference"/>
    <w:basedOn w:val="Standardstycketeckensnitt"/>
    <w:uiPriority w:val="99"/>
    <w:semiHidden/>
    <w:unhideWhenUsed/>
    <w:rsid w:val="003E5865"/>
    <w:rPr>
      <w:noProof w:val="0"/>
      <w:sz w:val="16"/>
      <w:szCs w:val="16"/>
    </w:rPr>
  </w:style>
  <w:style w:type="paragraph" w:styleId="Kommentarsmne">
    <w:name w:val="annotation subject"/>
    <w:basedOn w:val="Kommentarer"/>
    <w:next w:val="Kommentarer"/>
    <w:link w:val="KommentarsmneChar"/>
    <w:uiPriority w:val="99"/>
    <w:semiHidden/>
    <w:unhideWhenUsed/>
    <w:rsid w:val="003E5865"/>
    <w:rPr>
      <w:b/>
      <w:bCs/>
    </w:rPr>
  </w:style>
  <w:style w:type="character" w:customStyle="1" w:styleId="KommentarsmneChar">
    <w:name w:val="Kommentarsämne Char"/>
    <w:basedOn w:val="KommentarerChar"/>
    <w:link w:val="Kommentarsmne"/>
    <w:uiPriority w:val="99"/>
    <w:semiHidden/>
    <w:rsid w:val="003E5865"/>
    <w:rPr>
      <w:b/>
      <w:bCs/>
      <w:sz w:val="20"/>
      <w:szCs w:val="20"/>
    </w:rPr>
  </w:style>
  <w:style w:type="paragraph" w:styleId="Lista">
    <w:name w:val="List"/>
    <w:basedOn w:val="Normal"/>
    <w:uiPriority w:val="99"/>
    <w:semiHidden/>
    <w:unhideWhenUsed/>
    <w:rsid w:val="003E5865"/>
    <w:pPr>
      <w:ind w:left="283" w:hanging="283"/>
      <w:contextualSpacing/>
    </w:pPr>
  </w:style>
  <w:style w:type="paragraph" w:styleId="Lista2">
    <w:name w:val="List 2"/>
    <w:basedOn w:val="Normal"/>
    <w:uiPriority w:val="99"/>
    <w:semiHidden/>
    <w:unhideWhenUsed/>
    <w:rsid w:val="003E5865"/>
    <w:pPr>
      <w:ind w:left="566" w:hanging="283"/>
      <w:contextualSpacing/>
    </w:pPr>
  </w:style>
  <w:style w:type="paragraph" w:styleId="Lista3">
    <w:name w:val="List 3"/>
    <w:basedOn w:val="Normal"/>
    <w:uiPriority w:val="99"/>
    <w:semiHidden/>
    <w:unhideWhenUsed/>
    <w:rsid w:val="003E5865"/>
    <w:pPr>
      <w:ind w:left="849" w:hanging="283"/>
      <w:contextualSpacing/>
    </w:pPr>
  </w:style>
  <w:style w:type="paragraph" w:styleId="Lista4">
    <w:name w:val="List 4"/>
    <w:basedOn w:val="Normal"/>
    <w:uiPriority w:val="99"/>
    <w:semiHidden/>
    <w:unhideWhenUsed/>
    <w:rsid w:val="003E5865"/>
    <w:pPr>
      <w:ind w:left="1132" w:hanging="283"/>
      <w:contextualSpacing/>
    </w:pPr>
  </w:style>
  <w:style w:type="paragraph" w:styleId="Lista5">
    <w:name w:val="List 5"/>
    <w:basedOn w:val="Normal"/>
    <w:uiPriority w:val="99"/>
    <w:semiHidden/>
    <w:unhideWhenUsed/>
    <w:rsid w:val="003E5865"/>
    <w:pPr>
      <w:ind w:left="1415" w:hanging="283"/>
      <w:contextualSpacing/>
    </w:pPr>
  </w:style>
  <w:style w:type="paragraph" w:styleId="Listafortstt">
    <w:name w:val="List Continue"/>
    <w:basedOn w:val="Normal"/>
    <w:uiPriority w:val="99"/>
    <w:semiHidden/>
    <w:unhideWhenUsed/>
    <w:rsid w:val="003E5865"/>
    <w:pPr>
      <w:spacing w:after="120"/>
      <w:ind w:left="283"/>
      <w:contextualSpacing/>
    </w:pPr>
  </w:style>
  <w:style w:type="paragraph" w:styleId="Listafortstt2">
    <w:name w:val="List Continue 2"/>
    <w:basedOn w:val="Normal"/>
    <w:uiPriority w:val="99"/>
    <w:semiHidden/>
    <w:unhideWhenUsed/>
    <w:rsid w:val="003E5865"/>
    <w:pPr>
      <w:spacing w:after="120"/>
      <w:ind w:left="566"/>
      <w:contextualSpacing/>
    </w:pPr>
  </w:style>
  <w:style w:type="paragraph" w:styleId="Listafortstt3">
    <w:name w:val="List Continue 3"/>
    <w:basedOn w:val="Normal"/>
    <w:uiPriority w:val="99"/>
    <w:semiHidden/>
    <w:unhideWhenUsed/>
    <w:rsid w:val="003E5865"/>
    <w:pPr>
      <w:spacing w:after="120"/>
      <w:ind w:left="849"/>
      <w:contextualSpacing/>
    </w:pPr>
  </w:style>
  <w:style w:type="paragraph" w:styleId="Listafortstt4">
    <w:name w:val="List Continue 4"/>
    <w:basedOn w:val="Normal"/>
    <w:uiPriority w:val="99"/>
    <w:semiHidden/>
    <w:unhideWhenUsed/>
    <w:rsid w:val="003E5865"/>
    <w:pPr>
      <w:spacing w:after="120"/>
      <w:ind w:left="1132"/>
      <w:contextualSpacing/>
    </w:pPr>
  </w:style>
  <w:style w:type="paragraph" w:styleId="Listafortstt5">
    <w:name w:val="List Continue 5"/>
    <w:basedOn w:val="Normal"/>
    <w:uiPriority w:val="99"/>
    <w:semiHidden/>
    <w:unhideWhenUsed/>
    <w:rsid w:val="003E5865"/>
    <w:pPr>
      <w:spacing w:after="120"/>
      <w:ind w:left="1415"/>
      <w:contextualSpacing/>
    </w:pPr>
  </w:style>
  <w:style w:type="paragraph" w:styleId="Liststycke">
    <w:name w:val="List Paragraph"/>
    <w:basedOn w:val="Normal"/>
    <w:uiPriority w:val="34"/>
    <w:semiHidden/>
    <w:qFormat/>
    <w:rsid w:val="003E5865"/>
    <w:pPr>
      <w:ind w:left="720"/>
      <w:contextualSpacing/>
    </w:pPr>
  </w:style>
  <w:style w:type="table" w:styleId="Listtabell1ljus">
    <w:name w:val="List Table 1 Light"/>
    <w:basedOn w:val="Normaltabell"/>
    <w:uiPriority w:val="46"/>
    <w:rsid w:val="003E586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E586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E586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E586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E586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E586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E586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E586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E586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E586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E586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E586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E586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E586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E586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E586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E586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E586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E586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E586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E586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E58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E586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E586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E586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E586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E586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E586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E586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E586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E586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E586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E586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E586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E586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E58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E586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E586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E586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E586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E586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E586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E586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E586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E586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E586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E586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E586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E586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E5865"/>
  </w:style>
  <w:style w:type="table" w:styleId="Ljuslista">
    <w:name w:val="Light List"/>
    <w:basedOn w:val="Normaltabell"/>
    <w:uiPriority w:val="61"/>
    <w:semiHidden/>
    <w:unhideWhenUsed/>
    <w:rsid w:val="003E58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E586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E586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E586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E586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E586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E586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E58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E586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E586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E586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E586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E586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E586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E58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E586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E586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E586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E586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E586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E586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E586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E5865"/>
    <w:rPr>
      <w:rFonts w:ascii="Consolas" w:hAnsi="Consolas"/>
      <w:sz w:val="20"/>
      <w:szCs w:val="20"/>
    </w:rPr>
  </w:style>
  <w:style w:type="paragraph" w:styleId="Meddelanderubrik">
    <w:name w:val="Message Header"/>
    <w:basedOn w:val="Normal"/>
    <w:link w:val="MeddelanderubrikChar"/>
    <w:uiPriority w:val="99"/>
    <w:semiHidden/>
    <w:unhideWhenUsed/>
    <w:rsid w:val="003E58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E586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E58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E586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E586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E586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E586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E586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E586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E58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E586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E586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E586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E586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E586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E586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E58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E58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E58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E58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E58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E58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E58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E58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E586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E586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E586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E586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E586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E586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E58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E58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E58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E58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E58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E58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E58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E58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E58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E586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E586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E586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E586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E586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E586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E586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E5865"/>
    <w:rPr>
      <w:rFonts w:ascii="Times New Roman" w:hAnsi="Times New Roman" w:cs="Times New Roman"/>
      <w:sz w:val="24"/>
      <w:szCs w:val="24"/>
    </w:rPr>
  </w:style>
  <w:style w:type="paragraph" w:styleId="Normaltindrag">
    <w:name w:val="Normal Indent"/>
    <w:basedOn w:val="Normal"/>
    <w:uiPriority w:val="99"/>
    <w:semiHidden/>
    <w:unhideWhenUsed/>
    <w:rsid w:val="003E5865"/>
    <w:pPr>
      <w:ind w:left="1304"/>
    </w:pPr>
  </w:style>
  <w:style w:type="paragraph" w:styleId="Numreradlista4">
    <w:name w:val="List Number 4"/>
    <w:basedOn w:val="Normal"/>
    <w:uiPriority w:val="99"/>
    <w:semiHidden/>
    <w:unhideWhenUsed/>
    <w:rsid w:val="003E5865"/>
    <w:pPr>
      <w:numPr>
        <w:numId w:val="40"/>
      </w:numPr>
      <w:contextualSpacing/>
    </w:pPr>
  </w:style>
  <w:style w:type="paragraph" w:styleId="Numreradlista5">
    <w:name w:val="List Number 5"/>
    <w:basedOn w:val="Normal"/>
    <w:uiPriority w:val="99"/>
    <w:semiHidden/>
    <w:unhideWhenUsed/>
    <w:rsid w:val="003E5865"/>
    <w:pPr>
      <w:numPr>
        <w:numId w:val="41"/>
      </w:numPr>
      <w:contextualSpacing/>
    </w:pPr>
  </w:style>
  <w:style w:type="character" w:styleId="Nmn">
    <w:name w:val="Mention"/>
    <w:basedOn w:val="Standardstycketeckensnitt"/>
    <w:uiPriority w:val="99"/>
    <w:semiHidden/>
    <w:unhideWhenUsed/>
    <w:rsid w:val="003E5865"/>
    <w:rPr>
      <w:noProof w:val="0"/>
      <w:color w:val="2B579A"/>
      <w:shd w:val="clear" w:color="auto" w:fill="E6E6E6"/>
    </w:rPr>
  </w:style>
  <w:style w:type="table" w:styleId="Oformateradtabell1">
    <w:name w:val="Plain Table 1"/>
    <w:basedOn w:val="Normaltabell"/>
    <w:uiPriority w:val="41"/>
    <w:rsid w:val="003E58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E58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E58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E58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E58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E586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E5865"/>
    <w:rPr>
      <w:rFonts w:ascii="Consolas" w:hAnsi="Consolas"/>
      <w:sz w:val="21"/>
      <w:szCs w:val="21"/>
    </w:rPr>
  </w:style>
  <w:style w:type="character" w:styleId="Olstomnmnande">
    <w:name w:val="Unresolved Mention"/>
    <w:basedOn w:val="Standardstycketeckensnitt"/>
    <w:uiPriority w:val="99"/>
    <w:semiHidden/>
    <w:unhideWhenUsed/>
    <w:rsid w:val="003E5865"/>
    <w:rPr>
      <w:noProof w:val="0"/>
      <w:color w:val="808080"/>
      <w:shd w:val="clear" w:color="auto" w:fill="E6E6E6"/>
    </w:rPr>
  </w:style>
  <w:style w:type="table" w:styleId="Professionelltabell">
    <w:name w:val="Table Professional"/>
    <w:basedOn w:val="Normaltabell"/>
    <w:uiPriority w:val="99"/>
    <w:semiHidden/>
    <w:unhideWhenUsed/>
    <w:rsid w:val="003E58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E5865"/>
    <w:pPr>
      <w:numPr>
        <w:numId w:val="42"/>
      </w:numPr>
      <w:contextualSpacing/>
    </w:pPr>
  </w:style>
  <w:style w:type="paragraph" w:styleId="Punktlista5">
    <w:name w:val="List Bullet 5"/>
    <w:basedOn w:val="Normal"/>
    <w:uiPriority w:val="99"/>
    <w:semiHidden/>
    <w:unhideWhenUsed/>
    <w:rsid w:val="003E5865"/>
    <w:pPr>
      <w:numPr>
        <w:numId w:val="43"/>
      </w:numPr>
      <w:contextualSpacing/>
    </w:pPr>
  </w:style>
  <w:style w:type="character" w:styleId="Radnummer">
    <w:name w:val="line number"/>
    <w:basedOn w:val="Standardstycketeckensnitt"/>
    <w:uiPriority w:val="99"/>
    <w:semiHidden/>
    <w:unhideWhenUsed/>
    <w:rsid w:val="003E5865"/>
    <w:rPr>
      <w:noProof w:val="0"/>
    </w:rPr>
  </w:style>
  <w:style w:type="character" w:customStyle="1" w:styleId="Rubrik6Char">
    <w:name w:val="Rubrik 6 Char"/>
    <w:basedOn w:val="Standardstycketeckensnitt"/>
    <w:link w:val="Rubrik6"/>
    <w:uiPriority w:val="9"/>
    <w:semiHidden/>
    <w:rsid w:val="003E586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E586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E586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586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E58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E586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E586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E586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E586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E586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E586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E58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E586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E586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E586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E586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E586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E586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E58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E586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E586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E586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E586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E586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E586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E58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E586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E586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E586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E586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E586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E586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E58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E58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E58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E58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E58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E58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E58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E58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E586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E586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E586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E586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E586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E586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E58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E586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E586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E586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E586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E586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E586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E5865"/>
    <w:pPr>
      <w:spacing w:after="0" w:line="240" w:lineRule="auto"/>
      <w:ind w:left="4252"/>
    </w:pPr>
  </w:style>
  <w:style w:type="character" w:customStyle="1" w:styleId="SignaturChar">
    <w:name w:val="Signatur Char"/>
    <w:basedOn w:val="Standardstycketeckensnitt"/>
    <w:link w:val="Signatur"/>
    <w:uiPriority w:val="99"/>
    <w:semiHidden/>
    <w:rsid w:val="003E5865"/>
  </w:style>
  <w:style w:type="character" w:styleId="Slutnotsreferens">
    <w:name w:val="endnote reference"/>
    <w:basedOn w:val="Standardstycketeckensnitt"/>
    <w:uiPriority w:val="99"/>
    <w:semiHidden/>
    <w:unhideWhenUsed/>
    <w:rsid w:val="003E5865"/>
    <w:rPr>
      <w:noProof w:val="0"/>
      <w:vertAlign w:val="superscript"/>
    </w:rPr>
  </w:style>
  <w:style w:type="paragraph" w:styleId="Slutnotstext">
    <w:name w:val="endnote text"/>
    <w:basedOn w:val="Normal"/>
    <w:link w:val="SlutnotstextChar"/>
    <w:uiPriority w:val="99"/>
    <w:semiHidden/>
    <w:unhideWhenUsed/>
    <w:rsid w:val="003E58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E5865"/>
    <w:rPr>
      <w:sz w:val="20"/>
      <w:szCs w:val="20"/>
    </w:rPr>
  </w:style>
  <w:style w:type="character" w:styleId="Smarthyperlnk">
    <w:name w:val="Smart Hyperlink"/>
    <w:basedOn w:val="Standardstycketeckensnitt"/>
    <w:uiPriority w:val="99"/>
    <w:semiHidden/>
    <w:unhideWhenUsed/>
    <w:rsid w:val="003E5865"/>
    <w:rPr>
      <w:noProof w:val="0"/>
      <w:u w:val="dotted"/>
    </w:rPr>
  </w:style>
  <w:style w:type="table" w:styleId="Standardtabell1">
    <w:name w:val="Table Classic 1"/>
    <w:basedOn w:val="Normaltabell"/>
    <w:uiPriority w:val="99"/>
    <w:semiHidden/>
    <w:unhideWhenUsed/>
    <w:rsid w:val="003E58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E58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E58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E58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E5865"/>
    <w:rPr>
      <w:b/>
      <w:bCs/>
      <w:noProof w:val="0"/>
    </w:rPr>
  </w:style>
  <w:style w:type="character" w:styleId="Starkbetoning">
    <w:name w:val="Intense Emphasis"/>
    <w:basedOn w:val="Standardstycketeckensnitt"/>
    <w:uiPriority w:val="21"/>
    <w:semiHidden/>
    <w:qFormat/>
    <w:rsid w:val="003E5865"/>
    <w:rPr>
      <w:i/>
      <w:iCs/>
      <w:noProof w:val="0"/>
      <w:color w:val="1A3050" w:themeColor="accent1"/>
    </w:rPr>
  </w:style>
  <w:style w:type="character" w:styleId="Starkreferens">
    <w:name w:val="Intense Reference"/>
    <w:basedOn w:val="Standardstycketeckensnitt"/>
    <w:uiPriority w:val="32"/>
    <w:semiHidden/>
    <w:qFormat/>
    <w:rsid w:val="003E586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E586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E5865"/>
    <w:rPr>
      <w:i/>
      <w:iCs/>
      <w:color w:val="1A3050" w:themeColor="accent1"/>
    </w:rPr>
  </w:style>
  <w:style w:type="table" w:styleId="Tabellmed3D-effekter1">
    <w:name w:val="Table 3D effects 1"/>
    <w:basedOn w:val="Normaltabell"/>
    <w:uiPriority w:val="99"/>
    <w:semiHidden/>
    <w:unhideWhenUsed/>
    <w:rsid w:val="003E58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E58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E58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E58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E58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E58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E58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E58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E58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E58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E58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E58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E58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E58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E58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E58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E58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E58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E58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E58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E58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E58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E58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E58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E58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E5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E586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E586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E58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E58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E58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21C3D3E0A144620B75DAE1F2D87B20C"/>
        <w:category>
          <w:name w:val="Allmänt"/>
          <w:gallery w:val="placeholder"/>
        </w:category>
        <w:types>
          <w:type w:val="bbPlcHdr"/>
        </w:types>
        <w:behaviors>
          <w:behavior w:val="content"/>
        </w:behaviors>
        <w:guid w:val="{996FD1D6-9F7A-41C9-A210-7CE5E8B00807}"/>
      </w:docPartPr>
      <w:docPartBody>
        <w:p w:rsidR="008B6757" w:rsidRDefault="00625EE4" w:rsidP="00625EE4">
          <w:pPr>
            <w:pStyle w:val="021C3D3E0A144620B75DAE1F2D87B20C"/>
          </w:pPr>
          <w:r>
            <w:rPr>
              <w:rStyle w:val="Platshllartext"/>
            </w:rPr>
            <w:t xml:space="preserve"> </w:t>
          </w:r>
        </w:p>
      </w:docPartBody>
    </w:docPart>
    <w:docPart>
      <w:docPartPr>
        <w:name w:val="E2771E695FC54B5D906DA62E8B6874FA"/>
        <w:category>
          <w:name w:val="Allmänt"/>
          <w:gallery w:val="placeholder"/>
        </w:category>
        <w:types>
          <w:type w:val="bbPlcHdr"/>
        </w:types>
        <w:behaviors>
          <w:behavior w:val="content"/>
        </w:behaviors>
        <w:guid w:val="{F61571BD-085E-46B8-9900-A3E2663CA346}"/>
      </w:docPartPr>
      <w:docPartBody>
        <w:p w:rsidR="008B6757" w:rsidRDefault="00625EE4" w:rsidP="00625EE4">
          <w:pPr>
            <w:pStyle w:val="E2771E695FC54B5D906DA62E8B6874FA1"/>
          </w:pPr>
          <w:r>
            <w:rPr>
              <w:rStyle w:val="Platshllartext"/>
            </w:rPr>
            <w:t xml:space="preserve"> </w:t>
          </w:r>
        </w:p>
      </w:docPartBody>
    </w:docPart>
    <w:docPart>
      <w:docPartPr>
        <w:name w:val="DAF56E8FF47C43C3B80EB54863624A68"/>
        <w:category>
          <w:name w:val="Allmänt"/>
          <w:gallery w:val="placeholder"/>
        </w:category>
        <w:types>
          <w:type w:val="bbPlcHdr"/>
        </w:types>
        <w:behaviors>
          <w:behavior w:val="content"/>
        </w:behaviors>
        <w:guid w:val="{DC562055-6565-4401-BD70-5AA40CA41AEB}"/>
      </w:docPartPr>
      <w:docPartBody>
        <w:p w:rsidR="008B6757" w:rsidRDefault="00625EE4" w:rsidP="00625EE4">
          <w:pPr>
            <w:pStyle w:val="DAF56E8FF47C43C3B80EB54863624A681"/>
          </w:pPr>
          <w:r>
            <w:rPr>
              <w:rStyle w:val="Platshllartext"/>
            </w:rPr>
            <w:t xml:space="preserve"> </w:t>
          </w:r>
        </w:p>
      </w:docPartBody>
    </w:docPart>
    <w:docPart>
      <w:docPartPr>
        <w:name w:val="E1066F2C15B9497CA022DFBFE07E6439"/>
        <w:category>
          <w:name w:val="Allmänt"/>
          <w:gallery w:val="placeholder"/>
        </w:category>
        <w:types>
          <w:type w:val="bbPlcHdr"/>
        </w:types>
        <w:behaviors>
          <w:behavior w:val="content"/>
        </w:behaviors>
        <w:guid w:val="{6788E341-6BA7-4530-970E-D4F55B1BE261}"/>
      </w:docPartPr>
      <w:docPartBody>
        <w:p w:rsidR="008B6757" w:rsidRDefault="00625EE4" w:rsidP="00625EE4">
          <w:pPr>
            <w:pStyle w:val="E1066F2C15B9497CA022DFBFE07E6439"/>
          </w:pPr>
          <w:r>
            <w:rPr>
              <w:rStyle w:val="Platshllartext"/>
            </w:rPr>
            <w:t xml:space="preserve"> </w:t>
          </w:r>
        </w:p>
      </w:docPartBody>
    </w:docPart>
    <w:docPart>
      <w:docPartPr>
        <w:name w:val="94D0D3C35FB647019DC49A4291FA9B11"/>
        <w:category>
          <w:name w:val="Allmänt"/>
          <w:gallery w:val="placeholder"/>
        </w:category>
        <w:types>
          <w:type w:val="bbPlcHdr"/>
        </w:types>
        <w:behaviors>
          <w:behavior w:val="content"/>
        </w:behaviors>
        <w:guid w:val="{894C69BF-0BE8-4820-B3FB-77F54BADC88F}"/>
      </w:docPartPr>
      <w:docPartBody>
        <w:p w:rsidR="008B6757" w:rsidRDefault="00625EE4" w:rsidP="00625EE4">
          <w:pPr>
            <w:pStyle w:val="94D0D3C35FB647019DC49A4291FA9B1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E4"/>
    <w:rsid w:val="00402B42"/>
    <w:rsid w:val="00625EE4"/>
    <w:rsid w:val="008B67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0311CC4929C477197479B05692F5C0A">
    <w:name w:val="C0311CC4929C477197479B05692F5C0A"/>
    <w:rsid w:val="00625EE4"/>
  </w:style>
  <w:style w:type="character" w:styleId="Platshllartext">
    <w:name w:val="Placeholder Text"/>
    <w:basedOn w:val="Standardstycketeckensnitt"/>
    <w:uiPriority w:val="99"/>
    <w:semiHidden/>
    <w:rsid w:val="00625EE4"/>
    <w:rPr>
      <w:noProof w:val="0"/>
      <w:color w:val="808080"/>
    </w:rPr>
  </w:style>
  <w:style w:type="paragraph" w:customStyle="1" w:styleId="6C776EE3227547D09BEF6977B73F9116">
    <w:name w:val="6C776EE3227547D09BEF6977B73F9116"/>
    <w:rsid w:val="00625EE4"/>
  </w:style>
  <w:style w:type="paragraph" w:customStyle="1" w:styleId="20124AF4A2F94BC4AA3BDBEA4CEAA54D">
    <w:name w:val="20124AF4A2F94BC4AA3BDBEA4CEAA54D"/>
    <w:rsid w:val="00625EE4"/>
  </w:style>
  <w:style w:type="paragraph" w:customStyle="1" w:styleId="79D9F955B0224578913A07FEBFB72370">
    <w:name w:val="79D9F955B0224578913A07FEBFB72370"/>
    <w:rsid w:val="00625EE4"/>
  </w:style>
  <w:style w:type="paragraph" w:customStyle="1" w:styleId="021C3D3E0A144620B75DAE1F2D87B20C">
    <w:name w:val="021C3D3E0A144620B75DAE1F2D87B20C"/>
    <w:rsid w:val="00625EE4"/>
  </w:style>
  <w:style w:type="paragraph" w:customStyle="1" w:styleId="E2771E695FC54B5D906DA62E8B6874FA">
    <w:name w:val="E2771E695FC54B5D906DA62E8B6874FA"/>
    <w:rsid w:val="00625EE4"/>
  </w:style>
  <w:style w:type="paragraph" w:customStyle="1" w:styleId="909F7CFA358F4EFEBF690FD8F1F71CA5">
    <w:name w:val="909F7CFA358F4EFEBF690FD8F1F71CA5"/>
    <w:rsid w:val="00625EE4"/>
  </w:style>
  <w:style w:type="paragraph" w:customStyle="1" w:styleId="4F315C0C797547E894756ED8AFC32FC7">
    <w:name w:val="4F315C0C797547E894756ED8AFC32FC7"/>
    <w:rsid w:val="00625EE4"/>
  </w:style>
  <w:style w:type="paragraph" w:customStyle="1" w:styleId="9729936CF3B74E3D89232BEAB94EF075">
    <w:name w:val="9729936CF3B74E3D89232BEAB94EF075"/>
    <w:rsid w:val="00625EE4"/>
  </w:style>
  <w:style w:type="paragraph" w:customStyle="1" w:styleId="DAF56E8FF47C43C3B80EB54863624A68">
    <w:name w:val="DAF56E8FF47C43C3B80EB54863624A68"/>
    <w:rsid w:val="00625EE4"/>
  </w:style>
  <w:style w:type="paragraph" w:customStyle="1" w:styleId="E1066F2C15B9497CA022DFBFE07E6439">
    <w:name w:val="E1066F2C15B9497CA022DFBFE07E6439"/>
    <w:rsid w:val="00625EE4"/>
  </w:style>
  <w:style w:type="paragraph" w:customStyle="1" w:styleId="E2771E695FC54B5D906DA62E8B6874FA1">
    <w:name w:val="E2771E695FC54B5D906DA62E8B6874FA1"/>
    <w:rsid w:val="00625E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F56E8FF47C43C3B80EB54863624A681">
    <w:name w:val="DAF56E8FF47C43C3B80EB54863624A681"/>
    <w:rsid w:val="00625E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5E70A791B64F61A3233DE04AA39D96">
    <w:name w:val="215E70A791B64F61A3233DE04AA39D96"/>
    <w:rsid w:val="00625EE4"/>
  </w:style>
  <w:style w:type="paragraph" w:customStyle="1" w:styleId="33BBE99DF7BD49AEA5F73BF172BE5889">
    <w:name w:val="33BBE99DF7BD49AEA5F73BF172BE5889"/>
    <w:rsid w:val="00625EE4"/>
  </w:style>
  <w:style w:type="paragraph" w:customStyle="1" w:styleId="511C59E205874A53AA916506274CA000">
    <w:name w:val="511C59E205874A53AA916506274CA000"/>
    <w:rsid w:val="00625EE4"/>
  </w:style>
  <w:style w:type="paragraph" w:customStyle="1" w:styleId="C3BF861E80E545CFAF680861BC009D8C">
    <w:name w:val="C3BF861E80E545CFAF680861BC009D8C"/>
    <w:rsid w:val="00625EE4"/>
  </w:style>
  <w:style w:type="paragraph" w:customStyle="1" w:styleId="C2DBB2319E954127B77B0376CDFE8E74">
    <w:name w:val="C2DBB2319E954127B77B0376CDFE8E74"/>
    <w:rsid w:val="00625EE4"/>
  </w:style>
  <w:style w:type="paragraph" w:customStyle="1" w:styleId="94D0D3C35FB647019DC49A4291FA9B11">
    <w:name w:val="94D0D3C35FB647019DC49A4291FA9B11"/>
    <w:rsid w:val="00625EE4"/>
  </w:style>
  <w:style w:type="paragraph" w:customStyle="1" w:styleId="87BDD0BABC064B5ABC5F2BFEB8F2A008">
    <w:name w:val="87BDD0BABC064B5ABC5F2BFEB8F2A008"/>
    <w:rsid w:val="00625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f7959118-efb5-4a0a-b0a4-d425124554ad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2021-04-28T00:00:00</HeaderDate>
    <Office/>
    <Dnr>Ju2021/01651</Dnr>
    <ParagrafNr/>
    <DocumentTitle/>
    <VisitingAddress/>
    <Extra1/>
    <Extra2/>
    <Extra3>Markus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FFB83F5-D8E3-440B-9B54-A39CB4BA53EA}"/>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4184590F-B0F0-4B54-B550-99C2F839F590}">
  <ds:schemaRefs>
    <ds:schemaRef ds:uri="http://schemas.microsoft.com/office/2006/metadata/customXsn"/>
  </ds:schemaRefs>
</ds:datastoreItem>
</file>

<file path=customXml/itemProps5.xml><?xml version="1.0" encoding="utf-8"?>
<ds:datastoreItem xmlns:ds="http://schemas.openxmlformats.org/officeDocument/2006/customXml" ds:itemID="{C7692FDE-9DB1-444C-83FD-6CDFBDEA34E6}">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c9941df-7074-4a92-bf99-225d24d78d61"/>
    <ds:schemaRef ds:uri="18f3d968-6251-40b0-9f11-012b293496c2"/>
    <ds:schemaRef ds:uri="cc625d36-bb37-4650-91b9-0c96159295ba"/>
    <ds:schemaRef ds:uri="http://purl.org/dc/terms/"/>
    <ds:schemaRef ds:uri="f6ce49d9-61d1-442a-b604-4b3d1652d61e"/>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FA47E5DB-F57C-46C9-80DD-0C75F6A121FC}">
  <ds:schemaRefs>
    <ds:schemaRef ds:uri="http://schemas.microsoft.com/sharepoint/events"/>
  </ds:schemaRefs>
</ds:datastoreItem>
</file>

<file path=customXml/itemProps7.xml><?xml version="1.0" encoding="utf-8"?>
<ds:datastoreItem xmlns:ds="http://schemas.openxmlformats.org/officeDocument/2006/customXml" ds:itemID="{E3F8B5AA-EBE4-49CC-B0D1-A9E1ABDC3D19}"/>
</file>

<file path=customXml/itemProps8.xml><?xml version="1.0" encoding="utf-8"?>
<ds:datastoreItem xmlns:ds="http://schemas.openxmlformats.org/officeDocument/2006/customXml" ds:itemID="{3C31DF78-DE22-4EFB-8B1B-C274E048F9D7}"/>
</file>

<file path=docProps/app.xml><?xml version="1.0" encoding="utf-8"?>
<Properties xmlns="http://schemas.openxmlformats.org/officeDocument/2006/extended-properties" xmlns:vt="http://schemas.openxmlformats.org/officeDocument/2006/docPropsVTypes">
  <Template>RK Basmall</Template>
  <TotalTime>0</TotalTime>
  <Pages>2</Pages>
  <Words>293</Words>
  <Characters>1556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2595.docx</dc:title>
  <dc:subject/>
  <dc:creator>Ricardo Valenzuela</dc:creator>
  <cp:keywords/>
  <dc:description/>
  <cp:lastModifiedBy>Marie Skåninger</cp:lastModifiedBy>
  <cp:revision>19</cp:revision>
  <dcterms:created xsi:type="dcterms:W3CDTF">2021-04-22T08:04:00Z</dcterms:created>
  <dcterms:modified xsi:type="dcterms:W3CDTF">2021-04-23T08:10:00Z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5574bf5e-04f9-44aa-8fc2-9dac2e6e9376</vt:lpwstr>
  </property>
</Properties>
</file>