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E04D22" w14:textId="32D37249" w:rsidR="00C51C77" w:rsidRDefault="00C51C77" w:rsidP="00DA0661">
      <w:pPr>
        <w:pStyle w:val="Rubrik"/>
      </w:pPr>
      <w:bookmarkStart w:id="0" w:name="Start"/>
      <w:bookmarkEnd w:id="0"/>
      <w:r>
        <w:t xml:space="preserve">Svar på fråga </w:t>
      </w:r>
      <w:r w:rsidRPr="00C51C77">
        <w:t xml:space="preserve">2020/21:1555 </w:t>
      </w:r>
      <w:r>
        <w:t xml:space="preserve">av </w:t>
      </w:r>
      <w:r w:rsidRPr="00C51C77">
        <w:t>Jörgen Berglund</w:t>
      </w:r>
      <w:r>
        <w:t xml:space="preserve"> (M)</w:t>
      </w:r>
      <w:r>
        <w:br/>
      </w:r>
      <w:r w:rsidRPr="00C51C77">
        <w:t>Antalet skolbränder i Sverige</w:t>
      </w:r>
    </w:p>
    <w:p w14:paraId="1CF1A345" w14:textId="1671933F" w:rsidR="00C51C77" w:rsidRDefault="00C51C77" w:rsidP="00C51C77">
      <w:pPr>
        <w:pStyle w:val="Brdtext"/>
      </w:pPr>
      <w:bookmarkStart w:id="1" w:name="_Hlk63343156"/>
      <w:r>
        <w:t xml:space="preserve">Jörgen Berglund har frågat mig vad jag anser </w:t>
      </w:r>
      <w:r w:rsidR="00856617">
        <w:t>att</w:t>
      </w:r>
      <w:r>
        <w:t xml:space="preserve"> </w:t>
      </w:r>
      <w:bookmarkStart w:id="2" w:name="_Hlk63077121"/>
      <w:r>
        <w:t xml:space="preserve">orsaken </w:t>
      </w:r>
      <w:r w:rsidR="00856617">
        <w:t xml:space="preserve">är </w:t>
      </w:r>
      <w:r>
        <w:t xml:space="preserve">till att Sverige har så många fler skolbränder än Norge och Finland, och vilka åtgärder </w:t>
      </w:r>
      <w:r w:rsidR="00AE2779">
        <w:t xml:space="preserve">jag </w:t>
      </w:r>
      <w:r>
        <w:t>avser att vidta för att de ska minska.</w:t>
      </w:r>
    </w:p>
    <w:bookmarkEnd w:id="2"/>
    <w:p w14:paraId="696B9205" w14:textId="04BB8327" w:rsidR="00560333" w:rsidRPr="00A0660E" w:rsidRDefault="00411F7F" w:rsidP="00A0660E">
      <w:pPr>
        <w:pStyle w:val="Brdtext"/>
      </w:pPr>
      <w:r w:rsidRPr="001B20CD">
        <w:t xml:space="preserve">Utvecklingen när det gäller </w:t>
      </w:r>
      <w:r w:rsidRPr="00683B4B">
        <w:t xml:space="preserve">bränder i </w:t>
      </w:r>
      <w:r w:rsidR="00CC20DD">
        <w:t>skolor</w:t>
      </w:r>
      <w:r w:rsidRPr="00683B4B">
        <w:t xml:space="preserve"> är ett </w:t>
      </w:r>
      <w:r>
        <w:t>allvarligt problem</w:t>
      </w:r>
      <w:r w:rsidRPr="00683B4B">
        <w:t xml:space="preserve"> som kräver särskild uppmärksamhet</w:t>
      </w:r>
      <w:r>
        <w:t xml:space="preserve">. Bränderna orsakar samhället stora kostnader </w:t>
      </w:r>
      <w:r w:rsidR="00DB2C2A">
        <w:t xml:space="preserve">och </w:t>
      </w:r>
      <w:r>
        <w:t>innebär</w:t>
      </w:r>
      <w:r w:rsidR="00DB2C2A">
        <w:t xml:space="preserve"> </w:t>
      </w:r>
      <w:r>
        <w:t xml:space="preserve">att tryggheten i skolorna minskar. Det är därför av stor </w:t>
      </w:r>
      <w:r w:rsidRPr="00A0660E">
        <w:t xml:space="preserve">vikt att </w:t>
      </w:r>
      <w:r w:rsidR="006D7928">
        <w:t xml:space="preserve">kommunerna med stöd av berörda statliga myndigheter </w:t>
      </w:r>
      <w:r w:rsidR="00DB2C2A">
        <w:t>vidtar</w:t>
      </w:r>
      <w:r w:rsidR="003C6176">
        <w:t xml:space="preserve"> </w:t>
      </w:r>
      <w:r w:rsidR="00876D78">
        <w:t xml:space="preserve">de </w:t>
      </w:r>
      <w:r w:rsidR="005B5F31" w:rsidRPr="005B5F31">
        <w:t xml:space="preserve">åtgärder </w:t>
      </w:r>
      <w:r w:rsidR="00876D78">
        <w:t>som</w:t>
      </w:r>
      <w:r w:rsidR="005B5F31" w:rsidRPr="005B5F31">
        <w:t xml:space="preserve"> krävs för att vända </w:t>
      </w:r>
      <w:r w:rsidR="005B5F31" w:rsidRPr="00A0660E">
        <w:t xml:space="preserve">utvecklingen inom området. </w:t>
      </w:r>
    </w:p>
    <w:p w14:paraId="5335FDF0" w14:textId="7D8C4B04" w:rsidR="00673456" w:rsidRDefault="00673456" w:rsidP="00A0660E">
      <w:pPr>
        <w:pStyle w:val="Brdtext"/>
      </w:pPr>
      <w:r>
        <w:t>Det nya nationella målet i lagen om skydd mot olyckor för den förebyggande verksamheten innebär att verksamheter ska planeras och organiseras så att de effektivt bidrar till att förebygga bränder och andra olyckor samt förhindra eller begränsa skador till följd av bränder och andra olyckor. Särskild vikt ska läggas vid att förhindra människors död och andra allvarliga skador. Lagändringen trädde i kraft den 1 januari 2021.</w:t>
      </w:r>
    </w:p>
    <w:p w14:paraId="4F451640" w14:textId="3F49C344" w:rsidR="001B20CD" w:rsidRPr="00A0660E" w:rsidRDefault="001B20CD" w:rsidP="00A0660E">
      <w:pPr>
        <w:pStyle w:val="Brdtext"/>
      </w:pPr>
      <w:r>
        <w:t xml:space="preserve">Att jämföra </w:t>
      </w:r>
      <w:r w:rsidRPr="00EB6DCB">
        <w:t xml:space="preserve">statistik över </w:t>
      </w:r>
      <w:r w:rsidR="00EF00B2" w:rsidRPr="00EB6DCB">
        <w:t xml:space="preserve">bränder och andra olyckor </w:t>
      </w:r>
      <w:r w:rsidRPr="00EB6DCB">
        <w:t xml:space="preserve">mellan de nordiska länderna låter sig inte </w:t>
      </w:r>
      <w:r w:rsidR="00DB2C2A" w:rsidRPr="00EB6DCB">
        <w:t>enkelt</w:t>
      </w:r>
      <w:r w:rsidRPr="00EB6DCB">
        <w:t xml:space="preserve"> göras. Länderna har enligt Myndigheten</w:t>
      </w:r>
      <w:r>
        <w:t xml:space="preserve"> för samhällsskydd och beredskap (MSB) olika insamlingsmetoder och olika bedömningskriterier</w:t>
      </w:r>
      <w:r w:rsidR="00DB2C2A">
        <w:t>.</w:t>
      </w:r>
      <w:r>
        <w:t xml:space="preserve"> Vilka uppgifter som samlas in skiljer sig också mellan länderna. </w:t>
      </w:r>
      <w:r w:rsidRPr="001B20CD">
        <w:t xml:space="preserve">I Sverige </w:t>
      </w:r>
      <w:r w:rsidR="00DB2C2A">
        <w:t xml:space="preserve">omfattar statistiken </w:t>
      </w:r>
      <w:r w:rsidRPr="001B20CD">
        <w:t>även tillbud</w:t>
      </w:r>
      <w:r w:rsidR="00B6700F">
        <w:t xml:space="preserve"> till skillnad från de övriga nordiska länderna. </w:t>
      </w:r>
      <w:r w:rsidRPr="001B20CD">
        <w:t>Det</w:t>
      </w:r>
      <w:r w:rsidR="00B6700F">
        <w:t>ta</w:t>
      </w:r>
      <w:r w:rsidRPr="001B20CD">
        <w:t xml:space="preserve"> är en bidragande orsak till att </w:t>
      </w:r>
      <w:r>
        <w:t>Sverige</w:t>
      </w:r>
      <w:r w:rsidRPr="001B20CD">
        <w:t xml:space="preserve"> har höga siffror.</w:t>
      </w:r>
      <w:r>
        <w:t xml:space="preserve"> </w:t>
      </w:r>
      <w:r w:rsidR="00B6700F">
        <w:t xml:space="preserve">Även om det inte direkt går att jämföra statistiken mellan </w:t>
      </w:r>
      <w:r w:rsidR="00EB6DCB">
        <w:t xml:space="preserve">olika </w:t>
      </w:r>
      <w:r w:rsidR="00B6700F">
        <w:t xml:space="preserve">länder kan det konstateras att bränder i skolor i Sverige är ett problem.  </w:t>
      </w:r>
    </w:p>
    <w:p w14:paraId="071A8BDF" w14:textId="0BF60CA6" w:rsidR="00DF0BE2" w:rsidRPr="001F4327" w:rsidRDefault="003218D3" w:rsidP="003C6176">
      <w:pPr>
        <w:pStyle w:val="Brdtext"/>
      </w:pPr>
      <w:r>
        <w:lastRenderedPageBreak/>
        <w:t xml:space="preserve">MSB stödjer på olika sätt kommunerna i deras </w:t>
      </w:r>
      <w:r w:rsidRPr="00DF0BE2">
        <w:t>arbe</w:t>
      </w:r>
      <w:r>
        <w:t xml:space="preserve">te </w:t>
      </w:r>
      <w:r w:rsidR="00B6700F">
        <w:t>med</w:t>
      </w:r>
      <w:r w:rsidRPr="00DF0BE2">
        <w:t xml:space="preserve"> </w:t>
      </w:r>
      <w:r w:rsidR="004A6393" w:rsidRPr="00DF0BE2">
        <w:t>att minska</w:t>
      </w:r>
      <w:r w:rsidRPr="00DF0BE2">
        <w:t xml:space="preserve"> antal</w:t>
      </w:r>
      <w:r>
        <w:t>et</w:t>
      </w:r>
      <w:r w:rsidRPr="00DF0BE2">
        <w:t xml:space="preserve"> bränder i skolor</w:t>
      </w:r>
      <w:r>
        <w:t xml:space="preserve">. </w:t>
      </w:r>
      <w:r w:rsidR="00B92225">
        <w:t>Myndigheten</w:t>
      </w:r>
      <w:r w:rsidR="003C6176">
        <w:t xml:space="preserve"> har </w:t>
      </w:r>
      <w:r w:rsidR="00F14112">
        <w:t>bland annat 2011 i</w:t>
      </w:r>
      <w:r w:rsidR="004A6393">
        <w:t xml:space="preserve"> samarbete</w:t>
      </w:r>
      <w:r w:rsidR="00F14112">
        <w:t xml:space="preserve"> me</w:t>
      </w:r>
      <w:r w:rsidR="004A6393">
        <w:t>d</w:t>
      </w:r>
      <w:r w:rsidR="00F14112">
        <w:t xml:space="preserve"> </w:t>
      </w:r>
      <w:r w:rsidR="00F14112" w:rsidRPr="00F14112">
        <w:t>Statens skolverk</w:t>
      </w:r>
      <w:r w:rsidR="00714B34">
        <w:t>, Polismyndigheten</w:t>
      </w:r>
      <w:r w:rsidR="00F14112">
        <w:t xml:space="preserve"> och </w:t>
      </w:r>
      <w:r w:rsidR="00714B34">
        <w:t>Sveriges Kommuner och Regioner</w:t>
      </w:r>
      <w:r w:rsidR="00F14112">
        <w:t xml:space="preserve"> </w:t>
      </w:r>
      <w:r w:rsidR="003C6176">
        <w:t xml:space="preserve">tagit fram en </w:t>
      </w:r>
      <w:r w:rsidR="00F14112">
        <w:t>n</w:t>
      </w:r>
      <w:r w:rsidR="003C6176">
        <w:t xml:space="preserve">ationell handlingsplan för att stärka arbetet mot bränder i </w:t>
      </w:r>
      <w:r w:rsidR="003C6176" w:rsidRPr="001F4327">
        <w:t>skol</w:t>
      </w:r>
      <w:r w:rsidR="004A6393" w:rsidRPr="001F4327">
        <w:t>or</w:t>
      </w:r>
      <w:r w:rsidR="003C6176" w:rsidRPr="001F4327">
        <w:t>.</w:t>
      </w:r>
      <w:r w:rsidR="004A6393" w:rsidRPr="001F4327">
        <w:t xml:space="preserve"> MSB konstaterar att det finns mycket kunskap om varför det brinner och vem som anlägger bränder </w:t>
      </w:r>
      <w:r w:rsidR="00E92AEC" w:rsidRPr="001F4327">
        <w:t xml:space="preserve">i skolor </w:t>
      </w:r>
      <w:r w:rsidR="004A6393" w:rsidRPr="001F4327">
        <w:t xml:space="preserve">men att det krävs </w:t>
      </w:r>
      <w:r w:rsidR="006D7928" w:rsidRPr="001F4327">
        <w:t xml:space="preserve">mer </w:t>
      </w:r>
      <w:r w:rsidR="004A6393" w:rsidRPr="001F4327">
        <w:t xml:space="preserve">samordnande åtgärder på kommunal nivå. </w:t>
      </w:r>
      <w:r w:rsidR="003C6176" w:rsidRPr="001F4327">
        <w:t xml:space="preserve">Forskningsresultat, både från den särskilda forskningssatsning </w:t>
      </w:r>
      <w:r w:rsidR="006D7928" w:rsidRPr="001F4327">
        <w:t xml:space="preserve">om bränder i skolor </w:t>
      </w:r>
      <w:r w:rsidR="003C6176" w:rsidRPr="001F4327">
        <w:t>som</w:t>
      </w:r>
      <w:r w:rsidR="004A6393" w:rsidRPr="001F4327">
        <w:t xml:space="preserve"> </w:t>
      </w:r>
      <w:r w:rsidR="003C6176" w:rsidRPr="001F4327">
        <w:t xml:space="preserve">bedrevs av </w:t>
      </w:r>
      <w:r w:rsidR="00AE2779">
        <w:t xml:space="preserve">insamlingsstiftelsen </w:t>
      </w:r>
      <w:r w:rsidR="003C6176" w:rsidRPr="001F4327">
        <w:t xml:space="preserve">Brandforsk </w:t>
      </w:r>
      <w:r w:rsidR="002F159D" w:rsidRPr="002F159D">
        <w:t xml:space="preserve">för ett decennium </w:t>
      </w:r>
      <w:r w:rsidR="002F159D">
        <w:t xml:space="preserve">sedan </w:t>
      </w:r>
      <w:r w:rsidR="003C6176" w:rsidRPr="001F4327">
        <w:t>och senare forskning</w:t>
      </w:r>
      <w:r w:rsidR="00E92AEC" w:rsidRPr="001F4327">
        <w:t xml:space="preserve"> </w:t>
      </w:r>
      <w:r w:rsidR="003C6176" w:rsidRPr="001F4327">
        <w:t xml:space="preserve">stödjer detta. </w:t>
      </w:r>
      <w:r w:rsidR="00714B34" w:rsidRPr="001F4327">
        <w:t>MSB</w:t>
      </w:r>
      <w:r w:rsidR="003C6176" w:rsidRPr="001F4327">
        <w:t xml:space="preserve"> </w:t>
      </w:r>
      <w:r w:rsidR="00E933D2" w:rsidRPr="001F4327">
        <w:t xml:space="preserve">arbetar löpande </w:t>
      </w:r>
      <w:r w:rsidR="003C6176" w:rsidRPr="001F4327">
        <w:t xml:space="preserve">med </w:t>
      </w:r>
      <w:r w:rsidR="00E933D2" w:rsidRPr="001F4327">
        <w:t>att stödja</w:t>
      </w:r>
      <w:r w:rsidR="00B6700F" w:rsidRPr="001F4327">
        <w:t xml:space="preserve"> </w:t>
      </w:r>
      <w:r w:rsidR="00E933D2" w:rsidRPr="001F4327">
        <w:t xml:space="preserve">samordning och stärka samverkan </w:t>
      </w:r>
      <w:r w:rsidR="00B6700F" w:rsidRPr="001F4327">
        <w:t xml:space="preserve">mot bränder i skolor </w:t>
      </w:r>
      <w:r w:rsidR="003C6176" w:rsidRPr="001F4327">
        <w:t xml:space="preserve">och </w:t>
      </w:r>
      <w:r w:rsidR="00E92AEC" w:rsidRPr="001F4327">
        <w:t>sprider</w:t>
      </w:r>
      <w:r w:rsidR="003C6176" w:rsidRPr="001F4327">
        <w:t xml:space="preserve"> information om de åtgärder som är effektiva.</w:t>
      </w:r>
    </w:p>
    <w:p w14:paraId="3DB05750" w14:textId="25A789DF" w:rsidR="00560333" w:rsidRPr="00E37D91" w:rsidRDefault="00494500" w:rsidP="00A0660E">
      <w:pPr>
        <w:pStyle w:val="Brdtext"/>
      </w:pPr>
      <w:r w:rsidRPr="001F4327">
        <w:t>Statliga myndigheter har således vidtagit flera</w:t>
      </w:r>
      <w:r>
        <w:t xml:space="preserve"> åtgärder för att stödja </w:t>
      </w:r>
      <w:r w:rsidR="00F24B84" w:rsidRPr="004A6393">
        <w:t xml:space="preserve">kommunerna i deras </w:t>
      </w:r>
      <w:r w:rsidRPr="004A6393">
        <w:t xml:space="preserve">arbete med att </w:t>
      </w:r>
      <w:r w:rsidR="002950AE" w:rsidRPr="004A6393">
        <w:t>förebygga bränder i skolor</w:t>
      </w:r>
      <w:r w:rsidR="00876D78" w:rsidRPr="004A6393">
        <w:t xml:space="preserve">. </w:t>
      </w:r>
      <w:r w:rsidR="00560333" w:rsidRPr="004A6393">
        <w:t>Samtidigt är det av stor vikt att kommunerna själva vidtar</w:t>
      </w:r>
      <w:r w:rsidR="00560333" w:rsidRPr="00560333">
        <w:t xml:space="preserve"> </w:t>
      </w:r>
      <w:r w:rsidR="00560333">
        <w:t xml:space="preserve">de </w:t>
      </w:r>
      <w:r w:rsidR="00560333" w:rsidRPr="00560333">
        <w:t xml:space="preserve">åtgärder </w:t>
      </w:r>
      <w:r w:rsidR="00560333">
        <w:t xml:space="preserve">som krävs för att </w:t>
      </w:r>
      <w:r w:rsidR="00560333" w:rsidRPr="00E37D91">
        <w:t>motverka och vända utvecklingen inom området.</w:t>
      </w:r>
    </w:p>
    <w:p w14:paraId="2730E8BD" w14:textId="12D24737" w:rsidR="00494500" w:rsidRDefault="00196CD9" w:rsidP="00A0660E">
      <w:pPr>
        <w:pStyle w:val="Brdtext"/>
      </w:pPr>
      <w:bookmarkStart w:id="3" w:name="_Hlk63331139"/>
      <w:r w:rsidRPr="00E37D91">
        <w:t xml:space="preserve">Regeringen kommer även i fortsättningen att </w:t>
      </w:r>
      <w:r w:rsidR="003218D3" w:rsidRPr="00E37D91">
        <w:t xml:space="preserve">noga </w:t>
      </w:r>
      <w:r w:rsidRPr="00E37D91">
        <w:t xml:space="preserve">följa utvecklingen </w:t>
      </w:r>
      <w:r w:rsidR="003218D3" w:rsidRPr="00E37D91">
        <w:t xml:space="preserve">på området för att säkerställa </w:t>
      </w:r>
      <w:r w:rsidR="009B77C8" w:rsidRPr="00E37D91">
        <w:t>ett effektivt brandförebyggande arbete för en</w:t>
      </w:r>
      <w:r w:rsidR="003218D3" w:rsidRPr="00E37D91">
        <w:t xml:space="preserve"> </w:t>
      </w:r>
      <w:r w:rsidR="00F13888" w:rsidRPr="00E37D91">
        <w:t>säker och trygg</w:t>
      </w:r>
      <w:r w:rsidR="009B77C8" w:rsidRPr="00E37D91">
        <w:t xml:space="preserve"> </w:t>
      </w:r>
      <w:r w:rsidR="00CC20DD" w:rsidRPr="00E37D91">
        <w:t xml:space="preserve">skola </w:t>
      </w:r>
      <w:r w:rsidR="00145D12" w:rsidRPr="00E37D91">
        <w:t>i hela landet.</w:t>
      </w:r>
      <w:r w:rsidR="00145D12">
        <w:t xml:space="preserve"> </w:t>
      </w:r>
    </w:p>
    <w:bookmarkEnd w:id="3"/>
    <w:p w14:paraId="7D114210" w14:textId="21D6E6C0" w:rsidR="00C51C77" w:rsidRDefault="00C51C77" w:rsidP="00A0660E">
      <w:pPr>
        <w:pStyle w:val="Brdtext"/>
      </w:pPr>
      <w:r>
        <w:t xml:space="preserve">Stockholm den </w:t>
      </w:r>
      <w:sdt>
        <w:sdtPr>
          <w:id w:val="-1225218591"/>
          <w:placeholder>
            <w:docPart w:val="AD7447EBC7824372B3DD126ADE0CD2C8"/>
          </w:placeholder>
          <w:dataBinding w:prefixMappings="xmlns:ns0='http://lp/documentinfo/RK' " w:xpath="/ns0:DocumentInfo[1]/ns0:BaseInfo[1]/ns0:HeaderDate[1]" w:storeItemID="{524EBFC6-CB5A-48DF-821A-DFCF31FC8EAB}"/>
          <w:date w:fullDate="2021-02-10T00:00:00Z">
            <w:dateFormat w:val="d MMMM yyyy"/>
            <w:lid w:val="sv-SE"/>
            <w:storeMappedDataAs w:val="dateTime"/>
            <w:calendar w:val="gregorian"/>
          </w:date>
        </w:sdtPr>
        <w:sdtEndPr/>
        <w:sdtContent>
          <w:r>
            <w:t>10 februari 2021</w:t>
          </w:r>
        </w:sdtContent>
      </w:sdt>
    </w:p>
    <w:p w14:paraId="1A206244" w14:textId="77777777" w:rsidR="00C51C77" w:rsidRDefault="00C51C77" w:rsidP="004E7A8F">
      <w:pPr>
        <w:pStyle w:val="Brdtextutanavstnd"/>
      </w:pPr>
    </w:p>
    <w:p w14:paraId="67668751" w14:textId="77777777" w:rsidR="00C51C77" w:rsidRDefault="00C51C77" w:rsidP="004E7A8F">
      <w:pPr>
        <w:pStyle w:val="Brdtextutanavstnd"/>
      </w:pPr>
    </w:p>
    <w:p w14:paraId="48560BA7" w14:textId="04928A90" w:rsidR="00C51C77" w:rsidRDefault="00C51C77" w:rsidP="00422A41">
      <w:pPr>
        <w:pStyle w:val="Brdtext"/>
      </w:pPr>
      <w:r>
        <w:t>Mikael Damberg</w:t>
      </w:r>
    </w:p>
    <w:bookmarkEnd w:id="1"/>
    <w:p w14:paraId="394D32EF" w14:textId="77777777" w:rsidR="00876D78" w:rsidRDefault="00876D78" w:rsidP="00876D78"/>
    <w:p w14:paraId="3E911BC0" w14:textId="17AB9EB3" w:rsidR="00494500" w:rsidRPr="00DB48AB" w:rsidRDefault="00494500" w:rsidP="00494500">
      <w:pPr>
        <w:pStyle w:val="Brdtext"/>
      </w:pPr>
    </w:p>
    <w:sectPr w:rsidR="00494500"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782AA" w14:textId="77777777" w:rsidR="00C51C77" w:rsidRDefault="00C51C77" w:rsidP="00A87A54">
      <w:pPr>
        <w:spacing w:after="0" w:line="240" w:lineRule="auto"/>
      </w:pPr>
      <w:r>
        <w:separator/>
      </w:r>
    </w:p>
  </w:endnote>
  <w:endnote w:type="continuationSeparator" w:id="0">
    <w:p w14:paraId="5D127CF5" w14:textId="77777777" w:rsidR="00C51C77" w:rsidRDefault="00C51C7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6A37FE8" w14:textId="77777777" w:rsidTr="006A26EC">
      <w:trPr>
        <w:trHeight w:val="227"/>
        <w:jc w:val="right"/>
      </w:trPr>
      <w:tc>
        <w:tcPr>
          <w:tcW w:w="708" w:type="dxa"/>
          <w:vAlign w:val="bottom"/>
        </w:tcPr>
        <w:p w14:paraId="5AD98A8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A386553" w14:textId="77777777" w:rsidTr="006A26EC">
      <w:trPr>
        <w:trHeight w:val="850"/>
        <w:jc w:val="right"/>
      </w:trPr>
      <w:tc>
        <w:tcPr>
          <w:tcW w:w="708" w:type="dxa"/>
          <w:vAlign w:val="bottom"/>
        </w:tcPr>
        <w:p w14:paraId="296EC997" w14:textId="77777777" w:rsidR="005606BC" w:rsidRPr="00347E11" w:rsidRDefault="005606BC" w:rsidP="005606BC">
          <w:pPr>
            <w:pStyle w:val="Sidfot"/>
            <w:spacing w:line="276" w:lineRule="auto"/>
            <w:jc w:val="right"/>
          </w:pPr>
        </w:p>
      </w:tc>
    </w:tr>
  </w:tbl>
  <w:p w14:paraId="0093CED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3DC4D41" w14:textId="77777777" w:rsidTr="001F4302">
      <w:trPr>
        <w:trHeight w:val="510"/>
      </w:trPr>
      <w:tc>
        <w:tcPr>
          <w:tcW w:w="8525" w:type="dxa"/>
          <w:gridSpan w:val="2"/>
          <w:vAlign w:val="bottom"/>
        </w:tcPr>
        <w:p w14:paraId="42117C59" w14:textId="77777777" w:rsidR="00347E11" w:rsidRPr="00347E11" w:rsidRDefault="00347E11" w:rsidP="00347E11">
          <w:pPr>
            <w:pStyle w:val="Sidfot"/>
            <w:rPr>
              <w:sz w:val="8"/>
            </w:rPr>
          </w:pPr>
        </w:p>
      </w:tc>
    </w:tr>
    <w:tr w:rsidR="00093408" w:rsidRPr="00EE3C0F" w14:paraId="00B836B2" w14:textId="77777777" w:rsidTr="00C26068">
      <w:trPr>
        <w:trHeight w:val="227"/>
      </w:trPr>
      <w:tc>
        <w:tcPr>
          <w:tcW w:w="4074" w:type="dxa"/>
        </w:tcPr>
        <w:p w14:paraId="258C982C" w14:textId="77777777" w:rsidR="00347E11" w:rsidRPr="00F53AEA" w:rsidRDefault="00347E11" w:rsidP="00C26068">
          <w:pPr>
            <w:pStyle w:val="Sidfot"/>
            <w:spacing w:line="276" w:lineRule="auto"/>
          </w:pPr>
        </w:p>
      </w:tc>
      <w:tc>
        <w:tcPr>
          <w:tcW w:w="4451" w:type="dxa"/>
        </w:tcPr>
        <w:p w14:paraId="1DB6967F" w14:textId="77777777" w:rsidR="00093408" w:rsidRPr="00F53AEA" w:rsidRDefault="00093408" w:rsidP="00F53AEA">
          <w:pPr>
            <w:pStyle w:val="Sidfot"/>
            <w:spacing w:line="276" w:lineRule="auto"/>
          </w:pPr>
        </w:p>
      </w:tc>
    </w:tr>
  </w:tbl>
  <w:p w14:paraId="3616F2C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EC7850" w14:textId="77777777" w:rsidR="00C51C77" w:rsidRDefault="00C51C77" w:rsidP="00A87A54">
      <w:pPr>
        <w:spacing w:after="0" w:line="240" w:lineRule="auto"/>
      </w:pPr>
      <w:r>
        <w:separator/>
      </w:r>
    </w:p>
  </w:footnote>
  <w:footnote w:type="continuationSeparator" w:id="0">
    <w:p w14:paraId="00EA0FAA" w14:textId="77777777" w:rsidR="00C51C77" w:rsidRDefault="00C51C7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51C77" w14:paraId="7E1F3387" w14:textId="77777777" w:rsidTr="00C93EBA">
      <w:trPr>
        <w:trHeight w:val="227"/>
      </w:trPr>
      <w:tc>
        <w:tcPr>
          <w:tcW w:w="5534" w:type="dxa"/>
        </w:tcPr>
        <w:p w14:paraId="0BD282B5" w14:textId="77777777" w:rsidR="00C51C77" w:rsidRPr="007D73AB" w:rsidRDefault="00C51C77">
          <w:pPr>
            <w:pStyle w:val="Sidhuvud"/>
          </w:pPr>
        </w:p>
      </w:tc>
      <w:tc>
        <w:tcPr>
          <w:tcW w:w="3170" w:type="dxa"/>
          <w:vAlign w:val="bottom"/>
        </w:tcPr>
        <w:p w14:paraId="25ED1699" w14:textId="77777777" w:rsidR="00C51C77" w:rsidRPr="007D73AB" w:rsidRDefault="00C51C77" w:rsidP="00340DE0">
          <w:pPr>
            <w:pStyle w:val="Sidhuvud"/>
          </w:pPr>
        </w:p>
      </w:tc>
      <w:tc>
        <w:tcPr>
          <w:tcW w:w="1134" w:type="dxa"/>
        </w:tcPr>
        <w:p w14:paraId="1388B1F1" w14:textId="77777777" w:rsidR="00C51C77" w:rsidRDefault="00C51C77" w:rsidP="005A703A">
          <w:pPr>
            <w:pStyle w:val="Sidhuvud"/>
          </w:pPr>
        </w:p>
      </w:tc>
    </w:tr>
    <w:tr w:rsidR="00C51C77" w14:paraId="15271DBB" w14:textId="77777777" w:rsidTr="00C93EBA">
      <w:trPr>
        <w:trHeight w:val="1928"/>
      </w:trPr>
      <w:tc>
        <w:tcPr>
          <w:tcW w:w="5534" w:type="dxa"/>
        </w:tcPr>
        <w:p w14:paraId="0E08BF1A" w14:textId="77777777" w:rsidR="00C51C77" w:rsidRPr="00340DE0" w:rsidRDefault="00C51C77" w:rsidP="00340DE0">
          <w:pPr>
            <w:pStyle w:val="Sidhuvud"/>
          </w:pPr>
          <w:r>
            <w:rPr>
              <w:noProof/>
            </w:rPr>
            <w:drawing>
              <wp:inline distT="0" distB="0" distL="0" distR="0" wp14:anchorId="0F407FB3" wp14:editId="386FAF46">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0980212" w14:textId="77777777" w:rsidR="00C51C77" w:rsidRPr="00710A6C" w:rsidRDefault="00C51C77" w:rsidP="00EE3C0F">
          <w:pPr>
            <w:pStyle w:val="Sidhuvud"/>
            <w:rPr>
              <w:b/>
            </w:rPr>
          </w:pPr>
        </w:p>
        <w:p w14:paraId="629413CD" w14:textId="77777777" w:rsidR="00C51C77" w:rsidRDefault="00C51C77" w:rsidP="00EE3C0F">
          <w:pPr>
            <w:pStyle w:val="Sidhuvud"/>
          </w:pPr>
        </w:p>
        <w:p w14:paraId="65C88034" w14:textId="77777777" w:rsidR="00C51C77" w:rsidRDefault="00C51C77" w:rsidP="00EE3C0F">
          <w:pPr>
            <w:pStyle w:val="Sidhuvud"/>
          </w:pPr>
        </w:p>
        <w:p w14:paraId="57EB434D" w14:textId="77777777" w:rsidR="00C51C77" w:rsidRDefault="00C51C77" w:rsidP="00EE3C0F">
          <w:pPr>
            <w:pStyle w:val="Sidhuvud"/>
          </w:pPr>
        </w:p>
        <w:sdt>
          <w:sdtPr>
            <w:alias w:val="Dnr"/>
            <w:tag w:val="ccRKShow_Dnr"/>
            <w:id w:val="-829283628"/>
            <w:placeholder>
              <w:docPart w:val="8FFA69C6618A4CD9A45B9CB57C721EC6"/>
            </w:placeholder>
            <w:dataBinding w:prefixMappings="xmlns:ns0='http://lp/documentinfo/RK' " w:xpath="/ns0:DocumentInfo[1]/ns0:BaseInfo[1]/ns0:Dnr[1]" w:storeItemID="{524EBFC6-CB5A-48DF-821A-DFCF31FC8EAB}"/>
            <w:text/>
          </w:sdtPr>
          <w:sdtEndPr/>
          <w:sdtContent>
            <w:p w14:paraId="7781B6D6" w14:textId="2A8BEAEE" w:rsidR="00C51C77" w:rsidRDefault="00C51C77" w:rsidP="00EE3C0F">
              <w:pPr>
                <w:pStyle w:val="Sidhuvud"/>
              </w:pPr>
              <w:r w:rsidRPr="00C51C77">
                <w:t>Ju2021/00413</w:t>
              </w:r>
            </w:p>
          </w:sdtContent>
        </w:sdt>
        <w:sdt>
          <w:sdtPr>
            <w:alias w:val="DocNumber"/>
            <w:tag w:val="DocNumber"/>
            <w:id w:val="1726028884"/>
            <w:placeholder>
              <w:docPart w:val="6B84FBE26A4644CBAD98A7C82401185F"/>
            </w:placeholder>
            <w:showingPlcHdr/>
            <w:dataBinding w:prefixMappings="xmlns:ns0='http://lp/documentinfo/RK' " w:xpath="/ns0:DocumentInfo[1]/ns0:BaseInfo[1]/ns0:DocNumber[1]" w:storeItemID="{524EBFC6-CB5A-48DF-821A-DFCF31FC8EAB}"/>
            <w:text/>
          </w:sdtPr>
          <w:sdtEndPr/>
          <w:sdtContent>
            <w:p w14:paraId="46503617" w14:textId="77777777" w:rsidR="00C51C77" w:rsidRDefault="00C51C77" w:rsidP="00EE3C0F">
              <w:pPr>
                <w:pStyle w:val="Sidhuvud"/>
              </w:pPr>
              <w:r>
                <w:rPr>
                  <w:rStyle w:val="Platshllartext"/>
                </w:rPr>
                <w:t xml:space="preserve"> </w:t>
              </w:r>
            </w:p>
          </w:sdtContent>
        </w:sdt>
        <w:p w14:paraId="0E37DE0F" w14:textId="77777777" w:rsidR="00C51C77" w:rsidRDefault="00C51C77" w:rsidP="00EE3C0F">
          <w:pPr>
            <w:pStyle w:val="Sidhuvud"/>
          </w:pPr>
        </w:p>
      </w:tc>
      <w:tc>
        <w:tcPr>
          <w:tcW w:w="1134" w:type="dxa"/>
        </w:tcPr>
        <w:p w14:paraId="104EA6CA" w14:textId="77777777" w:rsidR="00C51C77" w:rsidRDefault="00C51C77" w:rsidP="0094502D">
          <w:pPr>
            <w:pStyle w:val="Sidhuvud"/>
          </w:pPr>
        </w:p>
        <w:p w14:paraId="346155D8" w14:textId="77777777" w:rsidR="00C51C77" w:rsidRPr="0094502D" w:rsidRDefault="00C51C77" w:rsidP="00EC71A6">
          <w:pPr>
            <w:pStyle w:val="Sidhuvud"/>
          </w:pPr>
        </w:p>
      </w:tc>
    </w:tr>
    <w:tr w:rsidR="00C51C77" w14:paraId="60E063F7" w14:textId="77777777" w:rsidTr="00C93EBA">
      <w:trPr>
        <w:trHeight w:val="2268"/>
      </w:trPr>
      <w:sdt>
        <w:sdtPr>
          <w:rPr>
            <w:b/>
          </w:rPr>
          <w:alias w:val="SenderText"/>
          <w:tag w:val="ccRKShow_SenderText"/>
          <w:id w:val="1374046025"/>
          <w:placeholder>
            <w:docPart w:val="41B620457D954AADA40314A2616A879A"/>
          </w:placeholder>
        </w:sdtPr>
        <w:sdtEndPr>
          <w:rPr>
            <w:b w:val="0"/>
          </w:rPr>
        </w:sdtEndPr>
        <w:sdtContent>
          <w:tc>
            <w:tcPr>
              <w:tcW w:w="5534" w:type="dxa"/>
              <w:tcMar>
                <w:right w:w="1134" w:type="dxa"/>
              </w:tcMar>
            </w:tcPr>
            <w:p w14:paraId="15FAB80A" w14:textId="77777777" w:rsidR="00C51C77" w:rsidRPr="00C51C77" w:rsidRDefault="00C51C77" w:rsidP="00340DE0">
              <w:pPr>
                <w:pStyle w:val="Sidhuvud"/>
                <w:rPr>
                  <w:b/>
                </w:rPr>
              </w:pPr>
              <w:r w:rsidRPr="00C51C77">
                <w:rPr>
                  <w:b/>
                </w:rPr>
                <w:t>Justitiedepartementet</w:t>
              </w:r>
            </w:p>
            <w:p w14:paraId="18AC55BE" w14:textId="4E731752" w:rsidR="00C51C77" w:rsidRPr="00340DE0" w:rsidRDefault="00C51C77" w:rsidP="00340DE0">
              <w:pPr>
                <w:pStyle w:val="Sidhuvud"/>
              </w:pPr>
              <w:r w:rsidRPr="00C51C77">
                <w:t>Inrikesministern</w:t>
              </w:r>
            </w:p>
          </w:tc>
        </w:sdtContent>
      </w:sdt>
      <w:sdt>
        <w:sdtPr>
          <w:alias w:val="Recipient"/>
          <w:tag w:val="ccRKShow_Recipient"/>
          <w:id w:val="-28344517"/>
          <w:placeholder>
            <w:docPart w:val="0E68E9ACD7D244D4A1A11A4C13F304A6"/>
          </w:placeholder>
          <w:dataBinding w:prefixMappings="xmlns:ns0='http://lp/documentinfo/RK' " w:xpath="/ns0:DocumentInfo[1]/ns0:BaseInfo[1]/ns0:Recipient[1]" w:storeItemID="{524EBFC6-CB5A-48DF-821A-DFCF31FC8EAB}"/>
          <w:text w:multiLine="1"/>
        </w:sdtPr>
        <w:sdtEndPr/>
        <w:sdtContent>
          <w:tc>
            <w:tcPr>
              <w:tcW w:w="3170" w:type="dxa"/>
            </w:tcPr>
            <w:p w14:paraId="26622674" w14:textId="77777777" w:rsidR="00C51C77" w:rsidRDefault="00C51C77" w:rsidP="00547B89">
              <w:pPr>
                <w:pStyle w:val="Sidhuvud"/>
              </w:pPr>
              <w:r>
                <w:t>Till riksdagen</w:t>
              </w:r>
            </w:p>
          </w:tc>
        </w:sdtContent>
      </w:sdt>
      <w:tc>
        <w:tcPr>
          <w:tcW w:w="1134" w:type="dxa"/>
        </w:tcPr>
        <w:p w14:paraId="1E69EE1C" w14:textId="77777777" w:rsidR="00C51C77" w:rsidRDefault="00C51C77" w:rsidP="003E6020">
          <w:pPr>
            <w:pStyle w:val="Sidhuvud"/>
          </w:pPr>
        </w:p>
      </w:tc>
    </w:tr>
  </w:tbl>
  <w:p w14:paraId="1B67D2A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ttachedTemplate r:id="rId1"/>
  <w:trackRevisions/>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C7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59B4"/>
    <w:rsid w:val="00057FE0"/>
    <w:rsid w:val="00060771"/>
    <w:rsid w:val="000620FD"/>
    <w:rsid w:val="00063DCB"/>
    <w:rsid w:val="000647D2"/>
    <w:rsid w:val="000656A1"/>
    <w:rsid w:val="00066BC9"/>
    <w:rsid w:val="0007033C"/>
    <w:rsid w:val="000707E9"/>
    <w:rsid w:val="00071AA8"/>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43F1B"/>
    <w:rsid w:val="00145D1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6CD9"/>
    <w:rsid w:val="00197A8A"/>
    <w:rsid w:val="001A1B33"/>
    <w:rsid w:val="001A2A61"/>
    <w:rsid w:val="001B20CD"/>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27BB"/>
    <w:rsid w:val="001F4302"/>
    <w:rsid w:val="001F4327"/>
    <w:rsid w:val="001F50BE"/>
    <w:rsid w:val="001F525B"/>
    <w:rsid w:val="001F6BBE"/>
    <w:rsid w:val="00201498"/>
    <w:rsid w:val="00204079"/>
    <w:rsid w:val="002102FD"/>
    <w:rsid w:val="002116FE"/>
    <w:rsid w:val="00211B4E"/>
    <w:rsid w:val="00213204"/>
    <w:rsid w:val="00213258"/>
    <w:rsid w:val="002161F5"/>
    <w:rsid w:val="0021657C"/>
    <w:rsid w:val="0022187E"/>
    <w:rsid w:val="00221EF5"/>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1DC0"/>
    <w:rsid w:val="00292420"/>
    <w:rsid w:val="002950AE"/>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159D"/>
    <w:rsid w:val="002F3675"/>
    <w:rsid w:val="002F59E0"/>
    <w:rsid w:val="002F66A6"/>
    <w:rsid w:val="00300342"/>
    <w:rsid w:val="003050DB"/>
    <w:rsid w:val="00310561"/>
    <w:rsid w:val="00311D8C"/>
    <w:rsid w:val="0031273D"/>
    <w:rsid w:val="003128E2"/>
    <w:rsid w:val="003153D9"/>
    <w:rsid w:val="00321621"/>
    <w:rsid w:val="003218D3"/>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077F"/>
    <w:rsid w:val="003A1315"/>
    <w:rsid w:val="003A1AB2"/>
    <w:rsid w:val="003A2E73"/>
    <w:rsid w:val="003A3071"/>
    <w:rsid w:val="003A3A54"/>
    <w:rsid w:val="003A5969"/>
    <w:rsid w:val="003A5C58"/>
    <w:rsid w:val="003B0C81"/>
    <w:rsid w:val="003B201F"/>
    <w:rsid w:val="003C36FA"/>
    <w:rsid w:val="003C6176"/>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1F7F"/>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4500"/>
    <w:rsid w:val="0049768A"/>
    <w:rsid w:val="004A33C6"/>
    <w:rsid w:val="004A6393"/>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333"/>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B5F31"/>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3456"/>
    <w:rsid w:val="00674C2F"/>
    <w:rsid w:val="00674C8B"/>
    <w:rsid w:val="00683B4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D7928"/>
    <w:rsid w:val="006E08FC"/>
    <w:rsid w:val="006F2588"/>
    <w:rsid w:val="00710A6C"/>
    <w:rsid w:val="00710D98"/>
    <w:rsid w:val="00711CE9"/>
    <w:rsid w:val="00712266"/>
    <w:rsid w:val="00712593"/>
    <w:rsid w:val="00712D82"/>
    <w:rsid w:val="00714B34"/>
    <w:rsid w:val="00716E22"/>
    <w:rsid w:val="007171AB"/>
    <w:rsid w:val="007213D0"/>
    <w:rsid w:val="007219C0"/>
    <w:rsid w:val="00731C75"/>
    <w:rsid w:val="00732599"/>
    <w:rsid w:val="00743E09"/>
    <w:rsid w:val="00744FCC"/>
    <w:rsid w:val="00747B9C"/>
    <w:rsid w:val="00750C93"/>
    <w:rsid w:val="00754E24"/>
    <w:rsid w:val="00755486"/>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0041"/>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6617"/>
    <w:rsid w:val="008573B9"/>
    <w:rsid w:val="0085782D"/>
    <w:rsid w:val="00863BB7"/>
    <w:rsid w:val="008730FD"/>
    <w:rsid w:val="00873DA1"/>
    <w:rsid w:val="00875DDD"/>
    <w:rsid w:val="00876D78"/>
    <w:rsid w:val="00881BC6"/>
    <w:rsid w:val="008860CC"/>
    <w:rsid w:val="00886EEE"/>
    <w:rsid w:val="00887F86"/>
    <w:rsid w:val="00890876"/>
    <w:rsid w:val="00891929"/>
    <w:rsid w:val="00893029"/>
    <w:rsid w:val="00894150"/>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18B1"/>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3EAE"/>
    <w:rsid w:val="009945B1"/>
    <w:rsid w:val="00996279"/>
    <w:rsid w:val="009965F7"/>
    <w:rsid w:val="009A0866"/>
    <w:rsid w:val="009A4D0A"/>
    <w:rsid w:val="009A759C"/>
    <w:rsid w:val="009B2F70"/>
    <w:rsid w:val="009B4594"/>
    <w:rsid w:val="009B4DEC"/>
    <w:rsid w:val="009B65C2"/>
    <w:rsid w:val="009B77C8"/>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660E"/>
    <w:rsid w:val="00A0721B"/>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066E"/>
    <w:rsid w:val="00AE2779"/>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6700F"/>
    <w:rsid w:val="00B71634"/>
    <w:rsid w:val="00B73091"/>
    <w:rsid w:val="00B75139"/>
    <w:rsid w:val="00B80840"/>
    <w:rsid w:val="00B815FC"/>
    <w:rsid w:val="00B81623"/>
    <w:rsid w:val="00B82A05"/>
    <w:rsid w:val="00B84409"/>
    <w:rsid w:val="00B84E2D"/>
    <w:rsid w:val="00B8746A"/>
    <w:rsid w:val="00B92225"/>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1C77"/>
    <w:rsid w:val="00C55FE8"/>
    <w:rsid w:val="00C63EC4"/>
    <w:rsid w:val="00C64CD9"/>
    <w:rsid w:val="00C670F8"/>
    <w:rsid w:val="00C6780B"/>
    <w:rsid w:val="00C73A90"/>
    <w:rsid w:val="00C769E9"/>
    <w:rsid w:val="00C76D49"/>
    <w:rsid w:val="00C80AD4"/>
    <w:rsid w:val="00C80B5E"/>
    <w:rsid w:val="00C82055"/>
    <w:rsid w:val="00C82118"/>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20DD"/>
    <w:rsid w:val="00CC41BA"/>
    <w:rsid w:val="00CD09EF"/>
    <w:rsid w:val="00CD1550"/>
    <w:rsid w:val="00CD17C1"/>
    <w:rsid w:val="00CD1C6C"/>
    <w:rsid w:val="00CD37F1"/>
    <w:rsid w:val="00CD5277"/>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6D88"/>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4835"/>
    <w:rsid w:val="00DA56ED"/>
    <w:rsid w:val="00DA5A54"/>
    <w:rsid w:val="00DA5C0D"/>
    <w:rsid w:val="00DB2C2A"/>
    <w:rsid w:val="00DB4E26"/>
    <w:rsid w:val="00DB714B"/>
    <w:rsid w:val="00DC1025"/>
    <w:rsid w:val="00DC10F6"/>
    <w:rsid w:val="00DC1EB8"/>
    <w:rsid w:val="00DC3E45"/>
    <w:rsid w:val="00DC4598"/>
    <w:rsid w:val="00DD0722"/>
    <w:rsid w:val="00DD0B3D"/>
    <w:rsid w:val="00DD212F"/>
    <w:rsid w:val="00DE18F5"/>
    <w:rsid w:val="00DE73D2"/>
    <w:rsid w:val="00DF0BE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37D91"/>
    <w:rsid w:val="00E406DF"/>
    <w:rsid w:val="00E415D3"/>
    <w:rsid w:val="00E469E4"/>
    <w:rsid w:val="00E475C3"/>
    <w:rsid w:val="00E509B0"/>
    <w:rsid w:val="00E50B11"/>
    <w:rsid w:val="00E54246"/>
    <w:rsid w:val="00E55D8E"/>
    <w:rsid w:val="00E5642A"/>
    <w:rsid w:val="00E6641E"/>
    <w:rsid w:val="00E66F18"/>
    <w:rsid w:val="00E70856"/>
    <w:rsid w:val="00E727DE"/>
    <w:rsid w:val="00E74A30"/>
    <w:rsid w:val="00E76201"/>
    <w:rsid w:val="00E77778"/>
    <w:rsid w:val="00E77B7E"/>
    <w:rsid w:val="00E77BA8"/>
    <w:rsid w:val="00E82DF1"/>
    <w:rsid w:val="00E90CAA"/>
    <w:rsid w:val="00E92AEC"/>
    <w:rsid w:val="00E93339"/>
    <w:rsid w:val="00E933D2"/>
    <w:rsid w:val="00E96532"/>
    <w:rsid w:val="00E973A0"/>
    <w:rsid w:val="00EA1688"/>
    <w:rsid w:val="00EA1AFC"/>
    <w:rsid w:val="00EA2317"/>
    <w:rsid w:val="00EA3A7D"/>
    <w:rsid w:val="00EA4C83"/>
    <w:rsid w:val="00EB6DCB"/>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00B2"/>
    <w:rsid w:val="00EF1601"/>
    <w:rsid w:val="00EF21FE"/>
    <w:rsid w:val="00EF2A7F"/>
    <w:rsid w:val="00EF2D58"/>
    <w:rsid w:val="00EF37C2"/>
    <w:rsid w:val="00EF4803"/>
    <w:rsid w:val="00EF5127"/>
    <w:rsid w:val="00F03EAC"/>
    <w:rsid w:val="00F04B7C"/>
    <w:rsid w:val="00F078B5"/>
    <w:rsid w:val="00F10101"/>
    <w:rsid w:val="00F13888"/>
    <w:rsid w:val="00F14024"/>
    <w:rsid w:val="00F14112"/>
    <w:rsid w:val="00F14FA3"/>
    <w:rsid w:val="00F15DB1"/>
    <w:rsid w:val="00F24297"/>
    <w:rsid w:val="00F24B84"/>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D11B9BE"/>
  <w15:docId w15:val="{40D3D530-FF83-4D48-9EE7-81E8B48EC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117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1" Type="http://schemas.openxmlformats.org/officeDocument/2006/relationships/settings" Target="settings.xml"/><Relationship Id="rId6" Type="http://schemas.openxmlformats.org/officeDocument/2006/relationships/customXml" Target="../customXml/item6.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FFA69C6618A4CD9A45B9CB57C721EC6"/>
        <w:category>
          <w:name w:val="Allmänt"/>
          <w:gallery w:val="placeholder"/>
        </w:category>
        <w:types>
          <w:type w:val="bbPlcHdr"/>
        </w:types>
        <w:behaviors>
          <w:behavior w:val="content"/>
        </w:behaviors>
        <w:guid w:val="{8511E13B-DEFE-466F-A6D0-A39E84345EC7}"/>
      </w:docPartPr>
      <w:docPartBody>
        <w:p w:rsidR="00BC6337" w:rsidRDefault="00C76EC2" w:rsidP="00C76EC2">
          <w:pPr>
            <w:pStyle w:val="8FFA69C6618A4CD9A45B9CB57C721EC6"/>
          </w:pPr>
          <w:r>
            <w:rPr>
              <w:rStyle w:val="Platshllartext"/>
            </w:rPr>
            <w:t xml:space="preserve"> </w:t>
          </w:r>
        </w:p>
      </w:docPartBody>
    </w:docPart>
    <w:docPart>
      <w:docPartPr>
        <w:name w:val="6B84FBE26A4644CBAD98A7C82401185F"/>
        <w:category>
          <w:name w:val="Allmänt"/>
          <w:gallery w:val="placeholder"/>
        </w:category>
        <w:types>
          <w:type w:val="bbPlcHdr"/>
        </w:types>
        <w:behaviors>
          <w:behavior w:val="content"/>
        </w:behaviors>
        <w:guid w:val="{718F254C-56E7-47BE-99BA-0A6079169AE1}"/>
      </w:docPartPr>
      <w:docPartBody>
        <w:p w:rsidR="00BC6337" w:rsidRDefault="00C76EC2" w:rsidP="00C76EC2">
          <w:pPr>
            <w:pStyle w:val="6B84FBE26A4644CBAD98A7C82401185F1"/>
          </w:pPr>
          <w:r>
            <w:rPr>
              <w:rStyle w:val="Platshllartext"/>
            </w:rPr>
            <w:t xml:space="preserve"> </w:t>
          </w:r>
        </w:p>
      </w:docPartBody>
    </w:docPart>
    <w:docPart>
      <w:docPartPr>
        <w:name w:val="41B620457D954AADA40314A2616A879A"/>
        <w:category>
          <w:name w:val="Allmänt"/>
          <w:gallery w:val="placeholder"/>
        </w:category>
        <w:types>
          <w:type w:val="bbPlcHdr"/>
        </w:types>
        <w:behaviors>
          <w:behavior w:val="content"/>
        </w:behaviors>
        <w:guid w:val="{E8113D54-3B96-4887-B9B7-CADC7488ECAF}"/>
      </w:docPartPr>
      <w:docPartBody>
        <w:p w:rsidR="00BC6337" w:rsidRDefault="00C76EC2" w:rsidP="00C76EC2">
          <w:pPr>
            <w:pStyle w:val="41B620457D954AADA40314A2616A879A1"/>
          </w:pPr>
          <w:r>
            <w:rPr>
              <w:rStyle w:val="Platshllartext"/>
            </w:rPr>
            <w:t xml:space="preserve"> </w:t>
          </w:r>
        </w:p>
      </w:docPartBody>
    </w:docPart>
    <w:docPart>
      <w:docPartPr>
        <w:name w:val="0E68E9ACD7D244D4A1A11A4C13F304A6"/>
        <w:category>
          <w:name w:val="Allmänt"/>
          <w:gallery w:val="placeholder"/>
        </w:category>
        <w:types>
          <w:type w:val="bbPlcHdr"/>
        </w:types>
        <w:behaviors>
          <w:behavior w:val="content"/>
        </w:behaviors>
        <w:guid w:val="{16AEE9CE-6061-403E-8052-54C17DF5957A}"/>
      </w:docPartPr>
      <w:docPartBody>
        <w:p w:rsidR="00BC6337" w:rsidRDefault="00C76EC2" w:rsidP="00C76EC2">
          <w:pPr>
            <w:pStyle w:val="0E68E9ACD7D244D4A1A11A4C13F304A6"/>
          </w:pPr>
          <w:r>
            <w:rPr>
              <w:rStyle w:val="Platshllartext"/>
            </w:rPr>
            <w:t xml:space="preserve"> </w:t>
          </w:r>
        </w:p>
      </w:docPartBody>
    </w:docPart>
    <w:docPart>
      <w:docPartPr>
        <w:name w:val="AD7447EBC7824372B3DD126ADE0CD2C8"/>
        <w:category>
          <w:name w:val="Allmänt"/>
          <w:gallery w:val="placeholder"/>
        </w:category>
        <w:types>
          <w:type w:val="bbPlcHdr"/>
        </w:types>
        <w:behaviors>
          <w:behavior w:val="content"/>
        </w:behaviors>
        <w:guid w:val="{35CF003E-D246-43F5-A34F-CA75AEC3AE2D}"/>
      </w:docPartPr>
      <w:docPartBody>
        <w:p w:rsidR="00BC6337" w:rsidRDefault="00C76EC2" w:rsidP="00C76EC2">
          <w:pPr>
            <w:pStyle w:val="AD7447EBC7824372B3DD126ADE0CD2C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EC2"/>
    <w:rsid w:val="00BC6337"/>
    <w:rsid w:val="00C76E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86CC974347A4B4AB1ACECE051CE30AE">
    <w:name w:val="486CC974347A4B4AB1ACECE051CE30AE"/>
    <w:rsid w:val="00C76EC2"/>
  </w:style>
  <w:style w:type="character" w:styleId="Platshllartext">
    <w:name w:val="Placeholder Text"/>
    <w:basedOn w:val="Standardstycketeckensnitt"/>
    <w:uiPriority w:val="99"/>
    <w:semiHidden/>
    <w:rsid w:val="00C76EC2"/>
    <w:rPr>
      <w:noProof w:val="0"/>
      <w:color w:val="808080"/>
    </w:rPr>
  </w:style>
  <w:style w:type="paragraph" w:customStyle="1" w:styleId="41E08E2EB9A6484485E5C177887CBCB9">
    <w:name w:val="41E08E2EB9A6484485E5C177887CBCB9"/>
    <w:rsid w:val="00C76EC2"/>
  </w:style>
  <w:style w:type="paragraph" w:customStyle="1" w:styleId="D9DB4CFFFB384A0E9266FB5D183EA51A">
    <w:name w:val="D9DB4CFFFB384A0E9266FB5D183EA51A"/>
    <w:rsid w:val="00C76EC2"/>
  </w:style>
  <w:style w:type="paragraph" w:customStyle="1" w:styleId="05A43F9EC3C648B7BC8D469DF83AAE05">
    <w:name w:val="05A43F9EC3C648B7BC8D469DF83AAE05"/>
    <w:rsid w:val="00C76EC2"/>
  </w:style>
  <w:style w:type="paragraph" w:customStyle="1" w:styleId="8FFA69C6618A4CD9A45B9CB57C721EC6">
    <w:name w:val="8FFA69C6618A4CD9A45B9CB57C721EC6"/>
    <w:rsid w:val="00C76EC2"/>
  </w:style>
  <w:style w:type="paragraph" w:customStyle="1" w:styleId="6B84FBE26A4644CBAD98A7C82401185F">
    <w:name w:val="6B84FBE26A4644CBAD98A7C82401185F"/>
    <w:rsid w:val="00C76EC2"/>
  </w:style>
  <w:style w:type="paragraph" w:customStyle="1" w:styleId="67BD9FED4A3540198B2538956BB8A2DA">
    <w:name w:val="67BD9FED4A3540198B2538956BB8A2DA"/>
    <w:rsid w:val="00C76EC2"/>
  </w:style>
  <w:style w:type="paragraph" w:customStyle="1" w:styleId="FD36652BFC854B3D9B7A28BEEF4DAEEC">
    <w:name w:val="FD36652BFC854B3D9B7A28BEEF4DAEEC"/>
    <w:rsid w:val="00C76EC2"/>
  </w:style>
  <w:style w:type="paragraph" w:customStyle="1" w:styleId="EC31ABD1894E4030BF9614243C007D60">
    <w:name w:val="EC31ABD1894E4030BF9614243C007D60"/>
    <w:rsid w:val="00C76EC2"/>
  </w:style>
  <w:style w:type="paragraph" w:customStyle="1" w:styleId="41B620457D954AADA40314A2616A879A">
    <w:name w:val="41B620457D954AADA40314A2616A879A"/>
    <w:rsid w:val="00C76EC2"/>
  </w:style>
  <w:style w:type="paragraph" w:customStyle="1" w:styleId="0E68E9ACD7D244D4A1A11A4C13F304A6">
    <w:name w:val="0E68E9ACD7D244D4A1A11A4C13F304A6"/>
    <w:rsid w:val="00C76EC2"/>
  </w:style>
  <w:style w:type="paragraph" w:customStyle="1" w:styleId="6B84FBE26A4644CBAD98A7C82401185F1">
    <w:name w:val="6B84FBE26A4644CBAD98A7C82401185F1"/>
    <w:rsid w:val="00C76EC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1B620457D954AADA40314A2616A879A1">
    <w:name w:val="41B620457D954AADA40314A2616A879A1"/>
    <w:rsid w:val="00C76EC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2B37F65D51E4DFB9B0A574F6882E19B">
    <w:name w:val="02B37F65D51E4DFB9B0A574F6882E19B"/>
    <w:rsid w:val="00C76EC2"/>
  </w:style>
  <w:style w:type="paragraph" w:customStyle="1" w:styleId="32B181972B7A4D10B0D4B2E84C1D6C4C">
    <w:name w:val="32B181972B7A4D10B0D4B2E84C1D6C4C"/>
    <w:rsid w:val="00C76EC2"/>
  </w:style>
  <w:style w:type="paragraph" w:customStyle="1" w:styleId="D7DC44FC1ACD4F559CB9DAC17B045D31">
    <w:name w:val="D7DC44FC1ACD4F559CB9DAC17B045D31"/>
    <w:rsid w:val="00C76EC2"/>
  </w:style>
  <w:style w:type="paragraph" w:customStyle="1" w:styleId="EBFA2BCCEF2D4342B4349C80BB5263AD">
    <w:name w:val="EBFA2BCCEF2D4342B4349C80BB5263AD"/>
    <w:rsid w:val="00C76EC2"/>
  </w:style>
  <w:style w:type="paragraph" w:customStyle="1" w:styleId="F815523D84BB4FB9AEDD21B6F78FF415">
    <w:name w:val="F815523D84BB4FB9AEDD21B6F78FF415"/>
    <w:rsid w:val="00C76EC2"/>
  </w:style>
  <w:style w:type="paragraph" w:customStyle="1" w:styleId="AD7447EBC7824372B3DD126ADE0CD2C8">
    <w:name w:val="AD7447EBC7824372B3DD126ADE0CD2C8"/>
    <w:rsid w:val="00C76EC2"/>
  </w:style>
  <w:style w:type="paragraph" w:customStyle="1" w:styleId="3552C5B6231C49F78750CE6E991A36BA">
    <w:name w:val="3552C5B6231C49F78750CE6E991A36BA"/>
    <w:rsid w:val="00C76E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2021-02-10T00:00:00</HeaderDate>
    <Office/>
    <Dnr>Ju2021/00413</Dnr>
    <ParagrafNr/>
    <DocumentTitle/>
    <VisitingAddress/>
    <Extra1/>
    <Extra2/>
    <Extra3>Jörgen Berglund</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45921a8f-6c62-4693-a88e-a105e82a7c9f</RD_Svarsid>
  </documentManagement>
</p:properties>
</file>

<file path=customXml/itemProps1.xml><?xml version="1.0" encoding="utf-8"?>
<ds:datastoreItem xmlns:ds="http://schemas.openxmlformats.org/officeDocument/2006/customXml" ds:itemID="{28629035-3123-4962-BD14-1CFBDBF0CBEA}">
  <ds:schemaRefs>
    <ds:schemaRef ds:uri="http://schemas.microsoft.com/sharepoint/events"/>
  </ds:schemaRefs>
</ds:datastoreItem>
</file>

<file path=customXml/itemProps2.xml><?xml version="1.0" encoding="utf-8"?>
<ds:datastoreItem xmlns:ds="http://schemas.openxmlformats.org/officeDocument/2006/customXml" ds:itemID="{769E0E21-9A9E-4237-9CF5-2BB78DDDC145}"/>
</file>

<file path=customXml/itemProps3.xml><?xml version="1.0" encoding="utf-8"?>
<ds:datastoreItem xmlns:ds="http://schemas.openxmlformats.org/officeDocument/2006/customXml" ds:itemID="{524EBFC6-CB5A-48DF-821A-DFCF31FC8EAB}"/>
</file>

<file path=customXml/itemProps4.xml><?xml version="1.0" encoding="utf-8"?>
<ds:datastoreItem xmlns:ds="http://schemas.openxmlformats.org/officeDocument/2006/customXml" ds:itemID="{769E0E21-9A9E-4237-9CF5-2BB78DDDC145}">
  <ds:schemaRefs>
    <ds:schemaRef ds:uri="http://schemas.microsoft.com/sharepoint/v3/contenttype/forms"/>
  </ds:schemaRefs>
</ds:datastoreItem>
</file>

<file path=customXml/itemProps5.xml><?xml version="1.0" encoding="utf-8"?>
<ds:datastoreItem xmlns:ds="http://schemas.openxmlformats.org/officeDocument/2006/customXml" ds:itemID="{311DCD9B-AA3F-4E38-A635-B3C22574F4F4}">
  <ds:schemaRefs>
    <ds:schemaRef ds:uri="http://schemas.microsoft.com/office/2006/metadata/customXsn"/>
  </ds:schemaRefs>
</ds:datastoreItem>
</file>

<file path=customXml/itemProps6.xml><?xml version="1.0" encoding="utf-8"?>
<ds:datastoreItem xmlns:ds="http://schemas.openxmlformats.org/officeDocument/2006/customXml" ds:itemID="{DC1B9522-B76D-4E3D-98B8-EE7511CE88EA}"/>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6F879AD6-A5A7-40A5-A00B-C60E8684D6EF}"/>
</file>

<file path=docProps/app.xml><?xml version="1.0" encoding="utf-8"?>
<Properties xmlns="http://schemas.openxmlformats.org/officeDocument/2006/extended-properties" xmlns:vt="http://schemas.openxmlformats.org/officeDocument/2006/docPropsVTypes">
  <Template>RK Basmall</Template>
  <TotalTime>0</TotalTime>
  <Pages>2</Pages>
  <Words>467</Words>
  <Characters>2479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1555.docx</dc:title>
  <dc:subject/>
  <dc:creator>Ulrika Odén</dc:creator>
  <cp:keywords/>
  <dc:description/>
  <cp:lastModifiedBy>Ulrika Odén</cp:lastModifiedBy>
  <cp:revision>2</cp:revision>
  <dcterms:created xsi:type="dcterms:W3CDTF">2021-02-09T10:31:00Z</dcterms:created>
  <dcterms:modified xsi:type="dcterms:W3CDTF">2021-02-09T10:31:00Z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17fe88e0-5a30-44e2-be79-5d50c96dbac2</vt:lpwstr>
  </property>
  <property fmtid="{D5CDD505-2E9C-101B-9397-08002B2CF9AE}" pid="5" name="Organisation">
    <vt:lpwstr/>
  </property>
  <property fmtid="{D5CDD505-2E9C-101B-9397-08002B2CF9AE}" pid="6" name="ActivityCategory">
    <vt:lpwstr/>
  </property>
</Properties>
</file>