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ED0" w:rsidRDefault="003C2ED0" w:rsidP="00DA0661">
      <w:pPr>
        <w:pStyle w:val="Rubrik"/>
      </w:pPr>
      <w:bookmarkStart w:id="0" w:name="Start"/>
      <w:bookmarkEnd w:id="0"/>
      <w:r>
        <w:t>Svar på frå</w:t>
      </w:r>
      <w:bookmarkStart w:id="1" w:name="_GoBack"/>
      <w:bookmarkEnd w:id="1"/>
      <w:r>
        <w:t>ga 2017/18:1165 av Sten Bergheden (M)</w:t>
      </w:r>
      <w:r>
        <w:br/>
        <w:t xml:space="preserve">Nedlagd flyglinje Mora-Arlanda </w:t>
      </w:r>
    </w:p>
    <w:p w:rsidR="003C2ED0" w:rsidRDefault="003C2ED0" w:rsidP="003C2ED0">
      <w:pPr>
        <w:pStyle w:val="Brdtext"/>
      </w:pPr>
      <w:r>
        <w:t xml:space="preserve">Sten Bergheden har frågat mig </w:t>
      </w:r>
      <w:r w:rsidR="00966A6D">
        <w:t>om</w:t>
      </w:r>
      <w:r>
        <w:t xml:space="preserve"> jag avser att </w:t>
      </w:r>
      <w:r w:rsidRPr="003C2ED0">
        <w:t>agera för att flygförbindelsen Mora–Arlanda ska kunna</w:t>
      </w:r>
      <w:r>
        <w:t xml:space="preserve"> </w:t>
      </w:r>
      <w:r w:rsidR="005950E3">
        <w:t>återuppstå och även den</w:t>
      </w:r>
      <w:r w:rsidR="00E7231C">
        <w:t>na</w:t>
      </w:r>
      <w:r w:rsidRPr="003C2ED0">
        <w:t xml:space="preserve"> del av landet få bra förbindelser för företag,</w:t>
      </w:r>
      <w:r>
        <w:t xml:space="preserve"> </w:t>
      </w:r>
      <w:r w:rsidRPr="003C2ED0">
        <w:t>näringsliv, turism och boende</w:t>
      </w:r>
      <w:r>
        <w:t>.</w:t>
      </w:r>
    </w:p>
    <w:p w:rsidR="003C2ED0" w:rsidRDefault="003C2ED0" w:rsidP="00BD7F37">
      <w:r>
        <w:t xml:space="preserve">Trafikverket har nyligen fattat beslut </w:t>
      </w:r>
      <w:r w:rsidR="00BD7F37">
        <w:t xml:space="preserve">om allmän trafikplikt </w:t>
      </w:r>
      <w:r>
        <w:t xml:space="preserve">för perioden 2019–2023 på </w:t>
      </w:r>
      <w:r w:rsidR="00BB01FF">
        <w:t>ett antal flyg</w:t>
      </w:r>
      <w:r>
        <w:t>linjer</w:t>
      </w:r>
      <w:r w:rsidR="005C4691">
        <w:t>.</w:t>
      </w:r>
      <w:r w:rsidR="006E24EC">
        <w:t xml:space="preserve"> </w:t>
      </w:r>
      <w:r w:rsidR="005C4691">
        <w:t>L</w:t>
      </w:r>
      <w:r w:rsidR="00912794">
        <w:t>injen Mora</w:t>
      </w:r>
      <w:r w:rsidR="005C4691">
        <w:t>–</w:t>
      </w:r>
      <w:r w:rsidR="00912794">
        <w:t xml:space="preserve">Arlanda omfattas </w:t>
      </w:r>
      <w:r w:rsidR="005C4691">
        <w:t xml:space="preserve">dock </w:t>
      </w:r>
      <w:r w:rsidR="00912794">
        <w:t>inte av trafikplikt.</w:t>
      </w:r>
    </w:p>
    <w:p w:rsidR="00912794" w:rsidRDefault="00BB01FF" w:rsidP="00BB01FF">
      <w:r>
        <w:t xml:space="preserve">Mellan Trafikverket och </w:t>
      </w:r>
      <w:proofErr w:type="spellStart"/>
      <w:r>
        <w:t>Flexflight</w:t>
      </w:r>
      <w:proofErr w:type="spellEnd"/>
      <w:r>
        <w:t xml:space="preserve"> </w:t>
      </w:r>
      <w:proofErr w:type="spellStart"/>
      <w:r>
        <w:t>AsP</w:t>
      </w:r>
      <w:proofErr w:type="spellEnd"/>
      <w:r>
        <w:t xml:space="preserve"> finns ett avtal om </w:t>
      </w:r>
      <w:r w:rsidR="005C4691">
        <w:t>luft</w:t>
      </w:r>
      <w:r>
        <w:t xml:space="preserve">trafik för att fullgöra allmän trafikplikt på sträckan Härjedalen Sveg Airport – Stockholm Arlanda Airport. </w:t>
      </w:r>
      <w:r w:rsidR="00FE63C3">
        <w:t xml:space="preserve">Detta avtal har medgivit att mellanlandning, under vissa förutsättningar, kan ske i Mora. </w:t>
      </w:r>
      <w:r w:rsidR="00912794" w:rsidRPr="00C34EF1">
        <w:t>AB Dalaflyget</w:t>
      </w:r>
      <w:r w:rsidR="00912794">
        <w:t xml:space="preserve"> </w:t>
      </w:r>
      <w:r w:rsidR="00912794" w:rsidRPr="00C34EF1">
        <w:t xml:space="preserve">har ingått avtal med </w:t>
      </w:r>
      <w:proofErr w:type="spellStart"/>
      <w:r w:rsidR="00912794" w:rsidRPr="00C34EF1">
        <w:t>Flexflight</w:t>
      </w:r>
      <w:proofErr w:type="spellEnd"/>
      <w:r w:rsidR="00912794" w:rsidRPr="00C34EF1">
        <w:t xml:space="preserve"> </w:t>
      </w:r>
      <w:proofErr w:type="spellStart"/>
      <w:r w:rsidR="00FE63C3">
        <w:t>AsP</w:t>
      </w:r>
      <w:proofErr w:type="spellEnd"/>
      <w:r w:rsidR="00FE63C3">
        <w:t xml:space="preserve"> </w:t>
      </w:r>
      <w:r w:rsidR="00912794" w:rsidRPr="00C34EF1">
        <w:t xml:space="preserve">om att utföra regelbunden flygtrafik på sträckan </w:t>
      </w:r>
      <w:r w:rsidR="003D22A9">
        <w:t xml:space="preserve">Mora Siljan Airport – Stockholm Arlanda Airport. </w:t>
      </w:r>
      <w:proofErr w:type="spellStart"/>
      <w:r w:rsidR="005C4691">
        <w:t>Flexflight</w:t>
      </w:r>
      <w:proofErr w:type="spellEnd"/>
      <w:r w:rsidR="005C4691">
        <w:t xml:space="preserve"> </w:t>
      </w:r>
      <w:r w:rsidR="003D22A9">
        <w:t>Asp</w:t>
      </w:r>
      <w:r w:rsidR="00242B4D">
        <w:t xml:space="preserve"> </w:t>
      </w:r>
      <w:r w:rsidR="005C4691">
        <w:t xml:space="preserve">har fullgjort avtalet med AB Dalaflyg genom att </w:t>
      </w:r>
      <w:r w:rsidR="00FE63C3">
        <w:t>mellanland</w:t>
      </w:r>
      <w:r w:rsidR="005C4691">
        <w:t>a</w:t>
      </w:r>
      <w:r w:rsidR="00FE63C3">
        <w:t xml:space="preserve"> i Mora </w:t>
      </w:r>
      <w:r w:rsidR="005C4691">
        <w:t>vid utförandet av trafiken mellan Sveg och Stockholm</w:t>
      </w:r>
      <w:r w:rsidR="00FE63C3">
        <w:t>.</w:t>
      </w:r>
      <w:r>
        <w:t xml:space="preserve"> </w:t>
      </w:r>
    </w:p>
    <w:p w:rsidR="00FE63C3" w:rsidRPr="00CF717A" w:rsidRDefault="00FE63C3" w:rsidP="00FE63C3">
      <w:r w:rsidRPr="00C34EF1">
        <w:t>Falu tingsrätt </w:t>
      </w:r>
      <w:r w:rsidR="005C4691">
        <w:t>har</w:t>
      </w:r>
      <w:r>
        <w:t xml:space="preserve"> i </w:t>
      </w:r>
      <w:r w:rsidR="005C4691">
        <w:t xml:space="preserve">en </w:t>
      </w:r>
      <w:r>
        <w:t xml:space="preserve">dom </w:t>
      </w:r>
      <w:r w:rsidRPr="00C34EF1">
        <w:t xml:space="preserve">den 14 november 2017 </w:t>
      </w:r>
      <w:r w:rsidR="005C4691">
        <w:t xml:space="preserve">funnit </w:t>
      </w:r>
      <w:r w:rsidRPr="00C34EF1">
        <w:t xml:space="preserve">att </w:t>
      </w:r>
      <w:proofErr w:type="spellStart"/>
      <w:r w:rsidRPr="00C34EF1">
        <w:t>Flexflig</w:t>
      </w:r>
      <w:r>
        <w:t>h</w:t>
      </w:r>
      <w:r w:rsidR="0050227C">
        <w:t>t</w:t>
      </w:r>
      <w:proofErr w:type="spellEnd"/>
      <w:r w:rsidR="0050227C">
        <w:t xml:space="preserve"> </w:t>
      </w:r>
      <w:proofErr w:type="spellStart"/>
      <w:r w:rsidR="0050227C">
        <w:t>AsP</w:t>
      </w:r>
      <w:proofErr w:type="spellEnd"/>
      <w:r w:rsidR="0050227C">
        <w:t xml:space="preserve"> </w:t>
      </w:r>
      <w:r w:rsidRPr="00C34EF1">
        <w:t>fått för mycket i ersättning</w:t>
      </w:r>
      <w:r w:rsidR="005C4691">
        <w:t xml:space="preserve">, eftersom bolaget </w:t>
      </w:r>
      <w:r>
        <w:t>fått</w:t>
      </w:r>
      <w:r w:rsidRPr="00C34EF1">
        <w:t xml:space="preserve"> ersättning från både Trafikverket och AB Dalafl</w:t>
      </w:r>
      <w:r>
        <w:t>yget för trafiken. E</w:t>
      </w:r>
      <w:r w:rsidRPr="00C34EF1">
        <w:t xml:space="preserve">fter domen </w:t>
      </w:r>
      <w:r>
        <w:t>meddelande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Flexflight</w:t>
      </w:r>
      <w:proofErr w:type="spellEnd"/>
      <w:r>
        <w:rPr>
          <w:rFonts w:cs="Calibri"/>
        </w:rPr>
        <w:t xml:space="preserve"> </w:t>
      </w:r>
      <w:proofErr w:type="spellStart"/>
      <w:r w:rsidR="0050227C">
        <w:t>AsP</w:t>
      </w:r>
      <w:proofErr w:type="spellEnd"/>
      <w:r w:rsidR="0050227C">
        <w:t xml:space="preserve"> </w:t>
      </w:r>
      <w:r>
        <w:rPr>
          <w:rFonts w:cs="Calibri"/>
        </w:rPr>
        <w:t xml:space="preserve">att </w:t>
      </w:r>
      <w:r w:rsidR="00A06458">
        <w:rPr>
          <w:rFonts w:cs="Calibri"/>
        </w:rPr>
        <w:t>det</w:t>
      </w:r>
      <w:r>
        <w:rPr>
          <w:rFonts w:cs="Calibri"/>
        </w:rPr>
        <w:t xml:space="preserve"> hade</w:t>
      </w:r>
      <w:r w:rsidRPr="00C066FE">
        <w:rPr>
          <w:rFonts w:cs="Calibri"/>
        </w:rPr>
        <w:t xml:space="preserve"> för avsikt att sluta mellanland</w:t>
      </w:r>
      <w:r>
        <w:rPr>
          <w:rFonts w:cs="Calibri"/>
        </w:rPr>
        <w:t xml:space="preserve">a i Mora och sedan den 28 februari i år har </w:t>
      </w:r>
      <w:r w:rsidR="00A06458">
        <w:rPr>
          <w:rFonts w:cs="Calibri"/>
        </w:rPr>
        <w:t>någon</w:t>
      </w:r>
      <w:r>
        <w:rPr>
          <w:rFonts w:cs="Calibri"/>
        </w:rPr>
        <w:t xml:space="preserve"> mellanlandning i Mora</w:t>
      </w:r>
      <w:r w:rsidR="00A06458">
        <w:rPr>
          <w:rFonts w:cs="Calibri"/>
        </w:rPr>
        <w:t xml:space="preserve"> inte skett</w:t>
      </w:r>
      <w:r>
        <w:rPr>
          <w:rFonts w:cs="Calibri"/>
        </w:rPr>
        <w:t xml:space="preserve">.   </w:t>
      </w:r>
    </w:p>
    <w:p w:rsidR="0091799A" w:rsidRDefault="00BE6F01" w:rsidP="0091799A">
      <w:pPr>
        <w:rPr>
          <w:rFonts w:eastAsia="Times New Roman"/>
        </w:rPr>
      </w:pPr>
      <w:r>
        <w:t>Regeringen är väl medveten om situationen för flygli</w:t>
      </w:r>
      <w:r w:rsidR="00E7231C">
        <w:t xml:space="preserve">njen </w:t>
      </w:r>
      <w:r w:rsidR="000D5477">
        <w:t>mellan</w:t>
      </w:r>
      <w:r w:rsidR="00E7231C">
        <w:t xml:space="preserve"> Siljan Airport–</w:t>
      </w:r>
      <w:r>
        <w:t>Stockholm Arlanda</w:t>
      </w:r>
      <w:r w:rsidR="0091799A">
        <w:t xml:space="preserve">. </w:t>
      </w:r>
      <w:r w:rsidR="0091799A" w:rsidRPr="00226EA0">
        <w:t>Jag har träffat intressenter i regionen och tar kontinuerligt del av information om läget i frågan.</w:t>
      </w:r>
    </w:p>
    <w:p w:rsidR="003C2ED0" w:rsidRDefault="003C2ED0" w:rsidP="003C2ED0">
      <w:pPr>
        <w:pStyle w:val="Brdtext"/>
      </w:pPr>
    </w:p>
    <w:p w:rsidR="003C2ED0" w:rsidRDefault="003C2ED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47C0FAF4F2D4AED88CC097D5479BE64"/>
          </w:placeholder>
          <w:dataBinding w:prefixMappings="xmlns:ns0='http://lp/documentinfo/RK' " w:xpath="/ns0:DocumentInfo[1]/ns0:BaseInfo[1]/ns0:HeaderDate[1]" w:storeItemID="{23A98026-B4E7-44BD-87EC-7DC4E83F78CC}"/>
          <w:date w:fullDate="2018-04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361F">
            <w:t>24 april 2018</w:t>
          </w:r>
        </w:sdtContent>
      </w:sdt>
    </w:p>
    <w:p w:rsidR="003C2ED0" w:rsidRDefault="003C2ED0" w:rsidP="004E7A8F">
      <w:pPr>
        <w:pStyle w:val="Brdtextutanavstnd"/>
      </w:pPr>
    </w:p>
    <w:p w:rsidR="003C2ED0" w:rsidRDefault="003C2ED0" w:rsidP="004E7A8F">
      <w:pPr>
        <w:pStyle w:val="Brdtextutanavstnd"/>
      </w:pPr>
    </w:p>
    <w:p w:rsidR="003C2ED0" w:rsidRPr="00DB48AB" w:rsidRDefault="003C2ED0" w:rsidP="00DB48AB">
      <w:pPr>
        <w:pStyle w:val="Brdtext"/>
      </w:pPr>
      <w:r>
        <w:t>Tomas Eneroth</w:t>
      </w:r>
    </w:p>
    <w:sectPr w:rsidR="003C2ED0" w:rsidRPr="00DB48AB" w:rsidSect="003C2ED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9AA" w:rsidRDefault="00D579AA" w:rsidP="00A87A54">
      <w:pPr>
        <w:spacing w:after="0" w:line="240" w:lineRule="auto"/>
      </w:pPr>
      <w:r>
        <w:separator/>
      </w:r>
    </w:p>
  </w:endnote>
  <w:endnote w:type="continuationSeparator" w:id="0">
    <w:p w:rsidR="00D579AA" w:rsidRDefault="00D579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70E8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70E8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9AA" w:rsidRDefault="00D579AA" w:rsidP="00A87A54">
      <w:pPr>
        <w:spacing w:after="0" w:line="240" w:lineRule="auto"/>
      </w:pPr>
      <w:r>
        <w:separator/>
      </w:r>
    </w:p>
  </w:footnote>
  <w:footnote w:type="continuationSeparator" w:id="0">
    <w:p w:rsidR="00D579AA" w:rsidRDefault="00D579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2ED0" w:rsidTr="00C93EBA">
      <w:trPr>
        <w:trHeight w:val="227"/>
      </w:trPr>
      <w:tc>
        <w:tcPr>
          <w:tcW w:w="5534" w:type="dxa"/>
        </w:tcPr>
        <w:p w:rsidR="003C2ED0" w:rsidRPr="007D73AB" w:rsidRDefault="003C2ED0">
          <w:pPr>
            <w:pStyle w:val="Sidhuvud"/>
          </w:pPr>
        </w:p>
      </w:tc>
      <w:tc>
        <w:tcPr>
          <w:tcW w:w="3170" w:type="dxa"/>
          <w:vAlign w:val="bottom"/>
        </w:tcPr>
        <w:p w:rsidR="003C2ED0" w:rsidRPr="007D73AB" w:rsidRDefault="003C2ED0" w:rsidP="00340DE0">
          <w:pPr>
            <w:pStyle w:val="Sidhuvud"/>
          </w:pPr>
        </w:p>
      </w:tc>
      <w:tc>
        <w:tcPr>
          <w:tcW w:w="1134" w:type="dxa"/>
        </w:tcPr>
        <w:p w:rsidR="003C2ED0" w:rsidRDefault="003C2ED0" w:rsidP="005A703A">
          <w:pPr>
            <w:pStyle w:val="Sidhuvud"/>
          </w:pPr>
        </w:p>
      </w:tc>
    </w:tr>
    <w:tr w:rsidR="003C2ED0" w:rsidTr="00C93EBA">
      <w:trPr>
        <w:trHeight w:val="1928"/>
      </w:trPr>
      <w:tc>
        <w:tcPr>
          <w:tcW w:w="5534" w:type="dxa"/>
        </w:tcPr>
        <w:p w:rsidR="003C2ED0" w:rsidRPr="00340DE0" w:rsidRDefault="003C2ED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428B81" wp14:editId="63EE835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2ED0" w:rsidRPr="00710A6C" w:rsidRDefault="003C2ED0" w:rsidP="00EE3C0F">
          <w:pPr>
            <w:pStyle w:val="Sidhuvud"/>
            <w:rPr>
              <w:b/>
            </w:rPr>
          </w:pPr>
        </w:p>
        <w:p w:rsidR="003C2ED0" w:rsidRDefault="003C2ED0" w:rsidP="00EE3C0F">
          <w:pPr>
            <w:pStyle w:val="Sidhuvud"/>
          </w:pPr>
        </w:p>
        <w:p w:rsidR="003C2ED0" w:rsidRDefault="003C2ED0" w:rsidP="00EE3C0F">
          <w:pPr>
            <w:pStyle w:val="Sidhuvud"/>
          </w:pPr>
        </w:p>
        <w:p w:rsidR="003C2ED0" w:rsidRDefault="003C2ED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67CFA5A32BC4463B5D63FB7B0D052EB"/>
            </w:placeholder>
            <w:dataBinding w:prefixMappings="xmlns:ns0='http://lp/documentinfo/RK' " w:xpath="/ns0:DocumentInfo[1]/ns0:BaseInfo[1]/ns0:Dnr[1]" w:storeItemID="{23A98026-B4E7-44BD-87EC-7DC4E83F78CC}"/>
            <w:text/>
          </w:sdtPr>
          <w:sdtEndPr/>
          <w:sdtContent>
            <w:p w:rsidR="003C2ED0" w:rsidRDefault="00D92E87" w:rsidP="00EE3C0F">
              <w:pPr>
                <w:pStyle w:val="Sidhuvud"/>
              </w:pPr>
              <w:r>
                <w:t>N2018/02389/TS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FF79478C6B4F079B8337E21267C223"/>
            </w:placeholder>
            <w:showingPlcHdr/>
            <w:dataBinding w:prefixMappings="xmlns:ns0='http://lp/documentinfo/RK' " w:xpath="/ns0:DocumentInfo[1]/ns0:BaseInfo[1]/ns0:DocNumber[1]" w:storeItemID="{23A98026-B4E7-44BD-87EC-7DC4E83F78CC}"/>
            <w:text/>
          </w:sdtPr>
          <w:sdtEndPr/>
          <w:sdtContent>
            <w:p w:rsidR="003C2ED0" w:rsidRDefault="003C2E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C2ED0" w:rsidRDefault="003C2ED0" w:rsidP="00EE3C0F">
          <w:pPr>
            <w:pStyle w:val="Sidhuvud"/>
          </w:pPr>
        </w:p>
      </w:tc>
      <w:tc>
        <w:tcPr>
          <w:tcW w:w="1134" w:type="dxa"/>
        </w:tcPr>
        <w:p w:rsidR="003C2ED0" w:rsidRDefault="003C2ED0" w:rsidP="0094502D">
          <w:pPr>
            <w:pStyle w:val="Sidhuvud"/>
          </w:pPr>
        </w:p>
        <w:p w:rsidR="003C2ED0" w:rsidRPr="0094502D" w:rsidRDefault="003C2ED0" w:rsidP="00EC71A6">
          <w:pPr>
            <w:pStyle w:val="Sidhuvud"/>
          </w:pPr>
        </w:p>
      </w:tc>
    </w:tr>
    <w:tr w:rsidR="003C2ED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EFC7F3E7E54A3A8D2210684F68A57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C2ED0" w:rsidRPr="003C2ED0" w:rsidRDefault="003C2ED0" w:rsidP="00340DE0">
              <w:pPr>
                <w:pStyle w:val="Sidhuvud"/>
                <w:rPr>
                  <w:b/>
                </w:rPr>
              </w:pPr>
              <w:r w:rsidRPr="003C2ED0">
                <w:rPr>
                  <w:b/>
                </w:rPr>
                <w:t>Näringsdepartementet</w:t>
              </w:r>
            </w:p>
            <w:p w:rsidR="00FE2BC7" w:rsidRDefault="003C2ED0" w:rsidP="00340DE0">
              <w:pPr>
                <w:pStyle w:val="Sidhuvud"/>
              </w:pPr>
              <w:r w:rsidRPr="003C2ED0">
                <w:t>Infrastrukturministern</w:t>
              </w:r>
            </w:p>
            <w:p w:rsidR="00CC40FD" w:rsidRDefault="00CC40FD" w:rsidP="00340DE0">
              <w:pPr>
                <w:pStyle w:val="Sidhuvud"/>
              </w:pPr>
            </w:p>
            <w:p w:rsidR="00FE2BC7" w:rsidRDefault="00FE2BC7" w:rsidP="00340DE0">
              <w:pPr>
                <w:pStyle w:val="Sidhuvud"/>
              </w:pPr>
            </w:p>
            <w:p w:rsidR="00FE2BC7" w:rsidRDefault="00FE2BC7" w:rsidP="00340DE0">
              <w:pPr>
                <w:pStyle w:val="Sidhuvud"/>
              </w:pPr>
            </w:p>
            <w:p w:rsidR="003C2ED0" w:rsidRPr="003C2ED0" w:rsidRDefault="003C2ED0" w:rsidP="000D4399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50183984AD46B5B193C1CAA64B2F68"/>
          </w:placeholder>
          <w:dataBinding w:prefixMappings="xmlns:ns0='http://lp/documentinfo/RK' " w:xpath="/ns0:DocumentInfo[1]/ns0:BaseInfo[1]/ns0:Recipient[1]" w:storeItemID="{23A98026-B4E7-44BD-87EC-7DC4E83F78CC}"/>
          <w:text w:multiLine="1"/>
        </w:sdtPr>
        <w:sdtEndPr/>
        <w:sdtContent>
          <w:tc>
            <w:tcPr>
              <w:tcW w:w="3170" w:type="dxa"/>
            </w:tcPr>
            <w:p w:rsidR="003C2ED0" w:rsidRDefault="003C2ED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2ED0" w:rsidRDefault="003C2ED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D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7E4"/>
    <w:rsid w:val="00093408"/>
    <w:rsid w:val="00093BBF"/>
    <w:rsid w:val="0009435C"/>
    <w:rsid w:val="000A13CA"/>
    <w:rsid w:val="000A456A"/>
    <w:rsid w:val="000A5E43"/>
    <w:rsid w:val="000C61D1"/>
    <w:rsid w:val="000D31A9"/>
    <w:rsid w:val="000D4399"/>
    <w:rsid w:val="000D5477"/>
    <w:rsid w:val="000E12D9"/>
    <w:rsid w:val="000E2C5E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6EA0"/>
    <w:rsid w:val="002315F5"/>
    <w:rsid w:val="00233D52"/>
    <w:rsid w:val="00237147"/>
    <w:rsid w:val="00242B4D"/>
    <w:rsid w:val="00260D2D"/>
    <w:rsid w:val="00264503"/>
    <w:rsid w:val="00271D00"/>
    <w:rsid w:val="00275872"/>
    <w:rsid w:val="00281106"/>
    <w:rsid w:val="002815D7"/>
    <w:rsid w:val="00282417"/>
    <w:rsid w:val="00282D27"/>
    <w:rsid w:val="00287F0D"/>
    <w:rsid w:val="00292420"/>
    <w:rsid w:val="00296B7A"/>
    <w:rsid w:val="002A6820"/>
    <w:rsid w:val="002B19E6"/>
    <w:rsid w:val="002B4C5B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7873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39B8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ED0"/>
    <w:rsid w:val="003C7BE0"/>
    <w:rsid w:val="003D0DD3"/>
    <w:rsid w:val="003D17EF"/>
    <w:rsid w:val="003D22A9"/>
    <w:rsid w:val="003D3535"/>
    <w:rsid w:val="003D7B03"/>
    <w:rsid w:val="003E5A50"/>
    <w:rsid w:val="003E6020"/>
    <w:rsid w:val="003F1F1F"/>
    <w:rsid w:val="003F299F"/>
    <w:rsid w:val="003F6B92"/>
    <w:rsid w:val="00404DB4"/>
    <w:rsid w:val="00405E7D"/>
    <w:rsid w:val="0041223B"/>
    <w:rsid w:val="00413A4E"/>
    <w:rsid w:val="00415163"/>
    <w:rsid w:val="004157BE"/>
    <w:rsid w:val="0042068E"/>
    <w:rsid w:val="00422030"/>
    <w:rsid w:val="00422A7F"/>
    <w:rsid w:val="00431A7B"/>
    <w:rsid w:val="004329F6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27C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0E87"/>
    <w:rsid w:val="00571A0B"/>
    <w:rsid w:val="00573DFD"/>
    <w:rsid w:val="005747D0"/>
    <w:rsid w:val="005850D7"/>
    <w:rsid w:val="0058522F"/>
    <w:rsid w:val="00586266"/>
    <w:rsid w:val="005950E3"/>
    <w:rsid w:val="00595EDE"/>
    <w:rsid w:val="00596E2B"/>
    <w:rsid w:val="005A0CBA"/>
    <w:rsid w:val="005A2022"/>
    <w:rsid w:val="005A5193"/>
    <w:rsid w:val="005B115A"/>
    <w:rsid w:val="005B537F"/>
    <w:rsid w:val="005C120D"/>
    <w:rsid w:val="005C4691"/>
    <w:rsid w:val="005C61FE"/>
    <w:rsid w:val="005D07C2"/>
    <w:rsid w:val="005E2F29"/>
    <w:rsid w:val="005E400D"/>
    <w:rsid w:val="005E4E79"/>
    <w:rsid w:val="005E5CE7"/>
    <w:rsid w:val="005F08C5"/>
    <w:rsid w:val="005F5A61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2343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1CBF"/>
    <w:rsid w:val="006C28EE"/>
    <w:rsid w:val="006D2998"/>
    <w:rsid w:val="006D3188"/>
    <w:rsid w:val="006E08FC"/>
    <w:rsid w:val="006E24EC"/>
    <w:rsid w:val="006F2588"/>
    <w:rsid w:val="006F6F1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40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7BDD"/>
    <w:rsid w:val="008B7F31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794"/>
    <w:rsid w:val="00912945"/>
    <w:rsid w:val="00915D4C"/>
    <w:rsid w:val="0091799A"/>
    <w:rsid w:val="009271AB"/>
    <w:rsid w:val="009279B2"/>
    <w:rsid w:val="00935814"/>
    <w:rsid w:val="00941D90"/>
    <w:rsid w:val="0094502D"/>
    <w:rsid w:val="00947013"/>
    <w:rsid w:val="00966A6D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6458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61F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01FF"/>
    <w:rsid w:val="00BB4AC0"/>
    <w:rsid w:val="00BB5683"/>
    <w:rsid w:val="00BC112B"/>
    <w:rsid w:val="00BC17DF"/>
    <w:rsid w:val="00BD0826"/>
    <w:rsid w:val="00BD15AB"/>
    <w:rsid w:val="00BD181D"/>
    <w:rsid w:val="00BD7F37"/>
    <w:rsid w:val="00BE0567"/>
    <w:rsid w:val="00BE3210"/>
    <w:rsid w:val="00BE350E"/>
    <w:rsid w:val="00BE4BF7"/>
    <w:rsid w:val="00BE6F01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2D66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0FD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133"/>
    <w:rsid w:val="00D00E9E"/>
    <w:rsid w:val="00D021D2"/>
    <w:rsid w:val="00D02A2A"/>
    <w:rsid w:val="00D061BB"/>
    <w:rsid w:val="00D07BE1"/>
    <w:rsid w:val="00D116C0"/>
    <w:rsid w:val="00D13433"/>
    <w:rsid w:val="00D13D8A"/>
    <w:rsid w:val="00D2044B"/>
    <w:rsid w:val="00D20DA7"/>
    <w:rsid w:val="00D23F4A"/>
    <w:rsid w:val="00D279D8"/>
    <w:rsid w:val="00D27C8E"/>
    <w:rsid w:val="00D4141B"/>
    <w:rsid w:val="00D4145D"/>
    <w:rsid w:val="00D458F0"/>
    <w:rsid w:val="00D50B3B"/>
    <w:rsid w:val="00D5467F"/>
    <w:rsid w:val="00D55837"/>
    <w:rsid w:val="00D579AA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2E87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1057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231C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2BC7"/>
    <w:rsid w:val="00FE63C3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D1EFA"/>
  <w15:docId w15:val="{A018F4E1-EA94-40FA-8BDC-6E1F12C7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E2BC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7CFA5A32BC4463B5D63FB7B0D05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62DD1-9A07-4161-8F29-348A794F70FA}"/>
      </w:docPartPr>
      <w:docPartBody>
        <w:p w:rsidR="005857B8" w:rsidRDefault="007862EB" w:rsidP="007862EB">
          <w:pPr>
            <w:pStyle w:val="167CFA5A32BC4463B5D63FB7B0D05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FF79478C6B4F079B8337E21267C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FE422-2D4C-4ABF-82B9-186106F3E3D8}"/>
      </w:docPartPr>
      <w:docPartBody>
        <w:p w:rsidR="005857B8" w:rsidRDefault="007862EB" w:rsidP="007862EB">
          <w:pPr>
            <w:pStyle w:val="FCFF79478C6B4F079B8337E21267C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EFC7F3E7E54A3A8D2210684F68A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D35F1-C5E6-429B-A099-E82CF4E2A55E}"/>
      </w:docPartPr>
      <w:docPartBody>
        <w:p w:rsidR="005857B8" w:rsidRDefault="007862EB" w:rsidP="007862EB">
          <w:pPr>
            <w:pStyle w:val="EAEFC7F3E7E54A3A8D2210684F68A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50183984AD46B5B193C1CAA64B2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32087-60E2-45E3-9F74-4BB744995D9E}"/>
      </w:docPartPr>
      <w:docPartBody>
        <w:p w:rsidR="005857B8" w:rsidRDefault="007862EB" w:rsidP="007862EB">
          <w:pPr>
            <w:pStyle w:val="1C50183984AD46B5B193C1CAA64B2F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7C0FAF4F2D4AED88CC097D5479B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1CD7A-B5AB-4927-BC4C-41194660DF9F}"/>
      </w:docPartPr>
      <w:docPartBody>
        <w:p w:rsidR="005857B8" w:rsidRDefault="007862EB" w:rsidP="007862EB">
          <w:pPr>
            <w:pStyle w:val="847C0FAF4F2D4AED88CC097D5479BE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EB"/>
    <w:rsid w:val="005857B8"/>
    <w:rsid w:val="007862EB"/>
    <w:rsid w:val="007F7698"/>
    <w:rsid w:val="009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88298506174E8DB0F64BFCBAAEC048">
    <w:name w:val="7488298506174E8DB0F64BFCBAAEC048"/>
    <w:rsid w:val="007862EB"/>
  </w:style>
  <w:style w:type="character" w:styleId="Platshllartext">
    <w:name w:val="Placeholder Text"/>
    <w:basedOn w:val="Standardstycketeckensnitt"/>
    <w:uiPriority w:val="99"/>
    <w:semiHidden/>
    <w:rsid w:val="007862EB"/>
    <w:rPr>
      <w:noProof w:val="0"/>
      <w:color w:val="808080"/>
    </w:rPr>
  </w:style>
  <w:style w:type="paragraph" w:customStyle="1" w:styleId="408427D4B05F4CAF96A0DB30FD11A50D">
    <w:name w:val="408427D4B05F4CAF96A0DB30FD11A50D"/>
    <w:rsid w:val="007862EB"/>
  </w:style>
  <w:style w:type="paragraph" w:customStyle="1" w:styleId="CBD49C01C9C848C5A2D9757FA308EEE2">
    <w:name w:val="CBD49C01C9C848C5A2D9757FA308EEE2"/>
    <w:rsid w:val="007862EB"/>
  </w:style>
  <w:style w:type="paragraph" w:customStyle="1" w:styleId="01757079CA6148B6AE750F9008995CF8">
    <w:name w:val="01757079CA6148B6AE750F9008995CF8"/>
    <w:rsid w:val="007862EB"/>
  </w:style>
  <w:style w:type="paragraph" w:customStyle="1" w:styleId="167CFA5A32BC4463B5D63FB7B0D052EB">
    <w:name w:val="167CFA5A32BC4463B5D63FB7B0D052EB"/>
    <w:rsid w:val="007862EB"/>
  </w:style>
  <w:style w:type="paragraph" w:customStyle="1" w:styleId="FCFF79478C6B4F079B8337E21267C223">
    <w:name w:val="FCFF79478C6B4F079B8337E21267C223"/>
    <w:rsid w:val="007862EB"/>
  </w:style>
  <w:style w:type="paragraph" w:customStyle="1" w:styleId="CBAC096CFAF84B3C89B415DA3E2ABCDD">
    <w:name w:val="CBAC096CFAF84B3C89B415DA3E2ABCDD"/>
    <w:rsid w:val="007862EB"/>
  </w:style>
  <w:style w:type="paragraph" w:customStyle="1" w:styleId="02BCEAFD15124DEBACFFD187DB243C62">
    <w:name w:val="02BCEAFD15124DEBACFFD187DB243C62"/>
    <w:rsid w:val="007862EB"/>
  </w:style>
  <w:style w:type="paragraph" w:customStyle="1" w:styleId="3082DB79962C4EED8ADC3C8DEB0E8E08">
    <w:name w:val="3082DB79962C4EED8ADC3C8DEB0E8E08"/>
    <w:rsid w:val="007862EB"/>
  </w:style>
  <w:style w:type="paragraph" w:customStyle="1" w:styleId="EAEFC7F3E7E54A3A8D2210684F68A57B">
    <w:name w:val="EAEFC7F3E7E54A3A8D2210684F68A57B"/>
    <w:rsid w:val="007862EB"/>
  </w:style>
  <w:style w:type="paragraph" w:customStyle="1" w:styleId="1C50183984AD46B5B193C1CAA64B2F68">
    <w:name w:val="1C50183984AD46B5B193C1CAA64B2F68"/>
    <w:rsid w:val="007862EB"/>
  </w:style>
  <w:style w:type="paragraph" w:customStyle="1" w:styleId="B1FFE824C8AF48199EE36EE00A7C9AC7">
    <w:name w:val="B1FFE824C8AF48199EE36EE00A7C9AC7"/>
    <w:rsid w:val="007862EB"/>
  </w:style>
  <w:style w:type="paragraph" w:customStyle="1" w:styleId="80C9CA1C212F472EBC8D1628670082E4">
    <w:name w:val="80C9CA1C212F472EBC8D1628670082E4"/>
    <w:rsid w:val="007862EB"/>
  </w:style>
  <w:style w:type="paragraph" w:customStyle="1" w:styleId="3A1515724F4B4CF690CB8DD9A0E382EC">
    <w:name w:val="3A1515724F4B4CF690CB8DD9A0E382EC"/>
    <w:rsid w:val="007862EB"/>
  </w:style>
  <w:style w:type="paragraph" w:customStyle="1" w:styleId="8EEE0C84F2FC437C92EBDC3B5DB1CCD1">
    <w:name w:val="8EEE0C84F2FC437C92EBDC3B5DB1CCD1"/>
    <w:rsid w:val="007862EB"/>
  </w:style>
  <w:style w:type="paragraph" w:customStyle="1" w:styleId="F0956B0DA6B5426B894C9A863C2B63B3">
    <w:name w:val="F0956B0DA6B5426B894C9A863C2B63B3"/>
    <w:rsid w:val="007862EB"/>
  </w:style>
  <w:style w:type="paragraph" w:customStyle="1" w:styleId="847C0FAF4F2D4AED88CC097D5479BE64">
    <w:name w:val="847C0FAF4F2D4AED88CC097D5479BE64"/>
    <w:rsid w:val="007862EB"/>
  </w:style>
  <w:style w:type="paragraph" w:customStyle="1" w:styleId="C8B999F4B2EE40769689F7E8D927139D">
    <w:name w:val="C8B999F4B2EE40769689F7E8D927139D"/>
    <w:rsid w:val="00786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63440875-d4f4-4c48-a343-353301465e1c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2018-04-24T00:00:00</HeaderDate>
    <Office/>
    <Dnr>N2018/02389/TS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4D7F-B3BC-4A6F-917D-3D4E962166E1}"/>
</file>

<file path=customXml/itemProps2.xml><?xml version="1.0" encoding="utf-8"?>
<ds:datastoreItem xmlns:ds="http://schemas.openxmlformats.org/officeDocument/2006/customXml" ds:itemID="{E3901CAF-5EE2-4ABB-8912-53D094423CDB}"/>
</file>

<file path=customXml/itemProps3.xml><?xml version="1.0" encoding="utf-8"?>
<ds:datastoreItem xmlns:ds="http://schemas.openxmlformats.org/officeDocument/2006/customXml" ds:itemID="{44D19FC0-F311-46B4-8CF0-035EC4D5942B}"/>
</file>

<file path=customXml/itemProps4.xml><?xml version="1.0" encoding="utf-8"?>
<ds:datastoreItem xmlns:ds="http://schemas.openxmlformats.org/officeDocument/2006/customXml" ds:itemID="{AA524D80-5498-40FE-A498-02B62F36F39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51B87E6-6DD3-4F02-9BBB-6648206CF33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51B5AD1-6374-4B1D-8880-73F5E6510BA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3A98026-B4E7-44BD-87EC-7DC4E83F78CC}"/>
</file>

<file path=customXml/itemProps8.xml><?xml version="1.0" encoding="utf-8"?>
<ds:datastoreItem xmlns:ds="http://schemas.openxmlformats.org/officeDocument/2006/customXml" ds:itemID="{3BCE0235-DD1F-4A2F-8BE3-22FE2F03E8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Wieselfors</dc:creator>
  <cp:keywords/>
  <dc:description/>
  <cp:lastModifiedBy>Marie Egerup</cp:lastModifiedBy>
  <cp:revision>2</cp:revision>
  <cp:lastPrinted>2018-04-24T06:30:00Z</cp:lastPrinted>
  <dcterms:created xsi:type="dcterms:W3CDTF">2018-04-24T06:30:00Z</dcterms:created>
  <dcterms:modified xsi:type="dcterms:W3CDTF">2018-04-24T06:30:00Z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d1447382-df38-40aa-8628-c7e71ff60196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