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B91F9" w14:textId="4AB988A5" w:rsidR="00DA499B" w:rsidRDefault="00DA499B" w:rsidP="00DA0661">
      <w:pPr>
        <w:pStyle w:val="Rubrik"/>
      </w:pPr>
      <w:bookmarkStart w:id="0" w:name="Start"/>
      <w:bookmarkEnd w:id="0"/>
      <w:r>
        <w:t xml:space="preserve">Svar på fråga 2020/21:3006 av </w:t>
      </w:r>
      <w:sdt>
        <w:sdtPr>
          <w:alias w:val="Frågeställare"/>
          <w:tag w:val="delete"/>
          <w:id w:val="-211816850"/>
          <w:placeholder>
            <w:docPart w:val="221B789FE8A847CAAD963A15F89CFE11"/>
          </w:placeholder>
          <w:dataBinding w:prefixMappings="xmlns:ns0='http://lp/documentinfo/RK' " w:xpath="/ns0:DocumentInfo[1]/ns0:BaseInfo[1]/ns0:Extra3[1]" w:storeItemID="{A0FEF54F-0949-45A3-91C4-C01AFFADD18E}"/>
          <w:text/>
        </w:sdtPr>
        <w:sdtEndPr/>
        <w:sdtContent>
          <w:r>
            <w:t>David Josefsson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293B65A48924AC6B2E56BD1CE364D7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 xml:space="preserve">Anslutningskostnader </w:t>
      </w:r>
      <w:r w:rsidR="00052E76">
        <w:t>för elproduktion</w:t>
      </w:r>
    </w:p>
    <w:p w14:paraId="31DDB53B" w14:textId="208514E9" w:rsidR="00DA499B" w:rsidRDefault="0075542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9951DA49C1CE4110850447036BDBE3E5"/>
          </w:placeholder>
          <w:dataBinding w:prefixMappings="xmlns:ns0='http://lp/documentinfo/RK' " w:xpath="/ns0:DocumentInfo[1]/ns0:BaseInfo[1]/ns0:Extra3[1]" w:storeItemID="{A0FEF54F-0949-45A3-91C4-C01AFFADD18E}"/>
          <w:text/>
        </w:sdtPr>
        <w:sdtEndPr/>
        <w:sdtContent>
          <w:r w:rsidR="00DA499B">
            <w:t>David Josefsson</w:t>
          </w:r>
        </w:sdtContent>
      </w:sdt>
      <w:r w:rsidR="00DA499B">
        <w:t xml:space="preserve"> har frågat mig om andra energislag än vindkraft också </w:t>
      </w:r>
      <w:r w:rsidR="00640291">
        <w:t xml:space="preserve">är </w:t>
      </w:r>
      <w:r w:rsidR="00DA499B">
        <w:t>inkluderade i förslaget om minskade anslutningskostnader för elproduktion till havs</w:t>
      </w:r>
      <w:r w:rsidR="00052E76">
        <w:t>.</w:t>
      </w:r>
    </w:p>
    <w:p w14:paraId="768B9D48" w14:textId="2C7FE99D" w:rsidR="00DA499B" w:rsidRDefault="00052E76" w:rsidP="002749F7">
      <w:pPr>
        <w:pStyle w:val="Brdtext"/>
      </w:pPr>
      <w:r>
        <w:t>Det f</w:t>
      </w:r>
      <w:r w:rsidR="00D36FBF">
        <w:t xml:space="preserve">örslaget </w:t>
      </w:r>
      <w:r>
        <w:t xml:space="preserve">som David Josefsson nämner </w:t>
      </w:r>
      <w:r w:rsidR="00D36FBF">
        <w:t xml:space="preserve">innebär att Affärsverket svenska kraftnät får i uppgift att bygga ut transmissionsnät till områden inom Sveriges sjöterritorium för anslutning av elproduktionsanläggningar oavsett kraftslag. </w:t>
      </w:r>
      <w:r w:rsidR="001E1B8A">
        <w:t>Att</w:t>
      </w:r>
      <w:r w:rsidR="00D36FBF">
        <w:t xml:space="preserve"> vindkraft nämns specifikt i promemorian </w:t>
      </w:r>
      <w:r w:rsidR="001E1B8A">
        <w:t xml:space="preserve">beror på </w:t>
      </w:r>
      <w:r w:rsidR="00D36FBF">
        <w:t xml:space="preserve">att det är det kraftslag som </w:t>
      </w:r>
      <w:r w:rsidR="006C48E4">
        <w:t xml:space="preserve">i dagsläget </w:t>
      </w:r>
      <w:r w:rsidR="00D36FBF">
        <w:t xml:space="preserve">bedöms vara mest aktuellt för anslutning i havet. </w:t>
      </w:r>
    </w:p>
    <w:p w14:paraId="217E5B92" w14:textId="4DBE69F1" w:rsidR="00DA499B" w:rsidRDefault="00DA499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8954419D0B74BDDB22C5F6F49ADDD37"/>
          </w:placeholder>
          <w:dataBinding w:prefixMappings="xmlns:ns0='http://lp/documentinfo/RK' " w:xpath="/ns0:DocumentInfo[1]/ns0:BaseInfo[1]/ns0:HeaderDate[1]" w:storeItemID="{A0FEF54F-0949-45A3-91C4-C01AFFADD18E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004CD">
            <w:t>2 juni 2021</w:t>
          </w:r>
        </w:sdtContent>
      </w:sdt>
    </w:p>
    <w:p w14:paraId="078BC04B" w14:textId="77777777" w:rsidR="00DA499B" w:rsidRDefault="00DA499B" w:rsidP="004E7A8F">
      <w:pPr>
        <w:pStyle w:val="Brdtextutanavstnd"/>
      </w:pPr>
    </w:p>
    <w:p w14:paraId="175C9EF7" w14:textId="77777777" w:rsidR="00DA499B" w:rsidRDefault="00DA499B" w:rsidP="004E7A8F">
      <w:pPr>
        <w:pStyle w:val="Brdtextutanavstnd"/>
      </w:pPr>
    </w:p>
    <w:p w14:paraId="574B3987" w14:textId="77777777" w:rsidR="00DA499B" w:rsidRDefault="00DA499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A14876F53A0411080A74316A0FE474E"/>
        </w:placeholder>
        <w:dataBinding w:prefixMappings="xmlns:ns0='http://lp/documentinfo/RK' " w:xpath="/ns0:DocumentInfo[1]/ns0:BaseInfo[1]/ns0:TopSender[1]" w:storeItemID="{A0FEF54F-0949-45A3-91C4-C01AFFADD18E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7BEADB0A" w14:textId="5B581431" w:rsidR="00DA499B" w:rsidRDefault="00DA499B" w:rsidP="00422A41">
          <w:pPr>
            <w:pStyle w:val="Brdtext"/>
          </w:pPr>
          <w:r>
            <w:t xml:space="preserve">Anders </w:t>
          </w:r>
          <w:proofErr w:type="spellStart"/>
          <w:r>
            <w:t>Ygeman</w:t>
          </w:r>
          <w:proofErr w:type="spellEnd"/>
        </w:p>
      </w:sdtContent>
    </w:sdt>
    <w:p w14:paraId="322BC6F6" w14:textId="081C6799" w:rsidR="00DA499B" w:rsidRPr="00DB48AB" w:rsidRDefault="00DA499B" w:rsidP="00DB48AB">
      <w:pPr>
        <w:pStyle w:val="Brdtext"/>
      </w:pPr>
    </w:p>
    <w:sectPr w:rsidR="00DA499B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FEE49" w14:textId="77777777" w:rsidR="00DA499B" w:rsidRDefault="00DA499B" w:rsidP="00A87A54">
      <w:pPr>
        <w:spacing w:after="0" w:line="240" w:lineRule="auto"/>
      </w:pPr>
      <w:r>
        <w:separator/>
      </w:r>
    </w:p>
  </w:endnote>
  <w:endnote w:type="continuationSeparator" w:id="0">
    <w:p w14:paraId="5C025EB7" w14:textId="77777777" w:rsidR="00DA499B" w:rsidRDefault="00DA49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C0989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E56E2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091F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AB272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050EB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17E5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1EC27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0EE81F" w14:textId="77777777" w:rsidTr="00C26068">
      <w:trPr>
        <w:trHeight w:val="227"/>
      </w:trPr>
      <w:tc>
        <w:tcPr>
          <w:tcW w:w="4074" w:type="dxa"/>
        </w:tcPr>
        <w:p w14:paraId="1DDE032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2CDC5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EBF5A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9861B" w14:textId="77777777" w:rsidR="00DA499B" w:rsidRDefault="00DA499B" w:rsidP="00A87A54">
      <w:pPr>
        <w:spacing w:after="0" w:line="240" w:lineRule="auto"/>
      </w:pPr>
      <w:r>
        <w:separator/>
      </w:r>
    </w:p>
  </w:footnote>
  <w:footnote w:type="continuationSeparator" w:id="0">
    <w:p w14:paraId="434B0449" w14:textId="77777777" w:rsidR="00DA499B" w:rsidRDefault="00DA49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499B" w14:paraId="3586C046" w14:textId="77777777" w:rsidTr="00C93EBA">
      <w:trPr>
        <w:trHeight w:val="227"/>
      </w:trPr>
      <w:tc>
        <w:tcPr>
          <w:tcW w:w="5534" w:type="dxa"/>
        </w:tcPr>
        <w:p w14:paraId="7F312B6F" w14:textId="77777777" w:rsidR="00DA499B" w:rsidRPr="007D73AB" w:rsidRDefault="00DA499B">
          <w:pPr>
            <w:pStyle w:val="Sidhuvud"/>
          </w:pPr>
        </w:p>
      </w:tc>
      <w:tc>
        <w:tcPr>
          <w:tcW w:w="3170" w:type="dxa"/>
          <w:vAlign w:val="bottom"/>
        </w:tcPr>
        <w:p w14:paraId="1C5C407B" w14:textId="77777777" w:rsidR="00DA499B" w:rsidRPr="007D73AB" w:rsidRDefault="00DA499B" w:rsidP="00340DE0">
          <w:pPr>
            <w:pStyle w:val="Sidhuvud"/>
          </w:pPr>
        </w:p>
      </w:tc>
      <w:tc>
        <w:tcPr>
          <w:tcW w:w="1134" w:type="dxa"/>
        </w:tcPr>
        <w:p w14:paraId="1A226B9A" w14:textId="77777777" w:rsidR="00DA499B" w:rsidRDefault="00DA499B" w:rsidP="005A703A">
          <w:pPr>
            <w:pStyle w:val="Sidhuvud"/>
          </w:pPr>
        </w:p>
      </w:tc>
    </w:tr>
    <w:tr w:rsidR="00DA499B" w14:paraId="3597DB4A" w14:textId="77777777" w:rsidTr="00C93EBA">
      <w:trPr>
        <w:trHeight w:val="1928"/>
      </w:trPr>
      <w:tc>
        <w:tcPr>
          <w:tcW w:w="5534" w:type="dxa"/>
        </w:tcPr>
        <w:p w14:paraId="0D8B024B" w14:textId="77777777" w:rsidR="00DA499B" w:rsidRPr="00340DE0" w:rsidRDefault="00DA49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E0FD06" wp14:editId="6D57C11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E3A7F4" w14:textId="77777777" w:rsidR="00DA499B" w:rsidRPr="00710A6C" w:rsidRDefault="00DA499B" w:rsidP="00EE3C0F">
          <w:pPr>
            <w:pStyle w:val="Sidhuvud"/>
            <w:rPr>
              <w:b/>
            </w:rPr>
          </w:pPr>
        </w:p>
        <w:p w14:paraId="40AEF1AA" w14:textId="77777777" w:rsidR="00DA499B" w:rsidRDefault="00DA499B" w:rsidP="00EE3C0F">
          <w:pPr>
            <w:pStyle w:val="Sidhuvud"/>
          </w:pPr>
        </w:p>
        <w:p w14:paraId="1279DF2D" w14:textId="77777777" w:rsidR="00DA499B" w:rsidRDefault="00DA499B" w:rsidP="00EE3C0F">
          <w:pPr>
            <w:pStyle w:val="Sidhuvud"/>
          </w:pPr>
        </w:p>
        <w:p w14:paraId="687381B5" w14:textId="77777777" w:rsidR="00DA499B" w:rsidRDefault="00DA49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C6356453D1458CAB0FD08796DF9F91"/>
            </w:placeholder>
            <w:dataBinding w:prefixMappings="xmlns:ns0='http://lp/documentinfo/RK' " w:xpath="/ns0:DocumentInfo[1]/ns0:BaseInfo[1]/ns0:Dnr[1]" w:storeItemID="{A0FEF54F-0949-45A3-91C4-C01AFFADD18E}"/>
            <w:text/>
          </w:sdtPr>
          <w:sdtEndPr/>
          <w:sdtContent>
            <w:p w14:paraId="3243FE15" w14:textId="1504E26D" w:rsidR="00DA499B" w:rsidRDefault="00DA499B" w:rsidP="00EE3C0F">
              <w:pPr>
                <w:pStyle w:val="Sidhuvud"/>
              </w:pPr>
              <w:r>
                <w:t>I2021/</w:t>
              </w:r>
              <w:r w:rsidR="001004CD">
                <w:t>01574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C6C40173C543619236FD4258762A2D"/>
            </w:placeholder>
            <w:showingPlcHdr/>
            <w:dataBinding w:prefixMappings="xmlns:ns0='http://lp/documentinfo/RK' " w:xpath="/ns0:DocumentInfo[1]/ns0:BaseInfo[1]/ns0:DocNumber[1]" w:storeItemID="{A0FEF54F-0949-45A3-91C4-C01AFFADD18E}"/>
            <w:text/>
          </w:sdtPr>
          <w:sdtEndPr/>
          <w:sdtContent>
            <w:p w14:paraId="757732BC" w14:textId="77777777" w:rsidR="00DA499B" w:rsidRDefault="00DA49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E23E98" w14:textId="77777777" w:rsidR="00DA499B" w:rsidRDefault="00DA499B" w:rsidP="00EE3C0F">
          <w:pPr>
            <w:pStyle w:val="Sidhuvud"/>
          </w:pPr>
        </w:p>
      </w:tc>
      <w:tc>
        <w:tcPr>
          <w:tcW w:w="1134" w:type="dxa"/>
        </w:tcPr>
        <w:p w14:paraId="1A88476E" w14:textId="77777777" w:rsidR="00DA499B" w:rsidRDefault="00DA499B" w:rsidP="0094502D">
          <w:pPr>
            <w:pStyle w:val="Sidhuvud"/>
          </w:pPr>
        </w:p>
        <w:p w14:paraId="79290453" w14:textId="77777777" w:rsidR="00DA499B" w:rsidRPr="0094502D" w:rsidRDefault="00DA499B" w:rsidP="00EC71A6">
          <w:pPr>
            <w:pStyle w:val="Sidhuvud"/>
          </w:pPr>
        </w:p>
      </w:tc>
    </w:tr>
    <w:tr w:rsidR="00DA499B" w14:paraId="23A92EC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0CAD3CDF054E0BB1F4152161DCE08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AC3C2B" w14:textId="77777777" w:rsidR="00DA499B" w:rsidRPr="00DA499B" w:rsidRDefault="00DA499B" w:rsidP="00340DE0">
              <w:pPr>
                <w:pStyle w:val="Sidhuvud"/>
                <w:rPr>
                  <w:b/>
                </w:rPr>
              </w:pPr>
              <w:r w:rsidRPr="00DA499B">
                <w:rPr>
                  <w:b/>
                </w:rPr>
                <w:t>Infrastrukturdepartementet</w:t>
              </w:r>
            </w:p>
            <w:p w14:paraId="1DC47888" w14:textId="498D3F52" w:rsidR="00DA499B" w:rsidRPr="00340DE0" w:rsidRDefault="00DA499B" w:rsidP="00340DE0">
              <w:pPr>
                <w:pStyle w:val="Sidhuvud"/>
              </w:pPr>
              <w:r w:rsidRPr="00DA499B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3C152D71CB48BB8543ADBC47FBCB60"/>
          </w:placeholder>
          <w:dataBinding w:prefixMappings="xmlns:ns0='http://lp/documentinfo/RK' " w:xpath="/ns0:DocumentInfo[1]/ns0:BaseInfo[1]/ns0:Recipient[1]" w:storeItemID="{A0FEF54F-0949-45A3-91C4-C01AFFADD18E}"/>
          <w:text w:multiLine="1"/>
        </w:sdtPr>
        <w:sdtEndPr/>
        <w:sdtContent>
          <w:tc>
            <w:tcPr>
              <w:tcW w:w="3170" w:type="dxa"/>
            </w:tcPr>
            <w:p w14:paraId="1550BA4C" w14:textId="77777777" w:rsidR="00DA499B" w:rsidRDefault="00DA49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507B4A0" w14:textId="77777777" w:rsidR="00DA499B" w:rsidRDefault="00DA499B" w:rsidP="003E6020">
          <w:pPr>
            <w:pStyle w:val="Sidhuvud"/>
          </w:pPr>
        </w:p>
      </w:tc>
    </w:tr>
  </w:tbl>
  <w:p w14:paraId="2C73405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9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E76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04CD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1B8A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291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8E4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42E"/>
    <w:rsid w:val="00757B3B"/>
    <w:rsid w:val="007609FE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4FB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92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4A8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D49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36FBF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032"/>
    <w:rsid w:val="00D921FD"/>
    <w:rsid w:val="00D93714"/>
    <w:rsid w:val="00D94034"/>
    <w:rsid w:val="00D95424"/>
    <w:rsid w:val="00D96717"/>
    <w:rsid w:val="00DA4084"/>
    <w:rsid w:val="00DA499B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76B9C7"/>
  <w15:docId w15:val="{9C47F98B-6749-4F9A-86A2-260D7178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4C6356453D1458CAB0FD08796DF9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A461D-E1D3-4697-89D6-683BC03A52B6}"/>
      </w:docPartPr>
      <w:docPartBody>
        <w:p w:rsidR="00757B09" w:rsidRDefault="00471E11" w:rsidP="00471E11">
          <w:pPr>
            <w:pStyle w:val="24C6356453D1458CAB0FD08796DF9F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C6C40173C543619236FD4258762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40EAF6-4A03-4737-9C84-7254E64EABC4}"/>
      </w:docPartPr>
      <w:docPartBody>
        <w:p w:rsidR="00757B09" w:rsidRDefault="00471E11" w:rsidP="00471E11">
          <w:pPr>
            <w:pStyle w:val="38C6C40173C543619236FD4258762A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0CAD3CDF054E0BB1F4152161DCE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AB3E3-A766-4E37-9C5E-97E743890822}"/>
      </w:docPartPr>
      <w:docPartBody>
        <w:p w:rsidR="00757B09" w:rsidRDefault="00471E11" w:rsidP="00471E11">
          <w:pPr>
            <w:pStyle w:val="B00CAD3CDF054E0BB1F4152161DCE0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3C152D71CB48BB8543ADBC47FBCB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C3CA7-8A78-4E24-8C13-A4FADCB18589}"/>
      </w:docPartPr>
      <w:docPartBody>
        <w:p w:rsidR="00757B09" w:rsidRDefault="00471E11" w:rsidP="00471E11">
          <w:pPr>
            <w:pStyle w:val="073C152D71CB48BB8543ADBC47FBCB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1B789FE8A847CAAD963A15F89CF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266C0-1E6E-4FBD-9DE5-7352D5042F6F}"/>
      </w:docPartPr>
      <w:docPartBody>
        <w:p w:rsidR="00757B09" w:rsidRDefault="00471E11" w:rsidP="00471E11">
          <w:pPr>
            <w:pStyle w:val="221B789FE8A847CAAD963A15F89CFE1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293B65A48924AC6B2E56BD1CE364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87AF0A-1132-4AEC-9D9A-0DFD4ECB6F9A}"/>
      </w:docPartPr>
      <w:docPartBody>
        <w:p w:rsidR="00757B09" w:rsidRDefault="00471E11" w:rsidP="00471E11">
          <w:pPr>
            <w:pStyle w:val="F293B65A48924AC6B2E56BD1CE364D7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951DA49C1CE4110850447036BDBE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7DA88-C457-4A47-AA1E-1AB02B187D03}"/>
      </w:docPartPr>
      <w:docPartBody>
        <w:p w:rsidR="00757B09" w:rsidRDefault="00471E11" w:rsidP="00471E11">
          <w:pPr>
            <w:pStyle w:val="9951DA49C1CE4110850447036BDBE3E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8954419D0B74BDDB22C5F6F49ADD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D91F1-1DF7-43D0-918E-2D717DCC53C3}"/>
      </w:docPartPr>
      <w:docPartBody>
        <w:p w:rsidR="00757B09" w:rsidRDefault="00471E11" w:rsidP="00471E11">
          <w:pPr>
            <w:pStyle w:val="38954419D0B74BDDB22C5F6F49ADDD3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A14876F53A0411080A74316A0FE4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4C1818-80B0-4921-B1F6-64A46EEC4430}"/>
      </w:docPartPr>
      <w:docPartBody>
        <w:p w:rsidR="00757B09" w:rsidRDefault="00471E11" w:rsidP="00471E11">
          <w:pPr>
            <w:pStyle w:val="6A14876F53A0411080A74316A0FE474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11"/>
    <w:rsid w:val="00471E11"/>
    <w:rsid w:val="0075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82EB9CEFF214DCFA3B54EF6343F2C62">
    <w:name w:val="C82EB9CEFF214DCFA3B54EF6343F2C62"/>
    <w:rsid w:val="00471E11"/>
  </w:style>
  <w:style w:type="character" w:styleId="Platshllartext">
    <w:name w:val="Placeholder Text"/>
    <w:basedOn w:val="Standardstycketeckensnitt"/>
    <w:uiPriority w:val="99"/>
    <w:semiHidden/>
    <w:rsid w:val="00471E11"/>
    <w:rPr>
      <w:noProof w:val="0"/>
      <w:color w:val="808080"/>
    </w:rPr>
  </w:style>
  <w:style w:type="paragraph" w:customStyle="1" w:styleId="0ACB634CA1DC487A91802B6F44CD55B3">
    <w:name w:val="0ACB634CA1DC487A91802B6F44CD55B3"/>
    <w:rsid w:val="00471E11"/>
  </w:style>
  <w:style w:type="paragraph" w:customStyle="1" w:styleId="20A574DFD6DC4343AAF8F59072761EBC">
    <w:name w:val="20A574DFD6DC4343AAF8F59072761EBC"/>
    <w:rsid w:val="00471E11"/>
  </w:style>
  <w:style w:type="paragraph" w:customStyle="1" w:styleId="B10AEDA8F5364E2193722F22F5CB4B70">
    <w:name w:val="B10AEDA8F5364E2193722F22F5CB4B70"/>
    <w:rsid w:val="00471E11"/>
  </w:style>
  <w:style w:type="paragraph" w:customStyle="1" w:styleId="24C6356453D1458CAB0FD08796DF9F91">
    <w:name w:val="24C6356453D1458CAB0FD08796DF9F91"/>
    <w:rsid w:val="00471E11"/>
  </w:style>
  <w:style w:type="paragraph" w:customStyle="1" w:styleId="38C6C40173C543619236FD4258762A2D">
    <w:name w:val="38C6C40173C543619236FD4258762A2D"/>
    <w:rsid w:val="00471E11"/>
  </w:style>
  <w:style w:type="paragraph" w:customStyle="1" w:styleId="BB2BBC0C662242B0918245E33574CFAB">
    <w:name w:val="BB2BBC0C662242B0918245E33574CFAB"/>
    <w:rsid w:val="00471E11"/>
  </w:style>
  <w:style w:type="paragraph" w:customStyle="1" w:styleId="11F2958F7DE7482B8AB0999A83C3E2D5">
    <w:name w:val="11F2958F7DE7482B8AB0999A83C3E2D5"/>
    <w:rsid w:val="00471E11"/>
  </w:style>
  <w:style w:type="paragraph" w:customStyle="1" w:styleId="AA40FE2E35EA437D98CE43B233FF7D5E">
    <w:name w:val="AA40FE2E35EA437D98CE43B233FF7D5E"/>
    <w:rsid w:val="00471E11"/>
  </w:style>
  <w:style w:type="paragraph" w:customStyle="1" w:styleId="B00CAD3CDF054E0BB1F4152161DCE080">
    <w:name w:val="B00CAD3CDF054E0BB1F4152161DCE080"/>
    <w:rsid w:val="00471E11"/>
  </w:style>
  <w:style w:type="paragraph" w:customStyle="1" w:styleId="073C152D71CB48BB8543ADBC47FBCB60">
    <w:name w:val="073C152D71CB48BB8543ADBC47FBCB60"/>
    <w:rsid w:val="00471E11"/>
  </w:style>
  <w:style w:type="paragraph" w:customStyle="1" w:styleId="38C6C40173C543619236FD4258762A2D1">
    <w:name w:val="38C6C40173C543619236FD4258762A2D1"/>
    <w:rsid w:val="00471E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0CAD3CDF054E0BB1F4152161DCE0801">
    <w:name w:val="B00CAD3CDF054E0BB1F4152161DCE0801"/>
    <w:rsid w:val="00471E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1B789FE8A847CAAD963A15F89CFE11">
    <w:name w:val="221B789FE8A847CAAD963A15F89CFE11"/>
    <w:rsid w:val="00471E11"/>
  </w:style>
  <w:style w:type="paragraph" w:customStyle="1" w:styleId="F293B65A48924AC6B2E56BD1CE364D76">
    <w:name w:val="F293B65A48924AC6B2E56BD1CE364D76"/>
    <w:rsid w:val="00471E11"/>
  </w:style>
  <w:style w:type="paragraph" w:customStyle="1" w:styleId="22978ACA0DF241D3A8B715FB48C23F76">
    <w:name w:val="22978ACA0DF241D3A8B715FB48C23F76"/>
    <w:rsid w:val="00471E11"/>
  </w:style>
  <w:style w:type="paragraph" w:customStyle="1" w:styleId="DB2D944D44AE43EE983CA13C0358CD67">
    <w:name w:val="DB2D944D44AE43EE983CA13C0358CD67"/>
    <w:rsid w:val="00471E11"/>
  </w:style>
  <w:style w:type="paragraph" w:customStyle="1" w:styleId="9951DA49C1CE4110850447036BDBE3E5">
    <w:name w:val="9951DA49C1CE4110850447036BDBE3E5"/>
    <w:rsid w:val="00471E11"/>
  </w:style>
  <w:style w:type="paragraph" w:customStyle="1" w:styleId="38954419D0B74BDDB22C5F6F49ADDD37">
    <w:name w:val="38954419D0B74BDDB22C5F6F49ADDD37"/>
    <w:rsid w:val="00471E11"/>
  </w:style>
  <w:style w:type="paragraph" w:customStyle="1" w:styleId="6A14876F53A0411080A74316A0FE474E">
    <w:name w:val="6A14876F53A0411080A74316A0FE474E"/>
    <w:rsid w:val="00471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2021-06-02T00:00:00</HeaderDate>
    <Office/>
    <Dnr>I2021/01574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e2cf39d7-7c58-449d-a2cf-85430bd881bf</RD_Svarsid>
  </documentManagement>
</p:properties>
</file>

<file path=customXml/itemProps1.xml><?xml version="1.0" encoding="utf-8"?>
<ds:datastoreItem xmlns:ds="http://schemas.openxmlformats.org/officeDocument/2006/customXml" ds:itemID="{290E8C48-E6B9-4E62-A0E5-7CDF6A82041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EEAD60B-47E4-4835-A761-A289BD0E1493}"/>
</file>

<file path=customXml/itemProps4.xml><?xml version="1.0" encoding="utf-8"?>
<ds:datastoreItem xmlns:ds="http://schemas.openxmlformats.org/officeDocument/2006/customXml" ds:itemID="{A0FEF54F-0949-45A3-91C4-C01AFFADD18E}"/>
</file>

<file path=customXml/itemProps5.xml><?xml version="1.0" encoding="utf-8"?>
<ds:datastoreItem xmlns:ds="http://schemas.openxmlformats.org/officeDocument/2006/customXml" ds:itemID="{957EA533-FA4F-473B-895E-1DDA12EED7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107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3006 Anslutningskostnader för elproduktion.docx</dc:title>
  <dc:subject/>
  <dc:creator>Jennica Broman</dc:creator>
  <cp:keywords/>
  <dc:description/>
  <cp:lastModifiedBy>Jennica Broman</cp:lastModifiedBy>
  <cp:revision>2</cp:revision>
  <dcterms:created xsi:type="dcterms:W3CDTF">2021-06-01T11:14:00Z</dcterms:created>
  <dcterms:modified xsi:type="dcterms:W3CDTF">2021-06-01T11:14:00Z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