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FA614" w14:textId="380C1956" w:rsidR="0009747C" w:rsidRDefault="0009747C" w:rsidP="00DA0661">
      <w:pPr>
        <w:pStyle w:val="Rubrik"/>
      </w:pPr>
      <w:r>
        <w:t>Svar på fråga 20</w:t>
      </w:r>
      <w:r w:rsidR="00171A64">
        <w:t>20</w:t>
      </w:r>
      <w:r>
        <w:t>/</w:t>
      </w:r>
      <w:r w:rsidR="00171A64">
        <w:t>2</w:t>
      </w:r>
      <w:bookmarkStart w:id="0" w:name="Start"/>
      <w:bookmarkEnd w:id="0"/>
      <w:r w:rsidR="00171A64">
        <w:t>1</w:t>
      </w:r>
      <w:r>
        <w:t xml:space="preserve">:233 av </w:t>
      </w:r>
      <w:sdt>
        <w:sdtPr>
          <w:alias w:val="Frågeställare"/>
          <w:tag w:val="delete"/>
          <w:id w:val="-211816850"/>
          <w:placeholder>
            <w:docPart w:val="96A4C22336D848ABBE4999DA2F305D0B"/>
          </w:placeholder>
          <w:dataBinding w:prefixMappings="xmlns:ns0='http://lp/documentinfo/RK' " w:xpath="/ns0:DocumentInfo[1]/ns0:BaseInfo[1]/ns0:Extra3[1]" w:storeItemID="{7F09911D-8B65-47D7-82B0-7E854BC6961B}"/>
          <w:text/>
        </w:sdtPr>
        <w:sdtEndPr/>
        <w:sdtContent>
          <w:r>
            <w:t xml:space="preserve">Alexandra </w:t>
          </w:r>
          <w:proofErr w:type="spellStart"/>
          <w:r>
            <w:t>Anstrell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421BDB07FF042B696A4E89D18D3BE4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 xml:space="preserve">Beslut om </w:t>
      </w:r>
      <w:bookmarkStart w:id="1" w:name="_GoBack"/>
      <w:bookmarkEnd w:id="1"/>
      <w:r>
        <w:t>slutförvar av kärnavfall</w:t>
      </w:r>
    </w:p>
    <w:p w14:paraId="6AB3157F" w14:textId="77777777" w:rsidR="0009747C" w:rsidRDefault="0089318F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57FB79BA9E3041718F6FBFEC6FAA3C7A"/>
          </w:placeholder>
          <w:dataBinding w:prefixMappings="xmlns:ns0='http://lp/documentinfo/RK' " w:xpath="/ns0:DocumentInfo[1]/ns0:BaseInfo[1]/ns0:Extra3[1]" w:storeItemID="{7F09911D-8B65-47D7-82B0-7E854BC6961B}"/>
          <w:text/>
        </w:sdtPr>
        <w:sdtEndPr/>
        <w:sdtContent>
          <w:r w:rsidR="0009747C">
            <w:t xml:space="preserve">Alexandra </w:t>
          </w:r>
          <w:proofErr w:type="spellStart"/>
          <w:r w:rsidR="0009747C">
            <w:t>Anstrell</w:t>
          </w:r>
          <w:proofErr w:type="spellEnd"/>
        </w:sdtContent>
      </w:sdt>
      <w:r w:rsidR="0009747C">
        <w:t xml:space="preserve"> har frågat mig om jag avser att agera för att regeringen ska fatta ett snabbt beslut i frågan om slutförvaring och när i så fall ett sådant beslut kan tas.</w:t>
      </w:r>
    </w:p>
    <w:p w14:paraId="59DEFBC4" w14:textId="5D0F485F" w:rsidR="0009747C" w:rsidRDefault="00370D6D" w:rsidP="002749F7">
      <w:pPr>
        <w:pStyle w:val="Brdtext"/>
      </w:pPr>
      <w:r>
        <w:t xml:space="preserve">Inledningsvis vill jag </w:t>
      </w:r>
      <w:r w:rsidR="00B37140">
        <w:t>framföra att r</w:t>
      </w:r>
      <w:r w:rsidRPr="00370D6D">
        <w:t>egeringen välkomnar Östhammars kommuns beslut att tillstyrka ett slutförvar i kommunen</w:t>
      </w:r>
      <w:r w:rsidR="00B37140">
        <w:t xml:space="preserve">. </w:t>
      </w:r>
      <w:r w:rsidR="00965A5F">
        <w:t xml:space="preserve">Frågan om slutförvaring av använt kärnbränsle </w:t>
      </w:r>
      <w:r w:rsidR="0009747C" w:rsidRPr="0009747C">
        <w:t xml:space="preserve">är </w:t>
      </w:r>
      <w:r w:rsidR="00B37140">
        <w:t xml:space="preserve">emellertid </w:t>
      </w:r>
      <w:r w:rsidR="0009747C" w:rsidRPr="0009747C">
        <w:t xml:space="preserve">en komplex och viktig fråga som </w:t>
      </w:r>
      <w:r w:rsidR="009857AA">
        <w:t xml:space="preserve">regeringen </w:t>
      </w:r>
      <w:r w:rsidR="0009747C" w:rsidRPr="0009747C">
        <w:t xml:space="preserve">behöver </w:t>
      </w:r>
      <w:r w:rsidR="009857AA">
        <w:t xml:space="preserve">bedöma </w:t>
      </w:r>
      <w:r w:rsidR="0009747C" w:rsidRPr="0009747C">
        <w:t>noggrant.</w:t>
      </w:r>
      <w:r w:rsidR="00965A5F">
        <w:t xml:space="preserve"> </w:t>
      </w:r>
      <w:r w:rsidR="009857AA" w:rsidRPr="0009747C">
        <w:t>Svensk Kärnbränsle</w:t>
      </w:r>
      <w:r>
        <w:softHyphen/>
      </w:r>
      <w:r w:rsidR="009857AA" w:rsidRPr="0009747C">
        <w:t xml:space="preserve">hantering AB:s </w:t>
      </w:r>
      <w:r w:rsidR="00C10800">
        <w:t xml:space="preserve">(SKB) </w:t>
      </w:r>
      <w:r w:rsidR="009857AA" w:rsidRPr="0009747C">
        <w:t xml:space="preserve">ansökan </w:t>
      </w:r>
      <w:r w:rsidR="009857AA" w:rsidRPr="00965A5F">
        <w:t>om tillstånd till anläggningar i ett sammanhängande system för slutförvaring av använt kärnbränsle och kärnavfall</w:t>
      </w:r>
      <w:r w:rsidR="009857AA">
        <w:t xml:space="preserve"> </w:t>
      </w:r>
      <w:r w:rsidR="009857AA" w:rsidRPr="0009747C">
        <w:t xml:space="preserve">bereds </w:t>
      </w:r>
      <w:r w:rsidR="00B37140">
        <w:t xml:space="preserve">därför </w:t>
      </w:r>
      <w:r w:rsidR="009857AA" w:rsidRPr="0009747C">
        <w:t xml:space="preserve">fortsatt inom </w:t>
      </w:r>
      <w:r w:rsidR="005E44F4">
        <w:t>R</w:t>
      </w:r>
      <w:r w:rsidR="009857AA" w:rsidRPr="0009747C">
        <w:t xml:space="preserve">egeringskansliet. </w:t>
      </w:r>
      <w:r w:rsidR="00965A5F">
        <w:t>S</w:t>
      </w:r>
      <w:r w:rsidR="00C10800">
        <w:t>KB:</w:t>
      </w:r>
      <w:r w:rsidR="00965A5F">
        <w:t>s ansökan</w:t>
      </w:r>
      <w:r w:rsidR="00965A5F" w:rsidRPr="00965A5F">
        <w:t xml:space="preserve"> </w:t>
      </w:r>
      <w:r w:rsidR="00965A5F">
        <w:t xml:space="preserve">prövas enligt både </w:t>
      </w:r>
      <w:r w:rsidR="00C10800">
        <w:t>m</w:t>
      </w:r>
      <w:r w:rsidR="00965A5F">
        <w:t xml:space="preserve">iljöbalken och </w:t>
      </w:r>
      <w:r w:rsidR="009857AA">
        <w:t>lagen (1984:3) om kärnteknisk verksamhet</w:t>
      </w:r>
      <w:r w:rsidR="00965A5F">
        <w:t xml:space="preserve">. </w:t>
      </w:r>
      <w:r w:rsidR="00C10800">
        <w:t>Prövningen i de båda ärendena</w:t>
      </w:r>
      <w:r w:rsidR="00C10800" w:rsidRPr="0009747C">
        <w:t xml:space="preserve"> </w:t>
      </w:r>
      <w:r w:rsidR="009857AA" w:rsidRPr="0009747C">
        <w:t>hanteras samlat</w:t>
      </w:r>
      <w:r w:rsidR="009857AA">
        <w:t xml:space="preserve">. </w:t>
      </w:r>
      <w:r w:rsidR="00C10800">
        <w:t>Frågan om slutförvaret av använt kärnbränsle</w:t>
      </w:r>
      <w:r w:rsidR="0009747C" w:rsidRPr="0009747C">
        <w:t xml:space="preserve"> är det största miljöärendet i Sverige någonsin</w:t>
      </w:r>
      <w:r w:rsidR="009857AA">
        <w:t xml:space="preserve"> och det</w:t>
      </w:r>
      <w:r w:rsidR="0009747C" w:rsidRPr="0009747C">
        <w:t xml:space="preserve"> finns </w:t>
      </w:r>
      <w:r w:rsidR="00C10800">
        <w:t xml:space="preserve">fortfarande </w:t>
      </w:r>
      <w:r w:rsidR="0009747C" w:rsidRPr="0009747C">
        <w:t>frågor kvar som behöver belysas ytterligare innan regeringen kan fatta ett beslut</w:t>
      </w:r>
      <w:r w:rsidR="00171A64">
        <w:t xml:space="preserve">. </w:t>
      </w:r>
      <w:r w:rsidR="00CC4A43" w:rsidRPr="0009747C">
        <w:t>Det går för närvarande inte att bedöma när ärendet kommer att avgöras</w:t>
      </w:r>
      <w:r w:rsidR="00B37140">
        <w:t xml:space="preserve"> men a</w:t>
      </w:r>
      <w:r w:rsidR="0009747C" w:rsidRPr="0009747C">
        <w:t>rbetet</w:t>
      </w:r>
      <w:r w:rsidR="00CC4A43">
        <w:t xml:space="preserve"> </w:t>
      </w:r>
      <w:r w:rsidR="0009747C" w:rsidRPr="0009747C">
        <w:t xml:space="preserve">är prioriterat och bedrivs så skyndsamt som möjligt. </w:t>
      </w:r>
    </w:p>
    <w:p w14:paraId="06AB05FF" w14:textId="74E0A0DC" w:rsidR="0009747C" w:rsidRDefault="0009747C" w:rsidP="002F3FE1">
      <w:pPr>
        <w:pStyle w:val="Brdtext"/>
      </w:pPr>
      <w:r>
        <w:t xml:space="preserve">Stockholm den </w:t>
      </w:r>
      <w:sdt>
        <w:sdtPr>
          <w:id w:val="-1225218591"/>
          <w:placeholder>
            <w:docPart w:val="259B4EA2C34B4717AA197CA88F76CD52"/>
          </w:placeholder>
          <w:dataBinding w:prefixMappings="xmlns:ns0='http://lp/documentinfo/RK' " w:xpath="/ns0:DocumentInfo[1]/ns0:BaseInfo[1]/ns0:HeaderDate[1]" w:storeItemID="{7F09911D-8B65-47D7-82B0-7E854BC6961B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7D02">
            <w:t>28 oktober 2020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F4B8D0991B3B4DD38DFBDE6EFD10A33E"/>
        </w:placeholder>
        <w:dataBinding w:prefixMappings="xmlns:ns0='http://lp/documentinfo/RK' " w:xpath="/ns0:DocumentInfo[1]/ns0:BaseInfo[1]/ns0:TopSender[1]" w:storeItemID="{7F09911D-8B65-47D7-82B0-7E854BC6961B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6A11A96D" w14:textId="77777777" w:rsidR="0009747C" w:rsidRDefault="00171A64" w:rsidP="00422A41">
          <w:pPr>
            <w:pStyle w:val="Brdtext"/>
          </w:pPr>
          <w:r>
            <w:t>Isabella Lövin</w:t>
          </w:r>
        </w:p>
      </w:sdtContent>
    </w:sdt>
    <w:p w14:paraId="429DB7BA" w14:textId="77777777" w:rsidR="0009747C" w:rsidRPr="00DB48AB" w:rsidRDefault="0009747C" w:rsidP="00DB48AB">
      <w:pPr>
        <w:pStyle w:val="Brdtext"/>
      </w:pPr>
    </w:p>
    <w:p w14:paraId="379E4173" w14:textId="77777777" w:rsidR="0009747C" w:rsidRDefault="0009747C" w:rsidP="00E96532">
      <w:pPr>
        <w:pStyle w:val="Brdtext"/>
      </w:pPr>
    </w:p>
    <w:sectPr w:rsidR="0009747C" w:rsidSect="0009747C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42D35" w14:textId="77777777" w:rsidR="0012443C" w:rsidRDefault="0012443C" w:rsidP="00A87A54">
      <w:pPr>
        <w:spacing w:after="0" w:line="240" w:lineRule="auto"/>
      </w:pPr>
      <w:r>
        <w:separator/>
      </w:r>
    </w:p>
  </w:endnote>
  <w:endnote w:type="continuationSeparator" w:id="0">
    <w:p w14:paraId="54E81F18" w14:textId="77777777" w:rsidR="0012443C" w:rsidRDefault="001244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9747C" w:rsidRPr="00347E11" w14:paraId="5ECDC2F4" w14:textId="77777777" w:rsidTr="005D1FB7">
      <w:trPr>
        <w:trHeight w:val="227"/>
        <w:jc w:val="right"/>
      </w:trPr>
      <w:tc>
        <w:tcPr>
          <w:tcW w:w="708" w:type="dxa"/>
          <w:vAlign w:val="bottom"/>
        </w:tcPr>
        <w:p w14:paraId="08451F48" w14:textId="77777777" w:rsidR="0009747C" w:rsidRPr="00B62610" w:rsidRDefault="0009747C" w:rsidP="0009747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9747C" w:rsidRPr="00347E11" w14:paraId="69FD38AD" w14:textId="77777777" w:rsidTr="005D1FB7">
      <w:trPr>
        <w:trHeight w:val="850"/>
        <w:jc w:val="right"/>
      </w:trPr>
      <w:tc>
        <w:tcPr>
          <w:tcW w:w="708" w:type="dxa"/>
          <w:vAlign w:val="bottom"/>
        </w:tcPr>
        <w:p w14:paraId="16BCF484" w14:textId="77777777" w:rsidR="0009747C" w:rsidRPr="00347E11" w:rsidRDefault="0009747C" w:rsidP="0009747C">
          <w:pPr>
            <w:pStyle w:val="Sidfot"/>
            <w:spacing w:line="276" w:lineRule="auto"/>
            <w:jc w:val="right"/>
          </w:pPr>
        </w:p>
      </w:tc>
    </w:tr>
  </w:tbl>
  <w:p w14:paraId="3274450D" w14:textId="77777777" w:rsidR="0009747C" w:rsidRPr="005606BC" w:rsidRDefault="0009747C" w:rsidP="0009747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8D298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F68B24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6E5E81F" w14:textId="77777777" w:rsidTr="00C26068">
      <w:trPr>
        <w:trHeight w:val="227"/>
      </w:trPr>
      <w:tc>
        <w:tcPr>
          <w:tcW w:w="4074" w:type="dxa"/>
        </w:tcPr>
        <w:p w14:paraId="187F5D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2E79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06BA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C584F" w14:textId="77777777" w:rsidR="0012443C" w:rsidRDefault="0012443C" w:rsidP="0009747C">
      <w:pPr>
        <w:spacing w:after="0" w:line="240" w:lineRule="auto"/>
      </w:pPr>
      <w:r>
        <w:separator/>
      </w:r>
    </w:p>
  </w:footnote>
  <w:footnote w:type="continuationSeparator" w:id="0">
    <w:p w14:paraId="62458488" w14:textId="77777777" w:rsidR="0012443C" w:rsidRDefault="001244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747C" w14:paraId="318B6E0A" w14:textId="77777777" w:rsidTr="00C93EBA">
      <w:trPr>
        <w:trHeight w:val="227"/>
      </w:trPr>
      <w:tc>
        <w:tcPr>
          <w:tcW w:w="5534" w:type="dxa"/>
        </w:tcPr>
        <w:p w14:paraId="0FCC5D16" w14:textId="77777777" w:rsidR="0009747C" w:rsidRPr="007D73AB" w:rsidRDefault="0009747C">
          <w:pPr>
            <w:pStyle w:val="Sidhuvud"/>
          </w:pPr>
        </w:p>
      </w:tc>
      <w:tc>
        <w:tcPr>
          <w:tcW w:w="3170" w:type="dxa"/>
          <w:vAlign w:val="bottom"/>
        </w:tcPr>
        <w:p w14:paraId="2E1BBCDB" w14:textId="77777777" w:rsidR="0009747C" w:rsidRPr="007D73AB" w:rsidRDefault="0009747C" w:rsidP="00340DE0">
          <w:pPr>
            <w:pStyle w:val="Sidhuvud"/>
          </w:pPr>
        </w:p>
      </w:tc>
      <w:tc>
        <w:tcPr>
          <w:tcW w:w="1134" w:type="dxa"/>
        </w:tcPr>
        <w:p w14:paraId="7928E94F" w14:textId="77777777" w:rsidR="0009747C" w:rsidRDefault="0009747C" w:rsidP="005A703A">
          <w:pPr>
            <w:pStyle w:val="Sidhuvud"/>
          </w:pPr>
        </w:p>
      </w:tc>
    </w:tr>
    <w:tr w:rsidR="0009747C" w14:paraId="790DCC0D" w14:textId="77777777" w:rsidTr="00C93EBA">
      <w:trPr>
        <w:trHeight w:val="1928"/>
      </w:trPr>
      <w:tc>
        <w:tcPr>
          <w:tcW w:w="5534" w:type="dxa"/>
        </w:tcPr>
        <w:p w14:paraId="4D0956AA" w14:textId="77777777" w:rsidR="0009747C" w:rsidRPr="00340DE0" w:rsidRDefault="0009747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570A2C" wp14:editId="1A2DFC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4E9A36" w14:textId="77777777" w:rsidR="0009747C" w:rsidRPr="00710A6C" w:rsidRDefault="0009747C" w:rsidP="00EE3C0F">
          <w:pPr>
            <w:pStyle w:val="Sidhuvud"/>
            <w:rPr>
              <w:b/>
            </w:rPr>
          </w:pPr>
        </w:p>
        <w:p w14:paraId="06CB6482" w14:textId="77777777" w:rsidR="0009747C" w:rsidRDefault="0009747C" w:rsidP="00EE3C0F">
          <w:pPr>
            <w:pStyle w:val="Sidhuvud"/>
          </w:pPr>
        </w:p>
        <w:p w14:paraId="43DB82C7" w14:textId="77777777" w:rsidR="0009747C" w:rsidRDefault="0009747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4516DB4280466F89093B215F02B5EF"/>
            </w:placeholder>
            <w:dataBinding w:prefixMappings="xmlns:ns0='http://lp/documentinfo/RK' " w:xpath="/ns0:DocumentInfo[1]/ns0:BaseInfo[1]/ns0:Dnr[1]" w:storeItemID="{7F09911D-8B65-47D7-82B0-7E854BC6961B}"/>
            <w:text/>
          </w:sdtPr>
          <w:sdtEndPr/>
          <w:sdtContent>
            <w:p w14:paraId="5734E4EF" w14:textId="7BFD9BE8" w:rsidR="0009747C" w:rsidRDefault="0009747C" w:rsidP="00EE3C0F">
              <w:pPr>
                <w:pStyle w:val="Sidhuvud"/>
              </w:pPr>
              <w:r>
                <w:t>M2020/</w:t>
              </w:r>
              <w:r w:rsidR="000B252C">
                <w:t>01609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6A8B5A1111445291ED7A828291BC0A"/>
            </w:placeholder>
            <w:showingPlcHdr/>
            <w:dataBinding w:prefixMappings="xmlns:ns0='http://lp/documentinfo/RK' " w:xpath="/ns0:DocumentInfo[1]/ns0:BaseInfo[1]/ns0:DocNumber[1]" w:storeItemID="{7F09911D-8B65-47D7-82B0-7E854BC6961B}"/>
            <w:text/>
          </w:sdtPr>
          <w:sdtEndPr/>
          <w:sdtContent>
            <w:p w14:paraId="233F7A18" w14:textId="77777777" w:rsidR="0009747C" w:rsidRDefault="0009747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3BB951" w14:textId="77777777" w:rsidR="0009747C" w:rsidRDefault="0009747C" w:rsidP="00EE3C0F">
          <w:pPr>
            <w:pStyle w:val="Sidhuvud"/>
          </w:pPr>
        </w:p>
      </w:tc>
      <w:tc>
        <w:tcPr>
          <w:tcW w:w="1134" w:type="dxa"/>
        </w:tcPr>
        <w:p w14:paraId="6F414704" w14:textId="77777777" w:rsidR="0009747C" w:rsidRDefault="0009747C" w:rsidP="0094502D">
          <w:pPr>
            <w:pStyle w:val="Sidhuvud"/>
          </w:pPr>
        </w:p>
        <w:p w14:paraId="364E688D" w14:textId="77777777" w:rsidR="0009747C" w:rsidRPr="0094502D" w:rsidRDefault="0009747C" w:rsidP="00EC71A6">
          <w:pPr>
            <w:pStyle w:val="Sidhuvud"/>
          </w:pPr>
        </w:p>
      </w:tc>
    </w:tr>
    <w:tr w:rsidR="0009747C" w14:paraId="5FFDC6D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735C9C1ECAD46E68C0859756DA91EB4"/>
          </w:placeholder>
        </w:sdtPr>
        <w:sdtEndPr/>
        <w:sdtContent>
          <w:sdt>
            <w:sdtPr>
              <w:alias w:val="SenderText"/>
              <w:tag w:val="ccRKShow_SenderText"/>
              <w:id w:val="153268589"/>
              <w:placeholder>
                <w:docPart w:val="B765AC02C36D4137A7D9F747489B549B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sdt>
                  <w:sdtPr>
                    <w:alias w:val="SenderText"/>
                    <w:tag w:val="ccRKShow_SenderText"/>
                    <w:id w:val="1913815879"/>
                    <w:placeholder>
                      <w:docPart w:val="6610E85FD5FB46F5BF7FA00DA6BE19FA"/>
                    </w:placeholder>
                  </w:sdtPr>
                  <w:sdtEndPr/>
                  <w:sdtContent>
                    <w:p w14:paraId="7E7D040B" w14:textId="77777777" w:rsidR="00E244A2" w:rsidRPr="007A176B" w:rsidRDefault="00E244A2" w:rsidP="00E244A2">
                      <w:pPr>
                        <w:pStyle w:val="Sidhuvud"/>
                        <w:rPr>
                          <w:b/>
                        </w:rPr>
                      </w:pPr>
                      <w:r w:rsidRPr="007A176B">
                        <w:rPr>
                          <w:b/>
                        </w:rPr>
                        <w:t>Miljödepartementet</w:t>
                      </w:r>
                    </w:p>
                    <w:p w14:paraId="1D110D2A" w14:textId="77777777" w:rsidR="00E244A2" w:rsidRDefault="00E244A2" w:rsidP="00E244A2">
                      <w:pPr>
                        <w:pStyle w:val="Sidhuvud"/>
                      </w:pPr>
                      <w:r>
                        <w:t>Miljö- och klimatministern samt vice statsministern</w:t>
                      </w:r>
                    </w:p>
                    <w:p w14:paraId="0BA76580" w14:textId="77777777" w:rsidR="005E44F4" w:rsidRDefault="005E44F4" w:rsidP="00E244A2">
                      <w:pPr>
                        <w:pStyle w:val="Sidhuvud"/>
                      </w:pPr>
                    </w:p>
                    <w:p w14:paraId="2159FEF8" w14:textId="42B0A4A8" w:rsidR="0009747C" w:rsidRPr="00340DE0" w:rsidRDefault="0089318F" w:rsidP="00E244A2">
                      <w:pPr>
                        <w:pStyle w:val="Sidhuvud"/>
                      </w:pPr>
                    </w:p>
                  </w:sdtContent>
                </w:sdt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2599BC6BFC6848BDB7AF2513325C18E7"/>
          </w:placeholder>
          <w:dataBinding w:prefixMappings="xmlns:ns0='http://lp/documentinfo/RK' " w:xpath="/ns0:DocumentInfo[1]/ns0:BaseInfo[1]/ns0:Recipient[1]" w:storeItemID="{7F09911D-8B65-47D7-82B0-7E854BC6961B}"/>
          <w:text w:multiLine="1"/>
        </w:sdtPr>
        <w:sdtEndPr/>
        <w:sdtContent>
          <w:tc>
            <w:tcPr>
              <w:tcW w:w="3170" w:type="dxa"/>
            </w:tcPr>
            <w:p w14:paraId="14972778" w14:textId="77777777" w:rsidR="0009747C" w:rsidRDefault="0009747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D1E2FD" w14:textId="77777777" w:rsidR="0009747C" w:rsidRDefault="0009747C" w:rsidP="003E6020">
          <w:pPr>
            <w:pStyle w:val="Sidhuvud"/>
          </w:pPr>
        </w:p>
      </w:tc>
    </w:tr>
  </w:tbl>
  <w:p w14:paraId="25C147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7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747C"/>
    <w:rsid w:val="000A13CA"/>
    <w:rsid w:val="000A456A"/>
    <w:rsid w:val="000A5E43"/>
    <w:rsid w:val="000B252C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443C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1A6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3FE1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0D6D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377A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4F4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87D02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3E0C"/>
    <w:rsid w:val="00935814"/>
    <w:rsid w:val="0094502D"/>
    <w:rsid w:val="00947013"/>
    <w:rsid w:val="00965A5F"/>
    <w:rsid w:val="00973084"/>
    <w:rsid w:val="00984EA2"/>
    <w:rsid w:val="009857AA"/>
    <w:rsid w:val="00986CC3"/>
    <w:rsid w:val="0099068E"/>
    <w:rsid w:val="00991449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7615"/>
    <w:rsid w:val="00A2019A"/>
    <w:rsid w:val="00A2416A"/>
    <w:rsid w:val="00A3270B"/>
    <w:rsid w:val="00A32E26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7140"/>
    <w:rsid w:val="00B37228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0800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4A43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3E30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44A2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31E00F"/>
  <w15:docId w15:val="{1EC9B5C9-56CC-43BC-8A1D-F55BF06C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09747C"/>
  </w:style>
  <w:style w:type="paragraph" w:styleId="Rubrik1">
    <w:name w:val="heading 1"/>
    <w:basedOn w:val="Brdtext"/>
    <w:next w:val="Brdtext"/>
    <w:link w:val="Rubrik1Char"/>
    <w:uiPriority w:val="1"/>
    <w:qFormat/>
    <w:rsid w:val="0009747C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9747C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9747C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9747C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9747C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974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974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974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974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9747C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9747C"/>
  </w:style>
  <w:style w:type="paragraph" w:styleId="Brdtextmedindrag">
    <w:name w:val="Body Text Indent"/>
    <w:basedOn w:val="Normal"/>
    <w:link w:val="BrdtextmedindragChar"/>
    <w:qFormat/>
    <w:rsid w:val="0009747C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9747C"/>
  </w:style>
  <w:style w:type="character" w:customStyle="1" w:styleId="Rubrik1Char">
    <w:name w:val="Rubrik 1 Char"/>
    <w:basedOn w:val="Standardstycketeckensnitt"/>
    <w:link w:val="Rubrik1"/>
    <w:uiPriority w:val="1"/>
    <w:rsid w:val="0009747C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9747C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9747C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9747C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9747C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9747C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9747C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9747C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9747C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9747C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9747C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9747C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9747C"/>
  </w:style>
  <w:style w:type="paragraph" w:styleId="Beskrivning">
    <w:name w:val="caption"/>
    <w:basedOn w:val="Bildtext"/>
    <w:next w:val="Normal"/>
    <w:uiPriority w:val="35"/>
    <w:semiHidden/>
    <w:qFormat/>
    <w:rsid w:val="0009747C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9747C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9747C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9747C"/>
  </w:style>
  <w:style w:type="paragraph" w:styleId="Sidhuvud">
    <w:name w:val="header"/>
    <w:basedOn w:val="Normal"/>
    <w:link w:val="SidhuvudChar"/>
    <w:uiPriority w:val="99"/>
    <w:rsid w:val="0009747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9747C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9747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9747C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09747C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9747C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09747C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9747C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9747C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9747C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9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9747C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9747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747C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9747C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9747C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9747C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9747C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9747C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9747C"/>
    <w:pPr>
      <w:numPr>
        <w:numId w:val="34"/>
      </w:numPr>
    </w:pPr>
  </w:style>
  <w:style w:type="numbering" w:customStyle="1" w:styleId="RKPunktlista">
    <w:name w:val="RK Punktlista"/>
    <w:uiPriority w:val="99"/>
    <w:rsid w:val="0009747C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9747C"/>
    <w:pPr>
      <w:numPr>
        <w:ilvl w:val="1"/>
      </w:numPr>
    </w:pPr>
  </w:style>
  <w:style w:type="numbering" w:customStyle="1" w:styleId="Strecklistan">
    <w:name w:val="Strecklistan"/>
    <w:uiPriority w:val="99"/>
    <w:rsid w:val="0009747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747C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9747C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9747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9747C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974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9747C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9747C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9747C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9747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9747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9747C"/>
  </w:style>
  <w:style w:type="character" w:styleId="AnvndHyperlnk">
    <w:name w:val="FollowedHyperlink"/>
    <w:basedOn w:val="Standardstycketeckensnitt"/>
    <w:uiPriority w:val="99"/>
    <w:semiHidden/>
    <w:unhideWhenUsed/>
    <w:rsid w:val="0009747C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9747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9747C"/>
  </w:style>
  <w:style w:type="paragraph" w:styleId="Avsndaradress-brev">
    <w:name w:val="envelope return"/>
    <w:basedOn w:val="Normal"/>
    <w:uiPriority w:val="99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7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9747C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9747C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9747C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9747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9747C"/>
  </w:style>
  <w:style w:type="paragraph" w:styleId="Brdtext3">
    <w:name w:val="Body Text 3"/>
    <w:basedOn w:val="Normal"/>
    <w:link w:val="Brdtext3Char"/>
    <w:uiPriority w:val="99"/>
    <w:semiHidden/>
    <w:unhideWhenUsed/>
    <w:rsid w:val="0009747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9747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9747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9747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9747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9747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9747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9747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9747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9747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974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747C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9747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974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9747C"/>
  </w:style>
  <w:style w:type="character" w:customStyle="1" w:styleId="DatumChar">
    <w:name w:val="Datum Char"/>
    <w:basedOn w:val="Standardstycketeckensnitt"/>
    <w:link w:val="Datum"/>
    <w:uiPriority w:val="99"/>
    <w:semiHidden/>
    <w:rsid w:val="0009747C"/>
  </w:style>
  <w:style w:type="character" w:styleId="Diskretbetoning">
    <w:name w:val="Subtle Emphasis"/>
    <w:basedOn w:val="Standardstycketeckensnitt"/>
    <w:uiPriority w:val="19"/>
    <w:semiHidden/>
    <w:qFormat/>
    <w:rsid w:val="0009747C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9747C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9747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9747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9747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9747C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9747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9747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9747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974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9747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9747C"/>
  </w:style>
  <w:style w:type="paragraph" w:styleId="Figurfrteckning">
    <w:name w:val="table of figures"/>
    <w:basedOn w:val="Normal"/>
    <w:next w:val="Normal"/>
    <w:uiPriority w:val="99"/>
    <w:semiHidden/>
    <w:unhideWhenUsed/>
    <w:rsid w:val="0009747C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9747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9747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9747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9747C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9747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9747C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9747C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9747C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9747C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9747C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974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9747C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9747C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9747C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9747C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9747C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9747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9747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9747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9747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9747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9747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9747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9747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9747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9747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9747C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9747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9747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9747C"/>
  </w:style>
  <w:style w:type="paragraph" w:styleId="Innehll4">
    <w:name w:val="toc 4"/>
    <w:basedOn w:val="Normal"/>
    <w:next w:val="Normal"/>
    <w:autoRedefine/>
    <w:uiPriority w:val="39"/>
    <w:semiHidden/>
    <w:unhideWhenUsed/>
    <w:rsid w:val="0009747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9747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9747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9747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9747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9747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9747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9747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9747C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9747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9747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9747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9747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9747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9747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9747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9747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9747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9747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9747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9747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9747C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974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974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974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974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974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974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974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974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974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974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974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974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9747C"/>
  </w:style>
  <w:style w:type="table" w:styleId="Ljuslista">
    <w:name w:val="Light List"/>
    <w:basedOn w:val="Normaltabell"/>
    <w:uiPriority w:val="61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9747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974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974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974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974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974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974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974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9747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974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974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974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974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9747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974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9747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9747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9747C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9747C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9747C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97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974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9747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974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9747C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9747C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974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9747C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9747C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9747C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747C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747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74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74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9747C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974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974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974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974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974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974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974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974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9747C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9747C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9747C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9747C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9747C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9747C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9747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9747C"/>
  </w:style>
  <w:style w:type="character" w:styleId="Slutnotsreferens">
    <w:name w:val="endnote reference"/>
    <w:basedOn w:val="Standardstycketeckensnitt"/>
    <w:uiPriority w:val="99"/>
    <w:semiHidden/>
    <w:unhideWhenUsed/>
    <w:rsid w:val="0009747C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9747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9747C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9747C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9747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9747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9747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9747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9747C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9747C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9747C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9747C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9747C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9747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9747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974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9747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9747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9747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9747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9747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9747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9747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9747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974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974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9747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9747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9747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974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9747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9747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9747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974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974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9747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9747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974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9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9747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9747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9747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9747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9747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4516DB4280466F89093B215F02B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8E114-E7DF-4789-9A97-3BBF2AA32D84}"/>
      </w:docPartPr>
      <w:docPartBody>
        <w:p w:rsidR="00D614B5" w:rsidRDefault="000829AE" w:rsidP="000829AE">
          <w:pPr>
            <w:pStyle w:val="544516DB4280466F89093B215F02B5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6A8B5A1111445291ED7A828291B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EC169-8226-4791-9FBB-62BCAAEC06DA}"/>
      </w:docPartPr>
      <w:docPartBody>
        <w:p w:rsidR="00D614B5" w:rsidRDefault="000829AE" w:rsidP="000829AE">
          <w:pPr>
            <w:pStyle w:val="7E6A8B5A1111445291ED7A828291BC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35C9C1ECAD46E68C0859756DA91E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D24315-0E8C-4EB4-AF43-5517FC604407}"/>
      </w:docPartPr>
      <w:docPartBody>
        <w:p w:rsidR="00D614B5" w:rsidRDefault="000829AE" w:rsidP="000829AE">
          <w:pPr>
            <w:pStyle w:val="D735C9C1ECAD46E68C0859756DA91E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99BC6BFC6848BDB7AF2513325C1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C381C-5DA5-46DF-91AB-0EE6E9251477}"/>
      </w:docPartPr>
      <w:docPartBody>
        <w:p w:rsidR="00D614B5" w:rsidRDefault="000829AE" w:rsidP="000829AE">
          <w:pPr>
            <w:pStyle w:val="2599BC6BFC6848BDB7AF2513325C18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A4C22336D848ABBE4999DA2F305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9D0C3-69A4-4209-9904-9CC1E623A502}"/>
      </w:docPartPr>
      <w:docPartBody>
        <w:p w:rsidR="00D614B5" w:rsidRDefault="000829AE" w:rsidP="000829AE">
          <w:pPr>
            <w:pStyle w:val="96A4C22336D848ABBE4999DA2F305D0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421BDB07FF042B696A4E89D18D3BE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EC4281-0231-480E-AA72-6AF363F695CE}"/>
      </w:docPartPr>
      <w:docPartBody>
        <w:p w:rsidR="00D614B5" w:rsidRDefault="000829AE" w:rsidP="000829AE">
          <w:pPr>
            <w:pStyle w:val="E421BDB07FF042B696A4E89D18D3BE4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7FB79BA9E3041718F6FBFEC6FAA3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8BFA5-6450-47F1-BC17-E4619FB12C0E}"/>
      </w:docPartPr>
      <w:docPartBody>
        <w:p w:rsidR="00D614B5" w:rsidRDefault="000829AE" w:rsidP="000829AE">
          <w:pPr>
            <w:pStyle w:val="57FB79BA9E3041718F6FBFEC6FAA3C7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59B4EA2C34B4717AA197CA88F76C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F82E4-2E0C-4147-AD5F-5C5FAF4E7C34}"/>
      </w:docPartPr>
      <w:docPartBody>
        <w:p w:rsidR="00D614B5" w:rsidRDefault="000829AE" w:rsidP="000829AE">
          <w:pPr>
            <w:pStyle w:val="259B4EA2C34B4717AA197CA88F76CD5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4B8D0991B3B4DD38DFBDE6EFD10A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AA0B8-0C60-4F33-AE6C-0030B6875F83}"/>
      </w:docPartPr>
      <w:docPartBody>
        <w:p w:rsidR="00D614B5" w:rsidRDefault="000829AE" w:rsidP="000829AE">
          <w:pPr>
            <w:pStyle w:val="F4B8D0991B3B4DD38DFBDE6EFD10A33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765AC02C36D4137A7D9F747489B5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EE32A-B0D0-4123-B095-86A385D5CF08}"/>
      </w:docPartPr>
      <w:docPartBody>
        <w:p w:rsidR="00F84CB0" w:rsidRDefault="00B0178F" w:rsidP="00B0178F">
          <w:pPr>
            <w:pStyle w:val="B765AC02C36D4137A7D9F747489B54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10E85FD5FB46F5BF7FA00DA6BE1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E05E2-9EEA-4845-AC4C-A8923B6668D6}"/>
      </w:docPartPr>
      <w:docPartBody>
        <w:p w:rsidR="00F84CB0" w:rsidRDefault="00B0178F" w:rsidP="00B0178F">
          <w:pPr>
            <w:pStyle w:val="6610E85FD5FB46F5BF7FA00DA6BE19F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AE"/>
    <w:rsid w:val="000829AE"/>
    <w:rsid w:val="00B0178F"/>
    <w:rsid w:val="00D614B5"/>
    <w:rsid w:val="00F84CB0"/>
    <w:rsid w:val="00FC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4FD4E148CD47B29B0DADA1A08D973A">
    <w:name w:val="094FD4E148CD47B29B0DADA1A08D973A"/>
    <w:rsid w:val="000829AE"/>
  </w:style>
  <w:style w:type="character" w:styleId="Platshllartext">
    <w:name w:val="Placeholder Text"/>
    <w:basedOn w:val="Standardstycketeckensnitt"/>
    <w:uiPriority w:val="99"/>
    <w:semiHidden/>
    <w:rsid w:val="00B0178F"/>
    <w:rPr>
      <w:noProof w:val="0"/>
      <w:color w:val="808080"/>
    </w:rPr>
  </w:style>
  <w:style w:type="paragraph" w:customStyle="1" w:styleId="E712BCCFA8B24B20BAF8E534C79B7575">
    <w:name w:val="E712BCCFA8B24B20BAF8E534C79B7575"/>
    <w:rsid w:val="000829AE"/>
  </w:style>
  <w:style w:type="paragraph" w:customStyle="1" w:styleId="830C98315FA64EBA90F6FAC27BBB316C">
    <w:name w:val="830C98315FA64EBA90F6FAC27BBB316C"/>
    <w:rsid w:val="000829AE"/>
  </w:style>
  <w:style w:type="paragraph" w:customStyle="1" w:styleId="C6714E7B203E402399570E95822479F7">
    <w:name w:val="C6714E7B203E402399570E95822479F7"/>
    <w:rsid w:val="000829AE"/>
  </w:style>
  <w:style w:type="paragraph" w:customStyle="1" w:styleId="544516DB4280466F89093B215F02B5EF">
    <w:name w:val="544516DB4280466F89093B215F02B5EF"/>
    <w:rsid w:val="000829AE"/>
  </w:style>
  <w:style w:type="paragraph" w:customStyle="1" w:styleId="7E6A8B5A1111445291ED7A828291BC0A">
    <w:name w:val="7E6A8B5A1111445291ED7A828291BC0A"/>
    <w:rsid w:val="000829AE"/>
  </w:style>
  <w:style w:type="paragraph" w:customStyle="1" w:styleId="E68F2038708E4712A86E4FF53DB18976">
    <w:name w:val="E68F2038708E4712A86E4FF53DB18976"/>
    <w:rsid w:val="000829AE"/>
  </w:style>
  <w:style w:type="paragraph" w:customStyle="1" w:styleId="E251FF9E501E4DB68E98C7B55634127C">
    <w:name w:val="E251FF9E501E4DB68E98C7B55634127C"/>
    <w:rsid w:val="000829AE"/>
  </w:style>
  <w:style w:type="paragraph" w:customStyle="1" w:styleId="60D97A3CAEA24106A4488E0A047C99A1">
    <w:name w:val="60D97A3CAEA24106A4488E0A047C99A1"/>
    <w:rsid w:val="000829AE"/>
  </w:style>
  <w:style w:type="paragraph" w:customStyle="1" w:styleId="D735C9C1ECAD46E68C0859756DA91EB4">
    <w:name w:val="D735C9C1ECAD46E68C0859756DA91EB4"/>
    <w:rsid w:val="000829AE"/>
  </w:style>
  <w:style w:type="paragraph" w:customStyle="1" w:styleId="2599BC6BFC6848BDB7AF2513325C18E7">
    <w:name w:val="2599BC6BFC6848BDB7AF2513325C18E7"/>
    <w:rsid w:val="000829AE"/>
  </w:style>
  <w:style w:type="paragraph" w:customStyle="1" w:styleId="7E6A8B5A1111445291ED7A828291BC0A1">
    <w:name w:val="7E6A8B5A1111445291ED7A828291BC0A1"/>
    <w:rsid w:val="000829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735C9C1ECAD46E68C0859756DA91EB41">
    <w:name w:val="D735C9C1ECAD46E68C0859756DA91EB41"/>
    <w:rsid w:val="000829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A4C22336D848ABBE4999DA2F305D0B">
    <w:name w:val="96A4C22336D848ABBE4999DA2F305D0B"/>
    <w:rsid w:val="000829AE"/>
  </w:style>
  <w:style w:type="paragraph" w:customStyle="1" w:styleId="E421BDB07FF042B696A4E89D18D3BE4C">
    <w:name w:val="E421BDB07FF042B696A4E89D18D3BE4C"/>
    <w:rsid w:val="000829AE"/>
  </w:style>
  <w:style w:type="paragraph" w:customStyle="1" w:styleId="C1A43BD3853F46EB9E2EE889D910B1B7">
    <w:name w:val="C1A43BD3853F46EB9E2EE889D910B1B7"/>
    <w:rsid w:val="000829AE"/>
  </w:style>
  <w:style w:type="paragraph" w:customStyle="1" w:styleId="1654AFC722FF4F03B4949234CD5167CF">
    <w:name w:val="1654AFC722FF4F03B4949234CD5167CF"/>
    <w:rsid w:val="000829AE"/>
  </w:style>
  <w:style w:type="paragraph" w:customStyle="1" w:styleId="57FB79BA9E3041718F6FBFEC6FAA3C7A">
    <w:name w:val="57FB79BA9E3041718F6FBFEC6FAA3C7A"/>
    <w:rsid w:val="000829AE"/>
  </w:style>
  <w:style w:type="paragraph" w:customStyle="1" w:styleId="259B4EA2C34B4717AA197CA88F76CD52">
    <w:name w:val="259B4EA2C34B4717AA197CA88F76CD52"/>
    <w:rsid w:val="000829AE"/>
  </w:style>
  <w:style w:type="paragraph" w:customStyle="1" w:styleId="F4B8D0991B3B4DD38DFBDE6EFD10A33E">
    <w:name w:val="F4B8D0991B3B4DD38DFBDE6EFD10A33E"/>
    <w:rsid w:val="000829AE"/>
  </w:style>
  <w:style w:type="paragraph" w:customStyle="1" w:styleId="B765AC02C36D4137A7D9F747489B549B">
    <w:name w:val="B765AC02C36D4137A7D9F747489B549B"/>
    <w:rsid w:val="00B0178F"/>
  </w:style>
  <w:style w:type="paragraph" w:customStyle="1" w:styleId="6610E85FD5FB46F5BF7FA00DA6BE19FA">
    <w:name w:val="6610E85FD5FB46F5BF7FA00DA6BE19FA"/>
    <w:rsid w:val="00B01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2020-10-28T00:00:00</HeaderDate>
    <Office/>
    <Dnr>M2020/01609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68b6c926-aafb-478f-b99e-a8ecfb3844c7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2020-10-28T00:00:00</HeaderDate>
    <Office/>
    <Dnr>M2020/01609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00EF541A02096469BF09B451DFB10DA" ma:contentTypeVersion="25" ma:contentTypeDescription="Skapa nytt dokument med möjlighet att välja RK-mall" ma:contentTypeScope="" ma:versionID="cc7631b9265685d7f1df19eafe83016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c0f51625-9797-4d9d-8d27-1fa9a31c471e" xmlns:ns7="db32fc4a-8255-4a02-ac50-fdb2141a7b72" targetNamespace="http://schemas.microsoft.com/office/2006/metadata/properties" ma:root="true" ma:fieldsID="a935fd579a20d30a34c5fae36f80eb2b" ns2:_="" ns4:_="" ns5:_="" ns6:_="" ns7:_="">
    <xsd:import namespace="4e9c2f0c-7bf8-49af-8356-cbf363fc78a7"/>
    <xsd:import namespace="cc625d36-bb37-4650-91b9-0c96159295ba"/>
    <xsd:import namespace="18f3d968-6251-40b0-9f11-012b293496c2"/>
    <xsd:import namespace="c0f51625-9797-4d9d-8d27-1fa9a31c471e"/>
    <xsd:import namespace="db32fc4a-8255-4a02-ac50-fdb2141a7b7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16ec9fac-ba74-406d-9683-185b76107c88}" ma:internalName="TaxCatchAllLabel" ma:readOnly="true" ma:showField="CatchAllDataLabel" ma:web="c0f51625-9797-4d9d-8d27-1fa9a31c4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16ec9fac-ba74-406d-9683-185b76107c88}" ma:internalName="TaxCatchAll" ma:showField="CatchAllData" ma:web="c0f51625-9797-4d9d-8d27-1fa9a31c4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51625-9797-4d9d-8d27-1fa9a31c4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2fc4a-8255-4a02-ac50-fdb2141a7b7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4EE78-4901-4FD6-A3E0-3D9D51BB599C}"/>
</file>

<file path=customXml/itemProps2.xml><?xml version="1.0" encoding="utf-8"?>
<ds:datastoreItem xmlns:ds="http://schemas.openxmlformats.org/officeDocument/2006/customXml" ds:itemID="{7F09911D-8B65-47D7-82B0-7E854BC6961B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01318746-21EE-41FE-B428-5F5DC877C53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F09911D-8B65-47D7-82B0-7E854BC6961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BBDDB5F-3AC0-4284-84C1-E56775D75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c0f51625-9797-4d9d-8d27-1fa9a31c471e"/>
    <ds:schemaRef ds:uri="db32fc4a-8255-4a02-ac50-fdb2141a7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567570C7-35C2-4116-A667-E2470925B4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233 Beslut om slutförvar av kärnavfall.docx</dc:title>
  <dc:subject/>
  <dc:creator>Anna Sanell</dc:creator>
  <cp:keywords/>
  <dc:description/>
  <cp:lastModifiedBy>Anna Sanell</cp:lastModifiedBy>
  <cp:revision>2</cp:revision>
  <dcterms:created xsi:type="dcterms:W3CDTF">2020-10-27T10:10:00Z</dcterms:created>
  <dcterms:modified xsi:type="dcterms:W3CDTF">2020-10-27T10:10:00Z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b73c8844-dea0-4d4f-9a11-05949f6a3943</vt:lpwstr>
  </property>
</Properties>
</file>