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35ADD" w:rsidP="00DA0661">
      <w:pPr>
        <w:pStyle w:val="Title"/>
      </w:pPr>
      <w:r>
        <w:t xml:space="preserve">Svar på fråga 2022/23:504 av </w:t>
      </w:r>
      <w:r w:rsidR="00F71ABC">
        <w:t>Josef Fransson</w:t>
      </w:r>
      <w:r>
        <w:t xml:space="preserve"> (</w:t>
      </w:r>
      <w:r w:rsidR="00F71ABC">
        <w:t>SD</w:t>
      </w:r>
      <w:r>
        <w:t>)</w:t>
      </w:r>
      <w:r>
        <w:br/>
      </w:r>
      <w:r w:rsidR="00F71ABC">
        <w:t>Kvinnors företagande</w:t>
      </w:r>
    </w:p>
    <w:p w:rsidR="00F71ABC" w:rsidP="002749F7">
      <w:pPr>
        <w:pStyle w:val="BodyText"/>
      </w:pPr>
      <w:r>
        <w:t xml:space="preserve">Josef Fransson har frågat mig om jag </w:t>
      </w:r>
      <w:r w:rsidR="00392DF0">
        <w:t xml:space="preserve">avser att, på ett könsneutralt sätt, </w:t>
      </w:r>
      <w:r>
        <w:t xml:space="preserve">ta mig an frågan om människor som vill men avstår från att starta företag på grund av dåligt företagsklimat. </w:t>
      </w:r>
    </w:p>
    <w:p w:rsidR="00F71ABC" w:rsidP="002749F7">
      <w:pPr>
        <w:pStyle w:val="BodyText"/>
      </w:pPr>
      <w:r>
        <w:t>Kvinnors andel av det totala företagandet i Sverige ligger på knappt 30</w:t>
      </w:r>
      <w:r w:rsidR="00392DF0">
        <w:t> </w:t>
      </w:r>
      <w:r>
        <w:t>procent</w:t>
      </w:r>
      <w:r w:rsidR="00BA2B9D">
        <w:t xml:space="preserve"> </w:t>
      </w:r>
      <w:r w:rsidRPr="005A74CC" w:rsidR="00BA2B9D">
        <w:t>och kvinnors ägande av företag är mycket lågt</w:t>
      </w:r>
      <w:r>
        <w:t xml:space="preserve">. Även om antalet kvinnor som driver företag ökar, så är ökningen långsam. Att antalet kvinnor som företagare fortfarande är så låg i jämförelse med mäns företagande indikerar en outnyttjad potential och brister i företagsklimatet. </w:t>
      </w:r>
    </w:p>
    <w:p w:rsidR="000A210E" w:rsidP="002749F7">
      <w:pPr>
        <w:pStyle w:val="BodyText"/>
      </w:pPr>
      <w:r>
        <w:t xml:space="preserve">Denna regering har som uttalat mål att förbättra förutsättningarna för entreprenörskap. Att kvinnor är underrepresenterade är därmed en </w:t>
      </w:r>
      <w:r w:rsidR="00C73871">
        <w:t xml:space="preserve">viktig </w:t>
      </w:r>
      <w:r>
        <w:t xml:space="preserve">fråga som behöver hanteras. Som ett led i att bättre förstå förutsättningar och utmaningar för kvinnors företagande har jag gett Tillväxtverket i uppdrag att sammanställa kunskap om </w:t>
      </w:r>
      <w:r w:rsidR="00C73871">
        <w:t xml:space="preserve">vad vi vet om </w:t>
      </w:r>
      <w:r>
        <w:t>hinder och möjligheter</w:t>
      </w:r>
      <w:r w:rsidR="00C73871">
        <w:t>. Underlaget är tänkt för</w:t>
      </w:r>
      <w:r>
        <w:t xml:space="preserve"> regeringens fortsatta entreprenörskapsfrämjande arbete, och därmed arbetet med att stärka svensk konkurrenskraft. </w:t>
      </w:r>
    </w:p>
    <w:p w:rsidR="00F71ABC" w:rsidRPr="005A74CC" w:rsidP="006A12F1">
      <w:pPr>
        <w:pStyle w:val="BodyText"/>
        <w:rPr>
          <w:lang w:val="de-DE"/>
        </w:rPr>
      </w:pPr>
      <w:r w:rsidRPr="005A74CC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78FB930D47F248B493D47F987422A2A3"/>
          </w:placeholder>
          <w:dataBinding w:xpath="/ns0:DocumentInfo[1]/ns0:BaseInfo[1]/ns0:HeaderDate[1]" w:storeItemID="{375F7D3C-03F1-4972-A7AB-ACF6A668932F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5A74CC" w:rsidR="005A74CC">
            <w:rPr>
              <w:lang w:val="de-DE"/>
            </w:rPr>
            <w:t xml:space="preserve">5 </w:t>
          </w:r>
          <w:r w:rsidRPr="005A74CC" w:rsidR="005A74CC">
            <w:rPr>
              <w:lang w:val="de-DE"/>
            </w:rPr>
            <w:t>april</w:t>
          </w:r>
          <w:r w:rsidRPr="005A74CC" w:rsidR="005A74CC">
            <w:rPr>
              <w:lang w:val="de-DE"/>
            </w:rPr>
            <w:t xml:space="preserve"> 2023</w:t>
          </w:r>
        </w:sdtContent>
      </w:sdt>
    </w:p>
    <w:p w:rsidR="00F71ABC" w:rsidRPr="005A74CC" w:rsidP="004E7A8F">
      <w:pPr>
        <w:pStyle w:val="Brdtextutanavstnd"/>
        <w:rPr>
          <w:lang w:val="de-DE"/>
        </w:rPr>
      </w:pPr>
    </w:p>
    <w:p w:rsidR="00F71ABC" w:rsidRPr="005A74CC" w:rsidP="004E7A8F">
      <w:pPr>
        <w:pStyle w:val="Brdtextutanavstnd"/>
        <w:rPr>
          <w:lang w:val="de-DE"/>
        </w:rPr>
      </w:pPr>
    </w:p>
    <w:p w:rsidR="00F71ABC" w:rsidRPr="005A74CC" w:rsidP="004E7A8F">
      <w:pPr>
        <w:pStyle w:val="Brdtextutanavstnd"/>
        <w:rPr>
          <w:lang w:val="de-DE"/>
        </w:rPr>
      </w:pPr>
    </w:p>
    <w:p w:rsidR="00F71ABC" w:rsidRPr="005A74CC" w:rsidP="00422A41">
      <w:pPr>
        <w:pStyle w:val="BodyText"/>
        <w:rPr>
          <w:lang w:val="de-DE"/>
        </w:rPr>
      </w:pPr>
      <w:r w:rsidRPr="005A74CC">
        <w:rPr>
          <w:lang w:val="de-DE"/>
        </w:rPr>
        <w:t>Ebba Busch</w:t>
      </w:r>
    </w:p>
    <w:p w:rsidR="00C35ADD" w:rsidRPr="005A74CC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F5C7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F5C71" w:rsidRPr="007D73AB" w:rsidP="00340DE0">
          <w:pPr>
            <w:pStyle w:val="Header"/>
          </w:pPr>
        </w:p>
      </w:tc>
      <w:tc>
        <w:tcPr>
          <w:tcW w:w="1134" w:type="dxa"/>
        </w:tcPr>
        <w:p w:rsidR="009F5C7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F5C7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F5C71" w:rsidRPr="00710A6C" w:rsidP="00EE3C0F">
          <w:pPr>
            <w:pStyle w:val="Header"/>
            <w:rPr>
              <w:b/>
            </w:rPr>
          </w:pPr>
        </w:p>
        <w:p w:rsidR="009F5C71" w:rsidP="00EE3C0F">
          <w:pPr>
            <w:pStyle w:val="Header"/>
          </w:pPr>
        </w:p>
        <w:p w:rsidR="009F5C71" w:rsidP="00EE3C0F">
          <w:pPr>
            <w:pStyle w:val="Header"/>
          </w:pPr>
        </w:p>
        <w:p w:rsidR="009F5C7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203E64A54D84951B2F33DBDAEBDB21D"/>
            </w:placeholder>
            <w:dataBinding w:xpath="/ns0:DocumentInfo[1]/ns0:BaseInfo[1]/ns0:Dnr[1]" w:storeItemID="{375F7D3C-03F1-4972-A7AB-ACF6A668932F}" w:prefixMappings="xmlns:ns0='http://lp/documentinfo/RK' "/>
            <w:text/>
          </w:sdtPr>
          <w:sdtContent>
            <w:p w:rsidR="009F5C71" w:rsidP="00EE3C0F">
              <w:pPr>
                <w:pStyle w:val="Header"/>
              </w:pPr>
              <w:r>
                <w:t>KN2023/</w:t>
              </w:r>
              <w:r w:rsidR="009D3D9B">
                <w:t>02777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7B506A00FCD4E24BD68C5E379A415B4"/>
            </w:placeholder>
            <w:showingPlcHdr/>
            <w:dataBinding w:xpath="/ns0:DocumentInfo[1]/ns0:BaseInfo[1]/ns0:DocNumber[1]" w:storeItemID="{375F7D3C-03F1-4972-A7AB-ACF6A668932F}" w:prefixMappings="xmlns:ns0='http://lp/documentinfo/RK' "/>
            <w:text/>
          </w:sdtPr>
          <w:sdtContent>
            <w:p w:rsidR="009F5C7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F5C71" w:rsidP="00EE3C0F">
          <w:pPr>
            <w:pStyle w:val="Header"/>
          </w:pPr>
        </w:p>
      </w:tc>
      <w:tc>
        <w:tcPr>
          <w:tcW w:w="1134" w:type="dxa"/>
        </w:tcPr>
        <w:p w:rsidR="009F5C71" w:rsidP="0094502D">
          <w:pPr>
            <w:pStyle w:val="Header"/>
          </w:pPr>
        </w:p>
        <w:p w:rsidR="009F5C7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F25B564BFD74780B3F6AE137827E71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430F6" w:rsidRPr="00E430F6" w:rsidP="00340DE0">
              <w:pPr>
                <w:pStyle w:val="Header"/>
                <w:rPr>
                  <w:b/>
                </w:rPr>
              </w:pPr>
              <w:r w:rsidRPr="00E430F6">
                <w:rPr>
                  <w:b/>
                </w:rPr>
                <w:t>Klimat- och näringslivsdepartementet</w:t>
              </w:r>
            </w:p>
            <w:p w:rsidR="009F5C71" w:rsidRPr="00340DE0" w:rsidP="00340DE0">
              <w:pPr>
                <w:pStyle w:val="Header"/>
              </w:pPr>
              <w:r w:rsidRPr="00E430F6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A04652717C466FB238CFE1FB520F4F"/>
          </w:placeholder>
          <w:dataBinding w:xpath="/ns0:DocumentInfo[1]/ns0:BaseInfo[1]/ns0:Recipient[1]" w:storeItemID="{375F7D3C-03F1-4972-A7AB-ACF6A668932F}" w:prefixMappings="xmlns:ns0='http://lp/documentinfo/RK' "/>
          <w:text w:multiLine="1"/>
        </w:sdtPr>
        <w:sdtContent>
          <w:tc>
            <w:tcPr>
              <w:tcW w:w="3170" w:type="dxa"/>
            </w:tcPr>
            <w:p w:rsidR="009F5C7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F5C7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D3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03E64A54D84951B2F33DBDAEBDB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F06AA-DBE6-4836-9B99-65F2A3745EAD}"/>
      </w:docPartPr>
      <w:docPartBody>
        <w:p w:rsidR="00CD078E" w:rsidP="00AC0AA1">
          <w:pPr>
            <w:pStyle w:val="6203E64A54D84951B2F33DBDAEBDB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B506A00FCD4E24BD68C5E379A4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5CA97-7200-4D04-B5B9-883C54303EF8}"/>
      </w:docPartPr>
      <w:docPartBody>
        <w:p w:rsidR="00CD078E" w:rsidP="00AC0AA1">
          <w:pPr>
            <w:pStyle w:val="D7B506A00FCD4E24BD68C5E379A415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25B564BFD74780B3F6AE137827E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36C92-8F3D-4593-98AD-132FAB50DBB0}"/>
      </w:docPartPr>
      <w:docPartBody>
        <w:p w:rsidR="00CD078E" w:rsidP="00AC0AA1">
          <w:pPr>
            <w:pStyle w:val="1F25B564BFD74780B3F6AE137827E7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A04652717C466FB238CFE1FB520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D1802-CE93-401A-93D0-2BA88DDF0EA2}"/>
      </w:docPartPr>
      <w:docPartBody>
        <w:p w:rsidR="00CD078E" w:rsidP="00AC0AA1">
          <w:pPr>
            <w:pStyle w:val="03A04652717C466FB238CFE1FB520F4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FB930D47F248B493D47F987422A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2F61D-001E-4B64-8812-FFF56E6A861C}"/>
      </w:docPartPr>
      <w:docPartBody>
        <w:p w:rsidR="00CD078E" w:rsidP="00AC0AA1">
          <w:pPr>
            <w:pStyle w:val="78FB930D47F248B493D47F987422A2A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AA1"/>
    <w:rPr>
      <w:noProof w:val="0"/>
      <w:color w:val="808080"/>
    </w:rPr>
  </w:style>
  <w:style w:type="paragraph" w:customStyle="1" w:styleId="6203E64A54D84951B2F33DBDAEBDB21D">
    <w:name w:val="6203E64A54D84951B2F33DBDAEBDB21D"/>
    <w:rsid w:val="00AC0AA1"/>
  </w:style>
  <w:style w:type="paragraph" w:customStyle="1" w:styleId="03A04652717C466FB238CFE1FB520F4F">
    <w:name w:val="03A04652717C466FB238CFE1FB520F4F"/>
    <w:rsid w:val="00AC0AA1"/>
  </w:style>
  <w:style w:type="paragraph" w:customStyle="1" w:styleId="D7B506A00FCD4E24BD68C5E379A415B41">
    <w:name w:val="D7B506A00FCD4E24BD68C5E379A415B41"/>
    <w:rsid w:val="00AC0A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25B564BFD74780B3F6AE137827E7151">
    <w:name w:val="1F25B564BFD74780B3F6AE137827E7151"/>
    <w:rsid w:val="00AC0A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8FB930D47F248B493D47F987422A2A3">
    <w:name w:val="78FB930D47F248B493D47F987422A2A3"/>
    <w:rsid w:val="00AC0A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f494699a-d472-4bfa-9165-82419547506f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2023-04-05T00:00:00</HeaderDate>
    <Office/>
    <Dnr>KN2023/02777</Dnr>
    <ParagrafNr/>
    <DocumentTitle/>
    <VisitingAddress/>
    <Extra1/>
    <Extra2/>
    <Extra3>Josef Fransson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1D76B-5714-4D98-BE64-C3C35BE4286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1A43700F-C4A4-4DF4-B9FE-322B29EAFFB8}"/>
</file>

<file path=customXml/itemProps4.xml><?xml version="1.0" encoding="utf-8"?>
<ds:datastoreItem xmlns:ds="http://schemas.openxmlformats.org/officeDocument/2006/customXml" ds:itemID="{375F7D3C-03F1-4972-A7AB-ACF6A668932F}"/>
</file>

<file path=customXml/itemProps5.xml><?xml version="1.0" encoding="utf-8"?>
<ds:datastoreItem xmlns:ds="http://schemas.openxmlformats.org/officeDocument/2006/customXml" ds:itemID="{01478896-DFAF-43E5-95BE-F0F5FBF4A61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2022_23_504 av Josef Fransson (SD) Kvinnors företagande slutlig.docx</dc:title>
  <cp:revision>3</cp:revision>
  <cp:lastPrinted>2023-03-31T09:02:00Z</cp:lastPrinted>
  <dcterms:created xsi:type="dcterms:W3CDTF">2023-04-05T08:44:00Z</dcterms:created>
  <dcterms:modified xsi:type="dcterms:W3CDTF">2023-04-05T08:47:00Z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