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DE6E" w14:textId="5F8C8A65" w:rsidR="00E84F2E" w:rsidRPr="00DB2894" w:rsidRDefault="00E84F2E" w:rsidP="00DA0661">
      <w:pPr>
        <w:pStyle w:val="Rubrik"/>
      </w:pPr>
      <w:r w:rsidRPr="00DB2894">
        <w:t>Svar på fråga 2020/21:</w:t>
      </w:r>
      <w:r w:rsidR="00AA2C7C">
        <w:t>2</w:t>
      </w:r>
      <w:r w:rsidR="00536A37">
        <w:t>951</w:t>
      </w:r>
      <w:r w:rsidRPr="00DB2894">
        <w:t xml:space="preserve"> av </w:t>
      </w:r>
      <w:proofErr w:type="spellStart"/>
      <w:r w:rsidR="00AA2C7C">
        <w:t>B</w:t>
      </w:r>
      <w:r w:rsidR="004B439D">
        <w:t>oriana</w:t>
      </w:r>
      <w:proofErr w:type="spellEnd"/>
      <w:r w:rsidR="004B439D">
        <w:t xml:space="preserve"> Åberg</w:t>
      </w:r>
      <w:r w:rsidRPr="00DB2894">
        <w:t xml:space="preserve"> (</w:t>
      </w:r>
      <w:r w:rsidR="004B439D">
        <w:t>M</w:t>
      </w:r>
      <w:r w:rsidRPr="00DB2894">
        <w:t>)</w:t>
      </w:r>
      <w:r w:rsidRPr="00DB2894">
        <w:br/>
      </w:r>
      <w:r w:rsidR="00AA2C7C" w:rsidRPr="00AA2C7C">
        <w:t>Villkorlig frigivn</w:t>
      </w:r>
      <w:r w:rsidR="004B439D">
        <w:t>ing</w:t>
      </w:r>
    </w:p>
    <w:p w14:paraId="3F530CE2" w14:textId="3FB450A8" w:rsidR="00E84F2E" w:rsidRDefault="004B439D" w:rsidP="00E9443B">
      <w:pPr>
        <w:pStyle w:val="Brdtext"/>
      </w:pPr>
      <w:proofErr w:type="spellStart"/>
      <w:r>
        <w:t>Boriana</w:t>
      </w:r>
      <w:proofErr w:type="spellEnd"/>
      <w:r>
        <w:t xml:space="preserve"> Åberg</w:t>
      </w:r>
      <w:r w:rsidR="00E84F2E" w:rsidRPr="00DB2894">
        <w:t xml:space="preserve"> har frågat mig </w:t>
      </w:r>
      <w:r w:rsidR="00E9443B">
        <w:t>vilka åtgärder jag avser att vidta för att personer som vägrar uppfylla villkoren för villkorlig frigivning inte ska friges.</w:t>
      </w:r>
    </w:p>
    <w:p w14:paraId="660C41C0" w14:textId="0D43DCA9" w:rsidR="00DB0844" w:rsidRPr="00DB2894" w:rsidRDefault="00DB0844" w:rsidP="00E63C61">
      <w:pPr>
        <w:pStyle w:val="Brdtext"/>
      </w:pPr>
      <w:r w:rsidRPr="00DB2894">
        <w:t xml:space="preserve">Reglerna om villkorlig frigivning har genomgått stora förändringar under senare tid. </w:t>
      </w:r>
    </w:p>
    <w:p w14:paraId="4E0CD7F1" w14:textId="65E336A3" w:rsidR="001B0397" w:rsidRDefault="00DB0844" w:rsidP="00E63C61">
      <w:pPr>
        <w:pStyle w:val="Brdtext"/>
      </w:pPr>
      <w:r w:rsidRPr="00DB2894">
        <w:t>Den 1 juli 2020 trädde lagändringar i kraft som bland annat innebär att övervakningstiden efter villkorlig frigivning förlängs, att möjligheten att föreskriva villkor om vad som ska gälla efter den villkorliga frigivningen utökas och att möjligheten att förverka villkorligt medgiven frihet på grund av misskötsamhet under den villkorliga frigivningen utvidgas. Kriminalvården kan också fatta beslut om elektronisk övervakning av den frigivne för att kontrollera att en föreskrift följs.</w:t>
      </w:r>
      <w:r w:rsidR="009D1F45">
        <w:t xml:space="preserve"> </w:t>
      </w:r>
    </w:p>
    <w:p w14:paraId="6F05A70A" w14:textId="3A3A0367" w:rsidR="009D1F45" w:rsidRPr="00DB2894" w:rsidRDefault="009D1F45" w:rsidP="00E63C61">
      <w:pPr>
        <w:pStyle w:val="Brdtext"/>
      </w:pPr>
      <w:r w:rsidRPr="009D1F45">
        <w:t>I syfte att främja snabbheten och flexibiliteten när det gäller beslut om särskilda föreskrifter och om varning vid misskötsamhet har vidare Kriminalvården</w:t>
      </w:r>
      <w:r>
        <w:t>,</w:t>
      </w:r>
      <w:r w:rsidRPr="009D1F45">
        <w:t xml:space="preserve"> i stället för övervakningsnämnden</w:t>
      </w:r>
      <w:r>
        <w:t>,</w:t>
      </w:r>
      <w:r w:rsidRPr="009D1F45">
        <w:t xml:space="preserve"> fått rätt att meddela sådana beslut.</w:t>
      </w:r>
    </w:p>
    <w:p w14:paraId="3402F74C" w14:textId="782A4AC0" w:rsidR="00DB0844" w:rsidRDefault="00DB2894" w:rsidP="00E63C61">
      <w:pPr>
        <w:pStyle w:val="Brdtext"/>
      </w:pPr>
      <w:r w:rsidRPr="00DB2894">
        <w:t>Den 1 maj 2021 träd</w:t>
      </w:r>
      <w:r w:rsidR="00E9443B">
        <w:t>d</w:t>
      </w:r>
      <w:r w:rsidRPr="00DB2894">
        <w:t xml:space="preserve">e </w:t>
      </w:r>
      <w:r>
        <w:t xml:space="preserve">lagändringar i kraft som innebär att </w:t>
      </w:r>
      <w:r w:rsidRPr="00DB2894">
        <w:t>den villkorliga frigivningen ska kunna skjutas upp i större utsträckning än i dag för den som under anstaltstiden inte deltar i eller missköter återfallsförebyggande åtgärder</w:t>
      </w:r>
      <w:r>
        <w:t>,</w:t>
      </w:r>
      <w:r w:rsidRPr="00DB2894">
        <w:t xml:space="preserve"> eller andra åtgärder som kan hjälpa den dömde att anpassa sig i samhället. Vidare </w:t>
      </w:r>
      <w:r>
        <w:t>inför</w:t>
      </w:r>
      <w:r w:rsidR="00E9443B">
        <w:t>de</w:t>
      </w:r>
      <w:r>
        <w:t>s</w:t>
      </w:r>
      <w:r w:rsidRPr="00DB2894">
        <w:t xml:space="preserve"> utökade möjligheter att skjuta upp den villkorliga frigivningen även vid annan misskötsamhet under verkställighetstiden.</w:t>
      </w:r>
      <w:r w:rsidR="00C01869">
        <w:t xml:space="preserve"> </w:t>
      </w:r>
      <w:r w:rsidR="00C01869" w:rsidRPr="00C01869">
        <w:t>Samma dag träd</w:t>
      </w:r>
      <w:r w:rsidR="00E9443B">
        <w:t>d</w:t>
      </w:r>
      <w:r w:rsidR="00C01869" w:rsidRPr="00C01869">
        <w:t xml:space="preserve">e dessutom lagstiftning i kraft som dels innebär att </w:t>
      </w:r>
      <w:r w:rsidR="00C01869" w:rsidRPr="00C01869">
        <w:lastRenderedPageBreak/>
        <w:t>möjligheten att föreskriva villkor om var den villkorligt frigivne ska vistas eller inte får vistas g</w:t>
      </w:r>
      <w:r w:rsidR="00E9443B">
        <w:t>jordes</w:t>
      </w:r>
      <w:r w:rsidR="00C01869" w:rsidRPr="00C01869">
        <w:t xml:space="preserve"> tydligare, dels ökade möjligheter för Kriminalvården att fatta beslut om elektronisk övervakning av den villkorligt frigivne.</w:t>
      </w:r>
    </w:p>
    <w:p w14:paraId="38C37D7D" w14:textId="672925FD" w:rsidR="00342830" w:rsidRPr="00DB2894" w:rsidRDefault="00CC5048" w:rsidP="00E63C61">
      <w:pPr>
        <w:pStyle w:val="Brdtext"/>
      </w:pPr>
      <w:r>
        <w:t xml:space="preserve">Att motverka återfall i brott är en prioriterad fråga för regeringen. Jag följer noga effekterna av de reformer som genomförts av systemet med villkorlig frigivning. </w:t>
      </w:r>
      <w:r w:rsidR="00E9443B" w:rsidRPr="00E9443B">
        <w:t xml:space="preserve">Enligt min uppfattning </w:t>
      </w:r>
      <w:r w:rsidR="00D7207F">
        <w:t>bör</w:t>
      </w:r>
      <w:r w:rsidR="00E9443B" w:rsidRPr="00E9443B">
        <w:t xml:space="preserve"> Kriminalvården, genom de nyligen införda bestämmelserna, </w:t>
      </w:r>
      <w:r w:rsidR="00D7207F">
        <w:t xml:space="preserve">ha </w:t>
      </w:r>
      <w:r w:rsidR="00E9443B" w:rsidRPr="00E9443B">
        <w:t>bra verktyg att använda för att minska risken för återfall i brott</w:t>
      </w:r>
      <w:r w:rsidR="00E9443B">
        <w:t xml:space="preserve"> samt för att beivra överträdelser av de villkor som ska gälla under den villkorliga frigivningen</w:t>
      </w:r>
      <w:r w:rsidR="00E9443B" w:rsidRPr="00E9443B">
        <w:t>.</w:t>
      </w:r>
    </w:p>
    <w:p w14:paraId="35C60C10" w14:textId="4C042B01" w:rsidR="00E84F2E" w:rsidRPr="00DB2894" w:rsidRDefault="00E84F2E" w:rsidP="006A12F1">
      <w:pPr>
        <w:pStyle w:val="Brdtext"/>
      </w:pPr>
      <w:r w:rsidRPr="00DB2894">
        <w:t xml:space="preserve">Stockholm den </w:t>
      </w:r>
      <w:sdt>
        <w:sdtPr>
          <w:id w:val="-1225218591"/>
          <w:placeholder>
            <w:docPart w:val="3F4BBC821AEE4D5B80DAB8533F5606C0"/>
          </w:placeholder>
          <w:dataBinding w:prefixMappings="xmlns:ns0='http://lp/documentinfo/RK' " w:xpath="/ns0:DocumentInfo[1]/ns0:BaseInfo[1]/ns0:HeaderDate[1]" w:storeItemID="{58D7840E-F117-487E-8722-308DB84A2859}"/>
          <w:date w:fullDate="2021-06-02T00:00:00Z">
            <w:dateFormat w:val="d MMMM yyyy"/>
            <w:lid w:val="sv-SE"/>
            <w:storeMappedDataAs w:val="dateTime"/>
            <w:calendar w:val="gregorian"/>
          </w:date>
        </w:sdtPr>
        <w:sdtEndPr/>
        <w:sdtContent>
          <w:r w:rsidR="00C35034">
            <w:t xml:space="preserve">2 </w:t>
          </w:r>
          <w:r w:rsidR="00A26746">
            <w:t>juni</w:t>
          </w:r>
          <w:r w:rsidR="00C35034">
            <w:t xml:space="preserve"> 2021</w:t>
          </w:r>
        </w:sdtContent>
      </w:sdt>
    </w:p>
    <w:p w14:paraId="4389F20F" w14:textId="3B02BB01" w:rsidR="00E84F2E" w:rsidRPr="00DB2894" w:rsidRDefault="00E84F2E" w:rsidP="004E7A8F">
      <w:pPr>
        <w:pStyle w:val="Brdtextutanavstnd"/>
      </w:pPr>
    </w:p>
    <w:p w14:paraId="1A8ADC53" w14:textId="559E80E3" w:rsidR="00E84F2E" w:rsidRPr="00DB2894" w:rsidRDefault="00E84F2E" w:rsidP="00DB48AB">
      <w:pPr>
        <w:pStyle w:val="Brdtext"/>
      </w:pPr>
      <w:r w:rsidRPr="00DB2894">
        <w:t>Morgan Johansson</w:t>
      </w:r>
    </w:p>
    <w:sectPr w:rsidR="00E84F2E" w:rsidRPr="00DB289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0CAC" w14:textId="77777777" w:rsidR="00E84F2E" w:rsidRDefault="00E84F2E" w:rsidP="00A87A54">
      <w:pPr>
        <w:spacing w:after="0" w:line="240" w:lineRule="auto"/>
      </w:pPr>
      <w:r>
        <w:separator/>
      </w:r>
    </w:p>
  </w:endnote>
  <w:endnote w:type="continuationSeparator" w:id="0">
    <w:p w14:paraId="744C9197" w14:textId="77777777" w:rsidR="00E84F2E" w:rsidRDefault="00E84F2E" w:rsidP="00A87A54">
      <w:pPr>
        <w:spacing w:after="0" w:line="240" w:lineRule="auto"/>
      </w:pPr>
      <w:r>
        <w:continuationSeparator/>
      </w:r>
    </w:p>
  </w:endnote>
  <w:endnote w:type="continuationNotice" w:id="1">
    <w:p w14:paraId="556C9CA6" w14:textId="77777777" w:rsidR="00166380" w:rsidRDefault="00166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219C2" w14:textId="77777777" w:rsidTr="006A26EC">
      <w:trPr>
        <w:trHeight w:val="227"/>
        <w:jc w:val="right"/>
      </w:trPr>
      <w:tc>
        <w:tcPr>
          <w:tcW w:w="708" w:type="dxa"/>
          <w:vAlign w:val="bottom"/>
        </w:tcPr>
        <w:p w14:paraId="1B5493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49B5526" w14:textId="77777777" w:rsidTr="006A26EC">
      <w:trPr>
        <w:trHeight w:val="850"/>
        <w:jc w:val="right"/>
      </w:trPr>
      <w:tc>
        <w:tcPr>
          <w:tcW w:w="708" w:type="dxa"/>
          <w:vAlign w:val="bottom"/>
        </w:tcPr>
        <w:p w14:paraId="4992ED02" w14:textId="77777777" w:rsidR="005606BC" w:rsidRPr="00347E11" w:rsidRDefault="005606BC" w:rsidP="005606BC">
          <w:pPr>
            <w:pStyle w:val="Sidfot"/>
            <w:spacing w:line="276" w:lineRule="auto"/>
            <w:jc w:val="right"/>
          </w:pPr>
        </w:p>
      </w:tc>
    </w:tr>
  </w:tbl>
  <w:p w14:paraId="761E4A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16D0D" w14:textId="77777777" w:rsidTr="001F4302">
      <w:trPr>
        <w:trHeight w:val="510"/>
      </w:trPr>
      <w:tc>
        <w:tcPr>
          <w:tcW w:w="8525" w:type="dxa"/>
          <w:gridSpan w:val="2"/>
          <w:vAlign w:val="bottom"/>
        </w:tcPr>
        <w:p w14:paraId="62484810" w14:textId="77777777" w:rsidR="00347E11" w:rsidRPr="00347E11" w:rsidRDefault="00347E11" w:rsidP="00347E11">
          <w:pPr>
            <w:pStyle w:val="Sidfot"/>
            <w:rPr>
              <w:sz w:val="8"/>
            </w:rPr>
          </w:pPr>
        </w:p>
      </w:tc>
    </w:tr>
    <w:tr w:rsidR="00093408" w:rsidRPr="00EE3C0F" w14:paraId="514A4889" w14:textId="77777777" w:rsidTr="00C26068">
      <w:trPr>
        <w:trHeight w:val="227"/>
      </w:trPr>
      <w:tc>
        <w:tcPr>
          <w:tcW w:w="4074" w:type="dxa"/>
        </w:tcPr>
        <w:p w14:paraId="73C13A07" w14:textId="77777777" w:rsidR="00347E11" w:rsidRPr="00F53AEA" w:rsidRDefault="00347E11" w:rsidP="00C26068">
          <w:pPr>
            <w:pStyle w:val="Sidfot"/>
            <w:spacing w:line="276" w:lineRule="auto"/>
          </w:pPr>
        </w:p>
      </w:tc>
      <w:tc>
        <w:tcPr>
          <w:tcW w:w="4451" w:type="dxa"/>
        </w:tcPr>
        <w:p w14:paraId="56DC021F" w14:textId="77777777" w:rsidR="00093408" w:rsidRPr="00F53AEA" w:rsidRDefault="00093408" w:rsidP="00F53AEA">
          <w:pPr>
            <w:pStyle w:val="Sidfot"/>
            <w:spacing w:line="276" w:lineRule="auto"/>
          </w:pPr>
        </w:p>
      </w:tc>
    </w:tr>
  </w:tbl>
  <w:p w14:paraId="29CD91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27367" w14:textId="77777777" w:rsidR="00E84F2E" w:rsidRDefault="00E84F2E" w:rsidP="00A87A54">
      <w:pPr>
        <w:spacing w:after="0" w:line="240" w:lineRule="auto"/>
      </w:pPr>
      <w:r>
        <w:separator/>
      </w:r>
    </w:p>
  </w:footnote>
  <w:footnote w:type="continuationSeparator" w:id="0">
    <w:p w14:paraId="64808FFE" w14:textId="77777777" w:rsidR="00E84F2E" w:rsidRDefault="00E84F2E" w:rsidP="00A87A54">
      <w:pPr>
        <w:spacing w:after="0" w:line="240" w:lineRule="auto"/>
      </w:pPr>
      <w:r>
        <w:continuationSeparator/>
      </w:r>
    </w:p>
  </w:footnote>
  <w:footnote w:type="continuationNotice" w:id="1">
    <w:p w14:paraId="367632FD" w14:textId="77777777" w:rsidR="00166380" w:rsidRDefault="00166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4F2E" w14:paraId="730E0263" w14:textId="77777777" w:rsidTr="00C93EBA">
      <w:trPr>
        <w:trHeight w:val="227"/>
      </w:trPr>
      <w:tc>
        <w:tcPr>
          <w:tcW w:w="5534" w:type="dxa"/>
        </w:tcPr>
        <w:p w14:paraId="3D3BFBE8" w14:textId="77777777" w:rsidR="00E84F2E" w:rsidRPr="007D73AB" w:rsidRDefault="00E84F2E">
          <w:pPr>
            <w:pStyle w:val="Sidhuvud"/>
          </w:pPr>
        </w:p>
      </w:tc>
      <w:tc>
        <w:tcPr>
          <w:tcW w:w="3170" w:type="dxa"/>
          <w:vAlign w:val="bottom"/>
        </w:tcPr>
        <w:p w14:paraId="413BB539" w14:textId="77777777" w:rsidR="00E84F2E" w:rsidRPr="007D73AB" w:rsidRDefault="00E84F2E" w:rsidP="00340DE0">
          <w:pPr>
            <w:pStyle w:val="Sidhuvud"/>
          </w:pPr>
        </w:p>
      </w:tc>
      <w:tc>
        <w:tcPr>
          <w:tcW w:w="1134" w:type="dxa"/>
        </w:tcPr>
        <w:p w14:paraId="2AA41031" w14:textId="77777777" w:rsidR="00E84F2E" w:rsidRDefault="00E84F2E" w:rsidP="005A703A">
          <w:pPr>
            <w:pStyle w:val="Sidhuvud"/>
          </w:pPr>
        </w:p>
      </w:tc>
    </w:tr>
    <w:tr w:rsidR="00E84F2E" w14:paraId="287BD8B2" w14:textId="77777777" w:rsidTr="00C93EBA">
      <w:trPr>
        <w:trHeight w:val="1928"/>
      </w:trPr>
      <w:tc>
        <w:tcPr>
          <w:tcW w:w="5534" w:type="dxa"/>
        </w:tcPr>
        <w:p w14:paraId="7B7E80F4" w14:textId="77777777" w:rsidR="00E84F2E" w:rsidRDefault="00E84F2E" w:rsidP="00340DE0">
          <w:pPr>
            <w:pStyle w:val="Sidhuvud"/>
            <w:rPr>
              <w:noProof/>
            </w:rPr>
          </w:pPr>
          <w:r>
            <w:rPr>
              <w:noProof/>
            </w:rPr>
            <w:drawing>
              <wp:inline distT="0" distB="0" distL="0" distR="0" wp14:anchorId="58E50840" wp14:editId="657A6D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F260D8C" w14:textId="77777777" w:rsidR="00E84F2E" w:rsidRDefault="00E84F2E" w:rsidP="00E84F2E">
          <w:pPr>
            <w:rPr>
              <w:rFonts w:asciiTheme="majorHAnsi" w:hAnsiTheme="majorHAnsi"/>
              <w:noProof/>
              <w:sz w:val="19"/>
            </w:rPr>
          </w:pPr>
        </w:p>
        <w:p w14:paraId="31E285E8" w14:textId="77777777" w:rsidR="00E84F2E" w:rsidRPr="00E84F2E" w:rsidRDefault="00E84F2E" w:rsidP="00E84F2E">
          <w:pPr>
            <w:rPr>
              <w:rFonts w:asciiTheme="majorHAnsi" w:hAnsiTheme="majorHAnsi" w:cstheme="majorHAnsi"/>
              <w:noProof/>
              <w:sz w:val="19"/>
            </w:rPr>
          </w:pPr>
        </w:p>
        <w:p w14:paraId="25D64303" w14:textId="33AC586E" w:rsidR="00E84F2E" w:rsidRPr="00E84F2E" w:rsidRDefault="00E84F2E" w:rsidP="00E84F2E">
          <w:pPr>
            <w:tabs>
              <w:tab w:val="left" w:pos="1785"/>
            </w:tabs>
          </w:pPr>
        </w:p>
      </w:tc>
      <w:tc>
        <w:tcPr>
          <w:tcW w:w="3170" w:type="dxa"/>
        </w:tcPr>
        <w:p w14:paraId="27D58476" w14:textId="77777777" w:rsidR="00E84F2E" w:rsidRPr="00710A6C" w:rsidRDefault="00E84F2E" w:rsidP="00EE3C0F">
          <w:pPr>
            <w:pStyle w:val="Sidhuvud"/>
            <w:rPr>
              <w:b/>
            </w:rPr>
          </w:pPr>
        </w:p>
        <w:p w14:paraId="45476973" w14:textId="77777777" w:rsidR="00E84F2E" w:rsidRDefault="00E84F2E" w:rsidP="00EE3C0F">
          <w:pPr>
            <w:pStyle w:val="Sidhuvud"/>
          </w:pPr>
        </w:p>
        <w:p w14:paraId="5FA53EA9" w14:textId="77777777" w:rsidR="00E84F2E" w:rsidRDefault="00E84F2E" w:rsidP="00EE3C0F">
          <w:pPr>
            <w:pStyle w:val="Sidhuvud"/>
          </w:pPr>
        </w:p>
        <w:p w14:paraId="6161CA16" w14:textId="77777777" w:rsidR="00E84F2E" w:rsidRDefault="00E84F2E" w:rsidP="00EE3C0F">
          <w:pPr>
            <w:pStyle w:val="Sidhuvud"/>
          </w:pPr>
        </w:p>
        <w:sdt>
          <w:sdtPr>
            <w:alias w:val="Dnr"/>
            <w:tag w:val="ccRKShow_Dnr"/>
            <w:id w:val="-829283628"/>
            <w:placeholder>
              <w:docPart w:val="10CB556B891C433FB1A8882A5D35B15B"/>
            </w:placeholder>
            <w:dataBinding w:prefixMappings="xmlns:ns0='http://lp/documentinfo/RK' " w:xpath="/ns0:DocumentInfo[1]/ns0:BaseInfo[1]/ns0:Dnr[1]" w:storeItemID="{58D7840E-F117-487E-8722-308DB84A2859}"/>
            <w:text/>
          </w:sdtPr>
          <w:sdtEndPr/>
          <w:sdtContent>
            <w:p w14:paraId="7F928F05" w14:textId="123A8286" w:rsidR="00E84F2E" w:rsidRDefault="004B439D" w:rsidP="00EE3C0F">
              <w:pPr>
                <w:pStyle w:val="Sidhuvud"/>
              </w:pPr>
              <w:r w:rsidRPr="004B439D">
                <w:t>Ju2021/ 02049</w:t>
              </w:r>
            </w:p>
          </w:sdtContent>
        </w:sdt>
        <w:sdt>
          <w:sdtPr>
            <w:alias w:val="DocNumber"/>
            <w:tag w:val="DocNumber"/>
            <w:id w:val="1726028884"/>
            <w:placeholder>
              <w:docPart w:val="B1E28D57CF404F0699B9FDC243263353"/>
            </w:placeholder>
            <w:showingPlcHdr/>
            <w:dataBinding w:prefixMappings="xmlns:ns0='http://lp/documentinfo/RK' " w:xpath="/ns0:DocumentInfo[1]/ns0:BaseInfo[1]/ns0:DocNumber[1]" w:storeItemID="{58D7840E-F117-487E-8722-308DB84A2859}"/>
            <w:text/>
          </w:sdtPr>
          <w:sdtEndPr/>
          <w:sdtContent>
            <w:p w14:paraId="3485BBA3" w14:textId="77777777" w:rsidR="00E84F2E" w:rsidRDefault="00E84F2E" w:rsidP="00EE3C0F">
              <w:pPr>
                <w:pStyle w:val="Sidhuvud"/>
              </w:pPr>
              <w:r>
                <w:rPr>
                  <w:rStyle w:val="Platshllartext"/>
                </w:rPr>
                <w:t xml:space="preserve"> </w:t>
              </w:r>
            </w:p>
          </w:sdtContent>
        </w:sdt>
        <w:p w14:paraId="097C29C5" w14:textId="77777777" w:rsidR="00E84F2E" w:rsidRDefault="00E84F2E" w:rsidP="00EE3C0F">
          <w:pPr>
            <w:pStyle w:val="Sidhuvud"/>
          </w:pPr>
        </w:p>
      </w:tc>
      <w:tc>
        <w:tcPr>
          <w:tcW w:w="1134" w:type="dxa"/>
        </w:tcPr>
        <w:p w14:paraId="7B5B1DF7" w14:textId="77777777" w:rsidR="00E84F2E" w:rsidRDefault="00E84F2E" w:rsidP="0094502D">
          <w:pPr>
            <w:pStyle w:val="Sidhuvud"/>
          </w:pPr>
        </w:p>
        <w:p w14:paraId="71997DCB" w14:textId="77777777" w:rsidR="00E84F2E" w:rsidRPr="0094502D" w:rsidRDefault="00E84F2E" w:rsidP="00EC71A6">
          <w:pPr>
            <w:pStyle w:val="Sidhuvud"/>
          </w:pPr>
        </w:p>
      </w:tc>
    </w:tr>
    <w:tr w:rsidR="00E84F2E" w14:paraId="632676A9" w14:textId="77777777" w:rsidTr="00C93EBA">
      <w:trPr>
        <w:trHeight w:val="2268"/>
      </w:trPr>
      <w:sdt>
        <w:sdtPr>
          <w:rPr>
            <w:b/>
          </w:rPr>
          <w:alias w:val="SenderText"/>
          <w:tag w:val="ccRKShow_SenderText"/>
          <w:id w:val="1374046025"/>
          <w:placeholder>
            <w:docPart w:val="2DBAB1D4102B4253BD839B24BCBEA6C0"/>
          </w:placeholder>
        </w:sdtPr>
        <w:sdtEndPr>
          <w:rPr>
            <w:b w:val="0"/>
          </w:rPr>
        </w:sdtEndPr>
        <w:sdtContent>
          <w:tc>
            <w:tcPr>
              <w:tcW w:w="5534" w:type="dxa"/>
              <w:tcMar>
                <w:right w:w="1134" w:type="dxa"/>
              </w:tcMar>
            </w:tcPr>
            <w:p w14:paraId="3234F98F" w14:textId="65FE6F8E" w:rsidR="00E84F2E" w:rsidRPr="00E84F2E" w:rsidRDefault="00E84F2E" w:rsidP="00340DE0">
              <w:pPr>
                <w:pStyle w:val="Sidhuvud"/>
                <w:rPr>
                  <w:b/>
                </w:rPr>
              </w:pPr>
              <w:r w:rsidRPr="00E84F2E">
                <w:rPr>
                  <w:b/>
                </w:rPr>
                <w:t>Justitiedepartementet</w:t>
              </w:r>
            </w:p>
            <w:p w14:paraId="3556B512" w14:textId="56D5B9FE" w:rsidR="00E84F2E" w:rsidRPr="00340DE0" w:rsidRDefault="00E84F2E" w:rsidP="00340DE0">
              <w:pPr>
                <w:pStyle w:val="Sidhuvud"/>
              </w:pPr>
              <w:r w:rsidRPr="00E84F2E">
                <w:t>Justitie- och migrationsministern</w:t>
              </w:r>
            </w:p>
          </w:tc>
        </w:sdtContent>
      </w:sdt>
      <w:sdt>
        <w:sdtPr>
          <w:alias w:val="Recipient"/>
          <w:tag w:val="ccRKShow_Recipient"/>
          <w:id w:val="-28344517"/>
          <w:placeholder>
            <w:docPart w:val="D3506CC5A78B4F3AABEDEF190714338D"/>
          </w:placeholder>
          <w:dataBinding w:prefixMappings="xmlns:ns0='http://lp/documentinfo/RK' " w:xpath="/ns0:DocumentInfo[1]/ns0:BaseInfo[1]/ns0:Recipient[1]" w:storeItemID="{58D7840E-F117-487E-8722-308DB84A2859}"/>
          <w:text w:multiLine="1"/>
        </w:sdtPr>
        <w:sdtEndPr/>
        <w:sdtContent>
          <w:tc>
            <w:tcPr>
              <w:tcW w:w="3170" w:type="dxa"/>
            </w:tcPr>
            <w:p w14:paraId="5A6D5060" w14:textId="77777777" w:rsidR="00E84F2E" w:rsidRDefault="00E84F2E" w:rsidP="00547B89">
              <w:pPr>
                <w:pStyle w:val="Sidhuvud"/>
              </w:pPr>
              <w:r>
                <w:t>Till riksdagen</w:t>
              </w:r>
            </w:p>
          </w:tc>
        </w:sdtContent>
      </w:sdt>
      <w:tc>
        <w:tcPr>
          <w:tcW w:w="1134" w:type="dxa"/>
        </w:tcPr>
        <w:p w14:paraId="2EB14EBD" w14:textId="77777777" w:rsidR="00E84F2E" w:rsidRDefault="00E84F2E" w:rsidP="003E6020">
          <w:pPr>
            <w:pStyle w:val="Sidhuvud"/>
          </w:pPr>
        </w:p>
      </w:tc>
    </w:tr>
  </w:tbl>
  <w:p w14:paraId="55A30E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D9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B95"/>
    <w:rsid w:val="00072C86"/>
    <w:rsid w:val="00072FFC"/>
    <w:rsid w:val="00073B75"/>
    <w:rsid w:val="000757FC"/>
    <w:rsid w:val="00076667"/>
    <w:rsid w:val="0008031B"/>
    <w:rsid w:val="00080631"/>
    <w:rsid w:val="00082374"/>
    <w:rsid w:val="000862E0"/>
    <w:rsid w:val="000873C3"/>
    <w:rsid w:val="00093408"/>
    <w:rsid w:val="00093BBF"/>
    <w:rsid w:val="0009435C"/>
    <w:rsid w:val="000A13CA"/>
    <w:rsid w:val="000A456A"/>
    <w:rsid w:val="000A5E43"/>
    <w:rsid w:val="000A7DBE"/>
    <w:rsid w:val="000B293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8CC"/>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843"/>
    <w:rsid w:val="00160B2D"/>
    <w:rsid w:val="0016294F"/>
    <w:rsid w:val="0016638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98E"/>
    <w:rsid w:val="00192350"/>
    <w:rsid w:val="00192E34"/>
    <w:rsid w:val="0019308B"/>
    <w:rsid w:val="001941B9"/>
    <w:rsid w:val="00196C02"/>
    <w:rsid w:val="00197A8A"/>
    <w:rsid w:val="001A1B33"/>
    <w:rsid w:val="001A2A61"/>
    <w:rsid w:val="001B0397"/>
    <w:rsid w:val="001B4824"/>
    <w:rsid w:val="001C086F"/>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428"/>
    <w:rsid w:val="001F4302"/>
    <w:rsid w:val="001F50BE"/>
    <w:rsid w:val="001F525B"/>
    <w:rsid w:val="001F6BBE"/>
    <w:rsid w:val="001F7025"/>
    <w:rsid w:val="00201498"/>
    <w:rsid w:val="00204079"/>
    <w:rsid w:val="00206D0E"/>
    <w:rsid w:val="002102FD"/>
    <w:rsid w:val="002116FE"/>
    <w:rsid w:val="00211B4E"/>
    <w:rsid w:val="00212AC0"/>
    <w:rsid w:val="00213204"/>
    <w:rsid w:val="00213258"/>
    <w:rsid w:val="00215860"/>
    <w:rsid w:val="002161F5"/>
    <w:rsid w:val="0021657C"/>
    <w:rsid w:val="0022187E"/>
    <w:rsid w:val="00222258"/>
    <w:rsid w:val="00223AD6"/>
    <w:rsid w:val="0022666A"/>
    <w:rsid w:val="00227E43"/>
    <w:rsid w:val="002315F5"/>
    <w:rsid w:val="00232EC3"/>
    <w:rsid w:val="00233D52"/>
    <w:rsid w:val="00237147"/>
    <w:rsid w:val="00242AD1"/>
    <w:rsid w:val="0024412C"/>
    <w:rsid w:val="0024426B"/>
    <w:rsid w:val="00244F89"/>
    <w:rsid w:val="0024537C"/>
    <w:rsid w:val="00260D2D"/>
    <w:rsid w:val="00261975"/>
    <w:rsid w:val="00264503"/>
    <w:rsid w:val="00271D00"/>
    <w:rsid w:val="00272BE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306"/>
    <w:rsid w:val="002D2647"/>
    <w:rsid w:val="002D4209"/>
    <w:rsid w:val="002D4298"/>
    <w:rsid w:val="002D4829"/>
    <w:rsid w:val="002D6541"/>
    <w:rsid w:val="002E07DE"/>
    <w:rsid w:val="002E150B"/>
    <w:rsid w:val="002E2630"/>
    <w:rsid w:val="002E2C89"/>
    <w:rsid w:val="002E3609"/>
    <w:rsid w:val="002E4D3F"/>
    <w:rsid w:val="002E5668"/>
    <w:rsid w:val="002E61A5"/>
    <w:rsid w:val="002E6CD9"/>
    <w:rsid w:val="002F3675"/>
    <w:rsid w:val="002F44DE"/>
    <w:rsid w:val="002F59E0"/>
    <w:rsid w:val="002F65B4"/>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75A"/>
    <w:rsid w:val="003342B4"/>
    <w:rsid w:val="00336CD1"/>
    <w:rsid w:val="00340DE0"/>
    <w:rsid w:val="0034176F"/>
    <w:rsid w:val="00341F47"/>
    <w:rsid w:val="0034210D"/>
    <w:rsid w:val="00342327"/>
    <w:rsid w:val="0034250B"/>
    <w:rsid w:val="00342830"/>
    <w:rsid w:val="00344234"/>
    <w:rsid w:val="0034750A"/>
    <w:rsid w:val="00347C69"/>
    <w:rsid w:val="00347E11"/>
    <w:rsid w:val="003503DD"/>
    <w:rsid w:val="00350696"/>
    <w:rsid w:val="00350C92"/>
    <w:rsid w:val="003542C5"/>
    <w:rsid w:val="00357C05"/>
    <w:rsid w:val="00360397"/>
    <w:rsid w:val="00364B4D"/>
    <w:rsid w:val="00365461"/>
    <w:rsid w:val="00367EDA"/>
    <w:rsid w:val="00370311"/>
    <w:rsid w:val="003707C7"/>
    <w:rsid w:val="00380663"/>
    <w:rsid w:val="00382CA7"/>
    <w:rsid w:val="003853E3"/>
    <w:rsid w:val="0038587E"/>
    <w:rsid w:val="00391049"/>
    <w:rsid w:val="00391BD4"/>
    <w:rsid w:val="00392ED4"/>
    <w:rsid w:val="00393680"/>
    <w:rsid w:val="00394D4C"/>
    <w:rsid w:val="00395D9F"/>
    <w:rsid w:val="00397242"/>
    <w:rsid w:val="003A1315"/>
    <w:rsid w:val="003A2E73"/>
    <w:rsid w:val="003A3071"/>
    <w:rsid w:val="003A3A54"/>
    <w:rsid w:val="003A3F5F"/>
    <w:rsid w:val="003A5969"/>
    <w:rsid w:val="003A5C58"/>
    <w:rsid w:val="003B0C81"/>
    <w:rsid w:val="003B201F"/>
    <w:rsid w:val="003B2DE6"/>
    <w:rsid w:val="003C36FA"/>
    <w:rsid w:val="003C7BE0"/>
    <w:rsid w:val="003D0DD3"/>
    <w:rsid w:val="003D1698"/>
    <w:rsid w:val="003D17EF"/>
    <w:rsid w:val="003D3535"/>
    <w:rsid w:val="003D4246"/>
    <w:rsid w:val="003D4CA1"/>
    <w:rsid w:val="003D4D9F"/>
    <w:rsid w:val="003D6C46"/>
    <w:rsid w:val="003D7AAA"/>
    <w:rsid w:val="003D7B03"/>
    <w:rsid w:val="003E30BD"/>
    <w:rsid w:val="003E38CE"/>
    <w:rsid w:val="003E4599"/>
    <w:rsid w:val="003E5A50"/>
    <w:rsid w:val="003E6020"/>
    <w:rsid w:val="003E7CA0"/>
    <w:rsid w:val="003F0690"/>
    <w:rsid w:val="003F1F1F"/>
    <w:rsid w:val="003F299F"/>
    <w:rsid w:val="003F2F1D"/>
    <w:rsid w:val="003F5785"/>
    <w:rsid w:val="003F59B4"/>
    <w:rsid w:val="003F6B92"/>
    <w:rsid w:val="004008FB"/>
    <w:rsid w:val="0040090E"/>
    <w:rsid w:val="00403D11"/>
    <w:rsid w:val="00404DB4"/>
    <w:rsid w:val="004060B1"/>
    <w:rsid w:val="00407010"/>
    <w:rsid w:val="0041093C"/>
    <w:rsid w:val="0041223B"/>
    <w:rsid w:val="004137EE"/>
    <w:rsid w:val="00413A4E"/>
    <w:rsid w:val="00415163"/>
    <w:rsid w:val="00415273"/>
    <w:rsid w:val="004157BE"/>
    <w:rsid w:val="0042068E"/>
    <w:rsid w:val="00422030"/>
    <w:rsid w:val="004222DD"/>
    <w:rsid w:val="00422A7F"/>
    <w:rsid w:val="00426213"/>
    <w:rsid w:val="00431A7B"/>
    <w:rsid w:val="0043623F"/>
    <w:rsid w:val="00437459"/>
    <w:rsid w:val="00441D70"/>
    <w:rsid w:val="004425C2"/>
    <w:rsid w:val="004451EF"/>
    <w:rsid w:val="00445604"/>
    <w:rsid w:val="00446BAE"/>
    <w:rsid w:val="004508BA"/>
    <w:rsid w:val="0045509D"/>
    <w:rsid w:val="004557F3"/>
    <w:rsid w:val="0045607E"/>
    <w:rsid w:val="00456DC3"/>
    <w:rsid w:val="0046337E"/>
    <w:rsid w:val="00464CA1"/>
    <w:rsid w:val="004660C8"/>
    <w:rsid w:val="00467DEF"/>
    <w:rsid w:val="00471EF4"/>
    <w:rsid w:val="00472EBA"/>
    <w:rsid w:val="004735B6"/>
    <w:rsid w:val="004735F0"/>
    <w:rsid w:val="004745D7"/>
    <w:rsid w:val="00474676"/>
    <w:rsid w:val="0047511B"/>
    <w:rsid w:val="00475B99"/>
    <w:rsid w:val="00476472"/>
    <w:rsid w:val="00480A8A"/>
    <w:rsid w:val="00480EC3"/>
    <w:rsid w:val="0048317E"/>
    <w:rsid w:val="00485601"/>
    <w:rsid w:val="00485D05"/>
    <w:rsid w:val="004865B8"/>
    <w:rsid w:val="00486C0D"/>
    <w:rsid w:val="004911D9"/>
    <w:rsid w:val="00491796"/>
    <w:rsid w:val="00493416"/>
    <w:rsid w:val="0049768A"/>
    <w:rsid w:val="004A33C6"/>
    <w:rsid w:val="004A66B1"/>
    <w:rsid w:val="004A7DC4"/>
    <w:rsid w:val="004B1E7B"/>
    <w:rsid w:val="004B3029"/>
    <w:rsid w:val="004B352B"/>
    <w:rsid w:val="004B35E7"/>
    <w:rsid w:val="004B439D"/>
    <w:rsid w:val="004B4B73"/>
    <w:rsid w:val="004B63BF"/>
    <w:rsid w:val="004B66DA"/>
    <w:rsid w:val="004B696B"/>
    <w:rsid w:val="004B7DFF"/>
    <w:rsid w:val="004C3A3F"/>
    <w:rsid w:val="004C52AA"/>
    <w:rsid w:val="004C5686"/>
    <w:rsid w:val="004C5C1E"/>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09D"/>
    <w:rsid w:val="0050238B"/>
    <w:rsid w:val="00505905"/>
    <w:rsid w:val="00511A1B"/>
    <w:rsid w:val="00511A68"/>
    <w:rsid w:val="005121C0"/>
    <w:rsid w:val="00513E7D"/>
    <w:rsid w:val="00514A67"/>
    <w:rsid w:val="00520A46"/>
    <w:rsid w:val="00521192"/>
    <w:rsid w:val="0052127C"/>
    <w:rsid w:val="00522DB6"/>
    <w:rsid w:val="00526AEB"/>
    <w:rsid w:val="005302E0"/>
    <w:rsid w:val="00536A37"/>
    <w:rsid w:val="00544738"/>
    <w:rsid w:val="005456E4"/>
    <w:rsid w:val="00547B89"/>
    <w:rsid w:val="00551027"/>
    <w:rsid w:val="005568AF"/>
    <w:rsid w:val="00556AF5"/>
    <w:rsid w:val="005606BC"/>
    <w:rsid w:val="00560C67"/>
    <w:rsid w:val="00563E73"/>
    <w:rsid w:val="0056426C"/>
    <w:rsid w:val="00565792"/>
    <w:rsid w:val="00566AA2"/>
    <w:rsid w:val="00567799"/>
    <w:rsid w:val="005710DE"/>
    <w:rsid w:val="00571A0B"/>
    <w:rsid w:val="00573DFD"/>
    <w:rsid w:val="005747D0"/>
    <w:rsid w:val="00580F80"/>
    <w:rsid w:val="00581458"/>
    <w:rsid w:val="0058197F"/>
    <w:rsid w:val="005821DB"/>
    <w:rsid w:val="005827D5"/>
    <w:rsid w:val="00582918"/>
    <w:rsid w:val="005849E3"/>
    <w:rsid w:val="005850D7"/>
    <w:rsid w:val="0058522F"/>
    <w:rsid w:val="00585282"/>
    <w:rsid w:val="00586266"/>
    <w:rsid w:val="0058703B"/>
    <w:rsid w:val="00595EDE"/>
    <w:rsid w:val="00596885"/>
    <w:rsid w:val="00596E2B"/>
    <w:rsid w:val="005A0CBA"/>
    <w:rsid w:val="005A2022"/>
    <w:rsid w:val="005A3272"/>
    <w:rsid w:val="005A5193"/>
    <w:rsid w:val="005A6034"/>
    <w:rsid w:val="005A7AC1"/>
    <w:rsid w:val="005B115A"/>
    <w:rsid w:val="005B537F"/>
    <w:rsid w:val="005C120D"/>
    <w:rsid w:val="005C15B3"/>
    <w:rsid w:val="005C6F80"/>
    <w:rsid w:val="005D07C2"/>
    <w:rsid w:val="005D0BF7"/>
    <w:rsid w:val="005E2F29"/>
    <w:rsid w:val="005E39F3"/>
    <w:rsid w:val="005E400D"/>
    <w:rsid w:val="005E49D4"/>
    <w:rsid w:val="005E4E79"/>
    <w:rsid w:val="005E5CE7"/>
    <w:rsid w:val="005E790C"/>
    <w:rsid w:val="005F08C5"/>
    <w:rsid w:val="005F6EB0"/>
    <w:rsid w:val="00604782"/>
    <w:rsid w:val="00605718"/>
    <w:rsid w:val="00605C66"/>
    <w:rsid w:val="00606310"/>
    <w:rsid w:val="00606F9B"/>
    <w:rsid w:val="00607814"/>
    <w:rsid w:val="00610D87"/>
    <w:rsid w:val="00610E88"/>
    <w:rsid w:val="00610EC3"/>
    <w:rsid w:val="00613827"/>
    <w:rsid w:val="006175D7"/>
    <w:rsid w:val="006208E5"/>
    <w:rsid w:val="006208EE"/>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950"/>
    <w:rsid w:val="00660D84"/>
    <w:rsid w:val="0066133A"/>
    <w:rsid w:val="00663196"/>
    <w:rsid w:val="0066378C"/>
    <w:rsid w:val="006700F0"/>
    <w:rsid w:val="006706EA"/>
    <w:rsid w:val="00670A48"/>
    <w:rsid w:val="00672F6F"/>
    <w:rsid w:val="00674C2F"/>
    <w:rsid w:val="00674C8B"/>
    <w:rsid w:val="00683381"/>
    <w:rsid w:val="00685C94"/>
    <w:rsid w:val="006873F1"/>
    <w:rsid w:val="00691AEE"/>
    <w:rsid w:val="006941A2"/>
    <w:rsid w:val="0069523C"/>
    <w:rsid w:val="006962CA"/>
    <w:rsid w:val="00696A95"/>
    <w:rsid w:val="006979B5"/>
    <w:rsid w:val="006A09DA"/>
    <w:rsid w:val="006A1835"/>
    <w:rsid w:val="006A2625"/>
    <w:rsid w:val="006B11F2"/>
    <w:rsid w:val="006B4A30"/>
    <w:rsid w:val="006B7569"/>
    <w:rsid w:val="006C28EE"/>
    <w:rsid w:val="006C4FF1"/>
    <w:rsid w:val="006D2998"/>
    <w:rsid w:val="006D3188"/>
    <w:rsid w:val="006D42AA"/>
    <w:rsid w:val="006D5159"/>
    <w:rsid w:val="006D6779"/>
    <w:rsid w:val="006E08FC"/>
    <w:rsid w:val="006E2AF8"/>
    <w:rsid w:val="006F2588"/>
    <w:rsid w:val="00710A6C"/>
    <w:rsid w:val="00710D98"/>
    <w:rsid w:val="00711CE9"/>
    <w:rsid w:val="00712266"/>
    <w:rsid w:val="0071239B"/>
    <w:rsid w:val="00712593"/>
    <w:rsid w:val="00712D82"/>
    <w:rsid w:val="00716E22"/>
    <w:rsid w:val="007171AB"/>
    <w:rsid w:val="007213D0"/>
    <w:rsid w:val="007219C0"/>
    <w:rsid w:val="00731C75"/>
    <w:rsid w:val="00732599"/>
    <w:rsid w:val="007352D7"/>
    <w:rsid w:val="00743E09"/>
    <w:rsid w:val="00744FCC"/>
    <w:rsid w:val="00747B9C"/>
    <w:rsid w:val="00750C93"/>
    <w:rsid w:val="00754E24"/>
    <w:rsid w:val="00757B3B"/>
    <w:rsid w:val="007618C5"/>
    <w:rsid w:val="00764FA6"/>
    <w:rsid w:val="00765294"/>
    <w:rsid w:val="00773075"/>
    <w:rsid w:val="00773363"/>
    <w:rsid w:val="00773F36"/>
    <w:rsid w:val="00775BF6"/>
    <w:rsid w:val="00776254"/>
    <w:rsid w:val="007769FC"/>
    <w:rsid w:val="00777CFF"/>
    <w:rsid w:val="007800C4"/>
    <w:rsid w:val="007815BC"/>
    <w:rsid w:val="00782B3F"/>
    <w:rsid w:val="00782E3C"/>
    <w:rsid w:val="007900CC"/>
    <w:rsid w:val="0079641B"/>
    <w:rsid w:val="00797A90"/>
    <w:rsid w:val="007A1856"/>
    <w:rsid w:val="007A1887"/>
    <w:rsid w:val="007A629C"/>
    <w:rsid w:val="007A6348"/>
    <w:rsid w:val="007B023C"/>
    <w:rsid w:val="007B03CC"/>
    <w:rsid w:val="007B2F08"/>
    <w:rsid w:val="007C268A"/>
    <w:rsid w:val="007C44FF"/>
    <w:rsid w:val="007C6456"/>
    <w:rsid w:val="007C7BDB"/>
    <w:rsid w:val="007D1BED"/>
    <w:rsid w:val="007D2FF5"/>
    <w:rsid w:val="007D3AB7"/>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30C"/>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96F"/>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63D"/>
    <w:rsid w:val="008E65A8"/>
    <w:rsid w:val="008E77D6"/>
    <w:rsid w:val="009036E7"/>
    <w:rsid w:val="0090605F"/>
    <w:rsid w:val="0091053B"/>
    <w:rsid w:val="00912158"/>
    <w:rsid w:val="00912945"/>
    <w:rsid w:val="009144EE"/>
    <w:rsid w:val="00915D4C"/>
    <w:rsid w:val="009272D2"/>
    <w:rsid w:val="009279B2"/>
    <w:rsid w:val="00933744"/>
    <w:rsid w:val="00935814"/>
    <w:rsid w:val="0094502D"/>
    <w:rsid w:val="00946561"/>
    <w:rsid w:val="00946B39"/>
    <w:rsid w:val="00947013"/>
    <w:rsid w:val="00947F31"/>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CFA"/>
    <w:rsid w:val="00996279"/>
    <w:rsid w:val="009965F7"/>
    <w:rsid w:val="009A0866"/>
    <w:rsid w:val="009A4D0A"/>
    <w:rsid w:val="009A5A73"/>
    <w:rsid w:val="009A759C"/>
    <w:rsid w:val="009A7FA3"/>
    <w:rsid w:val="009B2F70"/>
    <w:rsid w:val="009B4594"/>
    <w:rsid w:val="009B4DEC"/>
    <w:rsid w:val="009B65C2"/>
    <w:rsid w:val="009C2459"/>
    <w:rsid w:val="009C255A"/>
    <w:rsid w:val="009C2B46"/>
    <w:rsid w:val="009C4448"/>
    <w:rsid w:val="009C47D0"/>
    <w:rsid w:val="009C610D"/>
    <w:rsid w:val="009D10E5"/>
    <w:rsid w:val="009D1F4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919"/>
    <w:rsid w:val="00A12A69"/>
    <w:rsid w:val="00A2019A"/>
    <w:rsid w:val="00A23493"/>
    <w:rsid w:val="00A2416A"/>
    <w:rsid w:val="00A26746"/>
    <w:rsid w:val="00A30E06"/>
    <w:rsid w:val="00A3270B"/>
    <w:rsid w:val="00A333A9"/>
    <w:rsid w:val="00A379E4"/>
    <w:rsid w:val="00A42F07"/>
    <w:rsid w:val="00A43B02"/>
    <w:rsid w:val="00A44946"/>
    <w:rsid w:val="00A46B85"/>
    <w:rsid w:val="00A46C87"/>
    <w:rsid w:val="00A47FC1"/>
    <w:rsid w:val="00A50585"/>
    <w:rsid w:val="00A506F1"/>
    <w:rsid w:val="00A5156E"/>
    <w:rsid w:val="00A53E57"/>
    <w:rsid w:val="00A548EA"/>
    <w:rsid w:val="00A56667"/>
    <w:rsid w:val="00A56824"/>
    <w:rsid w:val="00A572DA"/>
    <w:rsid w:val="00A60D45"/>
    <w:rsid w:val="00A61F6D"/>
    <w:rsid w:val="00A63E9B"/>
    <w:rsid w:val="00A65996"/>
    <w:rsid w:val="00A67276"/>
    <w:rsid w:val="00A67588"/>
    <w:rsid w:val="00A67840"/>
    <w:rsid w:val="00A7164F"/>
    <w:rsid w:val="00A71A9E"/>
    <w:rsid w:val="00A72A94"/>
    <w:rsid w:val="00A7382D"/>
    <w:rsid w:val="00A743AC"/>
    <w:rsid w:val="00A75AB7"/>
    <w:rsid w:val="00A80C4C"/>
    <w:rsid w:val="00A8483F"/>
    <w:rsid w:val="00A870B0"/>
    <w:rsid w:val="00A8728A"/>
    <w:rsid w:val="00A87A54"/>
    <w:rsid w:val="00AA105C"/>
    <w:rsid w:val="00AA1809"/>
    <w:rsid w:val="00AA1FFE"/>
    <w:rsid w:val="00AA2C7C"/>
    <w:rsid w:val="00AA3F2E"/>
    <w:rsid w:val="00AA72F4"/>
    <w:rsid w:val="00AB10E7"/>
    <w:rsid w:val="00AB4D25"/>
    <w:rsid w:val="00AB5033"/>
    <w:rsid w:val="00AB5298"/>
    <w:rsid w:val="00AB5519"/>
    <w:rsid w:val="00AB6313"/>
    <w:rsid w:val="00AB71DD"/>
    <w:rsid w:val="00AC15C5"/>
    <w:rsid w:val="00AD0E75"/>
    <w:rsid w:val="00AD741B"/>
    <w:rsid w:val="00AE77EB"/>
    <w:rsid w:val="00AE7BD8"/>
    <w:rsid w:val="00AE7D02"/>
    <w:rsid w:val="00AF0BB7"/>
    <w:rsid w:val="00AF0BDE"/>
    <w:rsid w:val="00AF0EDE"/>
    <w:rsid w:val="00AF36DC"/>
    <w:rsid w:val="00AF4853"/>
    <w:rsid w:val="00AF53B9"/>
    <w:rsid w:val="00AF6E78"/>
    <w:rsid w:val="00B00434"/>
    <w:rsid w:val="00B00702"/>
    <w:rsid w:val="00B0110B"/>
    <w:rsid w:val="00B0234E"/>
    <w:rsid w:val="00B02AE3"/>
    <w:rsid w:val="00B06751"/>
    <w:rsid w:val="00B07931"/>
    <w:rsid w:val="00B12958"/>
    <w:rsid w:val="00B13241"/>
    <w:rsid w:val="00B13699"/>
    <w:rsid w:val="00B149E2"/>
    <w:rsid w:val="00B2131A"/>
    <w:rsid w:val="00B2169D"/>
    <w:rsid w:val="00B21CBB"/>
    <w:rsid w:val="00B2606D"/>
    <w:rsid w:val="00B263C0"/>
    <w:rsid w:val="00B316CA"/>
    <w:rsid w:val="00B31BFB"/>
    <w:rsid w:val="00B3528F"/>
    <w:rsid w:val="00B357AB"/>
    <w:rsid w:val="00B360D0"/>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B8D"/>
    <w:rsid w:val="00B96EFA"/>
    <w:rsid w:val="00B97CCF"/>
    <w:rsid w:val="00BA0A6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869"/>
    <w:rsid w:val="00C0764A"/>
    <w:rsid w:val="00C1410E"/>
    <w:rsid w:val="00C141C6"/>
    <w:rsid w:val="00C15663"/>
    <w:rsid w:val="00C15D68"/>
    <w:rsid w:val="00C16508"/>
    <w:rsid w:val="00C16F5A"/>
    <w:rsid w:val="00C2071A"/>
    <w:rsid w:val="00C20ACB"/>
    <w:rsid w:val="00C21051"/>
    <w:rsid w:val="00C22C74"/>
    <w:rsid w:val="00C23703"/>
    <w:rsid w:val="00C26068"/>
    <w:rsid w:val="00C26DF9"/>
    <w:rsid w:val="00C271A8"/>
    <w:rsid w:val="00C279A1"/>
    <w:rsid w:val="00C3050C"/>
    <w:rsid w:val="00C31F15"/>
    <w:rsid w:val="00C32067"/>
    <w:rsid w:val="00C32C5A"/>
    <w:rsid w:val="00C34D98"/>
    <w:rsid w:val="00C3503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0F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048"/>
    <w:rsid w:val="00CD09EF"/>
    <w:rsid w:val="00CD1550"/>
    <w:rsid w:val="00CD17C1"/>
    <w:rsid w:val="00CD1C6C"/>
    <w:rsid w:val="00CD37F1"/>
    <w:rsid w:val="00CD6169"/>
    <w:rsid w:val="00CD6D76"/>
    <w:rsid w:val="00CE0037"/>
    <w:rsid w:val="00CE20BC"/>
    <w:rsid w:val="00CE26C6"/>
    <w:rsid w:val="00CF16D8"/>
    <w:rsid w:val="00CF1FD8"/>
    <w:rsid w:val="00CF20D0"/>
    <w:rsid w:val="00CF44A1"/>
    <w:rsid w:val="00CF458C"/>
    <w:rsid w:val="00CF45F2"/>
    <w:rsid w:val="00CF4FDC"/>
    <w:rsid w:val="00CF6E13"/>
    <w:rsid w:val="00CF7776"/>
    <w:rsid w:val="00D00E9E"/>
    <w:rsid w:val="00D021D2"/>
    <w:rsid w:val="00D061BB"/>
    <w:rsid w:val="00D07A39"/>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25D"/>
    <w:rsid w:val="00D4141B"/>
    <w:rsid w:val="00D4145D"/>
    <w:rsid w:val="00D4460B"/>
    <w:rsid w:val="00D458F0"/>
    <w:rsid w:val="00D50B3B"/>
    <w:rsid w:val="00D51C1C"/>
    <w:rsid w:val="00D51FCC"/>
    <w:rsid w:val="00D54666"/>
    <w:rsid w:val="00D5467F"/>
    <w:rsid w:val="00D55837"/>
    <w:rsid w:val="00D56A9F"/>
    <w:rsid w:val="00D57BA2"/>
    <w:rsid w:val="00D60049"/>
    <w:rsid w:val="00D60F51"/>
    <w:rsid w:val="00D65E43"/>
    <w:rsid w:val="00D66B24"/>
    <w:rsid w:val="00D6730A"/>
    <w:rsid w:val="00D674A6"/>
    <w:rsid w:val="00D7168E"/>
    <w:rsid w:val="00D7207F"/>
    <w:rsid w:val="00D72719"/>
    <w:rsid w:val="00D73F9D"/>
    <w:rsid w:val="00D74B7C"/>
    <w:rsid w:val="00D76068"/>
    <w:rsid w:val="00D76B01"/>
    <w:rsid w:val="00D804A2"/>
    <w:rsid w:val="00D84704"/>
    <w:rsid w:val="00D84BF9"/>
    <w:rsid w:val="00D87660"/>
    <w:rsid w:val="00D906E3"/>
    <w:rsid w:val="00D921FD"/>
    <w:rsid w:val="00D93714"/>
    <w:rsid w:val="00D94034"/>
    <w:rsid w:val="00D95424"/>
    <w:rsid w:val="00D96717"/>
    <w:rsid w:val="00DA1F0D"/>
    <w:rsid w:val="00DA4084"/>
    <w:rsid w:val="00DA56ED"/>
    <w:rsid w:val="00DA5A54"/>
    <w:rsid w:val="00DA5C0D"/>
    <w:rsid w:val="00DB0844"/>
    <w:rsid w:val="00DB18CC"/>
    <w:rsid w:val="00DB2894"/>
    <w:rsid w:val="00DB4E26"/>
    <w:rsid w:val="00DB714B"/>
    <w:rsid w:val="00DC1025"/>
    <w:rsid w:val="00DC10F6"/>
    <w:rsid w:val="00DC1EB8"/>
    <w:rsid w:val="00DC3E45"/>
    <w:rsid w:val="00DC4598"/>
    <w:rsid w:val="00DD0722"/>
    <w:rsid w:val="00DD0B3D"/>
    <w:rsid w:val="00DD212F"/>
    <w:rsid w:val="00DD4144"/>
    <w:rsid w:val="00DE18F5"/>
    <w:rsid w:val="00DE73D2"/>
    <w:rsid w:val="00DF5BFB"/>
    <w:rsid w:val="00DF5CD6"/>
    <w:rsid w:val="00E009C2"/>
    <w:rsid w:val="00E022DA"/>
    <w:rsid w:val="00E03BCB"/>
    <w:rsid w:val="00E124DC"/>
    <w:rsid w:val="00E15A41"/>
    <w:rsid w:val="00E22D68"/>
    <w:rsid w:val="00E247D9"/>
    <w:rsid w:val="00E258D8"/>
    <w:rsid w:val="00E26DDF"/>
    <w:rsid w:val="00E270E5"/>
    <w:rsid w:val="00E30167"/>
    <w:rsid w:val="00E3061D"/>
    <w:rsid w:val="00E32C2B"/>
    <w:rsid w:val="00E33493"/>
    <w:rsid w:val="00E37922"/>
    <w:rsid w:val="00E406DF"/>
    <w:rsid w:val="00E415D3"/>
    <w:rsid w:val="00E469E4"/>
    <w:rsid w:val="00E475C3"/>
    <w:rsid w:val="00E509B0"/>
    <w:rsid w:val="00E50B11"/>
    <w:rsid w:val="00E54246"/>
    <w:rsid w:val="00E55D8E"/>
    <w:rsid w:val="00E63C61"/>
    <w:rsid w:val="00E644CB"/>
    <w:rsid w:val="00E6641E"/>
    <w:rsid w:val="00E66F18"/>
    <w:rsid w:val="00E70856"/>
    <w:rsid w:val="00E727DE"/>
    <w:rsid w:val="00E74A30"/>
    <w:rsid w:val="00E77778"/>
    <w:rsid w:val="00E77B7E"/>
    <w:rsid w:val="00E77BA8"/>
    <w:rsid w:val="00E82DF1"/>
    <w:rsid w:val="00E83274"/>
    <w:rsid w:val="00E84F2E"/>
    <w:rsid w:val="00E90CAA"/>
    <w:rsid w:val="00E93339"/>
    <w:rsid w:val="00E9443B"/>
    <w:rsid w:val="00E96532"/>
    <w:rsid w:val="00E973A0"/>
    <w:rsid w:val="00EA1688"/>
    <w:rsid w:val="00EA1AFC"/>
    <w:rsid w:val="00EA2317"/>
    <w:rsid w:val="00EA3A7D"/>
    <w:rsid w:val="00EA3C86"/>
    <w:rsid w:val="00EA4C83"/>
    <w:rsid w:val="00EB763D"/>
    <w:rsid w:val="00EB7FE4"/>
    <w:rsid w:val="00EC0A92"/>
    <w:rsid w:val="00EC1DA0"/>
    <w:rsid w:val="00EC329B"/>
    <w:rsid w:val="00EC4147"/>
    <w:rsid w:val="00EC5EB9"/>
    <w:rsid w:val="00EC6006"/>
    <w:rsid w:val="00EC71A6"/>
    <w:rsid w:val="00EC73EB"/>
    <w:rsid w:val="00ED592E"/>
    <w:rsid w:val="00ED6ABD"/>
    <w:rsid w:val="00ED72E1"/>
    <w:rsid w:val="00EE061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B9D"/>
    <w:rsid w:val="00F15DB1"/>
    <w:rsid w:val="00F209F3"/>
    <w:rsid w:val="00F24297"/>
    <w:rsid w:val="00F2564A"/>
    <w:rsid w:val="00F25761"/>
    <w:rsid w:val="00F259D7"/>
    <w:rsid w:val="00F32D05"/>
    <w:rsid w:val="00F35263"/>
    <w:rsid w:val="00F35E34"/>
    <w:rsid w:val="00F403BF"/>
    <w:rsid w:val="00F4342F"/>
    <w:rsid w:val="00F45227"/>
    <w:rsid w:val="00F5045C"/>
    <w:rsid w:val="00F51A2C"/>
    <w:rsid w:val="00F520C7"/>
    <w:rsid w:val="00F53AEA"/>
    <w:rsid w:val="00F5459E"/>
    <w:rsid w:val="00F55AC7"/>
    <w:rsid w:val="00F55FC9"/>
    <w:rsid w:val="00F563CD"/>
    <w:rsid w:val="00F5663B"/>
    <w:rsid w:val="00F5674D"/>
    <w:rsid w:val="00F6392C"/>
    <w:rsid w:val="00F64256"/>
    <w:rsid w:val="00F66093"/>
    <w:rsid w:val="00F66657"/>
    <w:rsid w:val="00F6751E"/>
    <w:rsid w:val="00F70848"/>
    <w:rsid w:val="00F73A60"/>
    <w:rsid w:val="00F8015D"/>
    <w:rsid w:val="00F81D97"/>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3F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4C395FB"/>
  <w15:docId w15:val="{83C9E822-B676-4369-8F0A-DC3F79E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B11F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37488">
      <w:bodyDiv w:val="1"/>
      <w:marLeft w:val="0"/>
      <w:marRight w:val="0"/>
      <w:marTop w:val="0"/>
      <w:marBottom w:val="0"/>
      <w:divBdr>
        <w:top w:val="none" w:sz="0" w:space="0" w:color="auto"/>
        <w:left w:val="none" w:sz="0" w:space="0" w:color="auto"/>
        <w:bottom w:val="none" w:sz="0" w:space="0" w:color="auto"/>
        <w:right w:val="none" w:sz="0" w:space="0" w:color="auto"/>
      </w:divBdr>
    </w:div>
    <w:div w:id="404576196">
      <w:bodyDiv w:val="1"/>
      <w:marLeft w:val="0"/>
      <w:marRight w:val="0"/>
      <w:marTop w:val="0"/>
      <w:marBottom w:val="0"/>
      <w:divBdr>
        <w:top w:val="none" w:sz="0" w:space="0" w:color="auto"/>
        <w:left w:val="none" w:sz="0" w:space="0" w:color="auto"/>
        <w:bottom w:val="none" w:sz="0" w:space="0" w:color="auto"/>
        <w:right w:val="none" w:sz="0" w:space="0" w:color="auto"/>
      </w:divBdr>
    </w:div>
    <w:div w:id="1336493263">
      <w:bodyDiv w:val="1"/>
      <w:marLeft w:val="0"/>
      <w:marRight w:val="0"/>
      <w:marTop w:val="0"/>
      <w:marBottom w:val="0"/>
      <w:divBdr>
        <w:top w:val="none" w:sz="0" w:space="0" w:color="auto"/>
        <w:left w:val="none" w:sz="0" w:space="0" w:color="auto"/>
        <w:bottom w:val="none" w:sz="0" w:space="0" w:color="auto"/>
        <w:right w:val="none" w:sz="0" w:space="0" w:color="auto"/>
      </w:divBdr>
    </w:div>
    <w:div w:id="1374889981">
      <w:bodyDiv w:val="1"/>
      <w:marLeft w:val="0"/>
      <w:marRight w:val="0"/>
      <w:marTop w:val="0"/>
      <w:marBottom w:val="0"/>
      <w:divBdr>
        <w:top w:val="none" w:sz="0" w:space="0" w:color="auto"/>
        <w:left w:val="none" w:sz="0" w:space="0" w:color="auto"/>
        <w:bottom w:val="none" w:sz="0" w:space="0" w:color="auto"/>
        <w:right w:val="none" w:sz="0" w:space="0" w:color="auto"/>
      </w:divBdr>
    </w:div>
    <w:div w:id="19438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B556B891C433FB1A8882A5D35B15B"/>
        <w:category>
          <w:name w:val="Allmänt"/>
          <w:gallery w:val="placeholder"/>
        </w:category>
        <w:types>
          <w:type w:val="bbPlcHdr"/>
        </w:types>
        <w:behaviors>
          <w:behavior w:val="content"/>
        </w:behaviors>
        <w:guid w:val="{796EB39D-9ADD-4144-AEE1-755A5982436C}"/>
      </w:docPartPr>
      <w:docPartBody>
        <w:p w:rsidR="008025C4" w:rsidRDefault="00730251" w:rsidP="00730251">
          <w:pPr>
            <w:pStyle w:val="10CB556B891C433FB1A8882A5D35B15B"/>
          </w:pPr>
          <w:r>
            <w:rPr>
              <w:rStyle w:val="Platshllartext"/>
            </w:rPr>
            <w:t xml:space="preserve"> </w:t>
          </w:r>
        </w:p>
      </w:docPartBody>
    </w:docPart>
    <w:docPart>
      <w:docPartPr>
        <w:name w:val="B1E28D57CF404F0699B9FDC243263353"/>
        <w:category>
          <w:name w:val="Allmänt"/>
          <w:gallery w:val="placeholder"/>
        </w:category>
        <w:types>
          <w:type w:val="bbPlcHdr"/>
        </w:types>
        <w:behaviors>
          <w:behavior w:val="content"/>
        </w:behaviors>
        <w:guid w:val="{3AE176BB-0017-4EE3-9BFF-C25D61C57D62}"/>
      </w:docPartPr>
      <w:docPartBody>
        <w:p w:rsidR="008025C4" w:rsidRDefault="00730251" w:rsidP="00730251">
          <w:pPr>
            <w:pStyle w:val="B1E28D57CF404F0699B9FDC2432633531"/>
          </w:pPr>
          <w:r>
            <w:rPr>
              <w:rStyle w:val="Platshllartext"/>
            </w:rPr>
            <w:t xml:space="preserve"> </w:t>
          </w:r>
        </w:p>
      </w:docPartBody>
    </w:docPart>
    <w:docPart>
      <w:docPartPr>
        <w:name w:val="2DBAB1D4102B4253BD839B24BCBEA6C0"/>
        <w:category>
          <w:name w:val="Allmänt"/>
          <w:gallery w:val="placeholder"/>
        </w:category>
        <w:types>
          <w:type w:val="bbPlcHdr"/>
        </w:types>
        <w:behaviors>
          <w:behavior w:val="content"/>
        </w:behaviors>
        <w:guid w:val="{0E8D63D7-F0F7-4FAB-97E4-557899C9797D}"/>
      </w:docPartPr>
      <w:docPartBody>
        <w:p w:rsidR="008025C4" w:rsidRDefault="00730251" w:rsidP="00730251">
          <w:pPr>
            <w:pStyle w:val="2DBAB1D4102B4253BD839B24BCBEA6C01"/>
          </w:pPr>
          <w:r>
            <w:rPr>
              <w:rStyle w:val="Platshllartext"/>
            </w:rPr>
            <w:t xml:space="preserve"> </w:t>
          </w:r>
        </w:p>
      </w:docPartBody>
    </w:docPart>
    <w:docPart>
      <w:docPartPr>
        <w:name w:val="D3506CC5A78B4F3AABEDEF190714338D"/>
        <w:category>
          <w:name w:val="Allmänt"/>
          <w:gallery w:val="placeholder"/>
        </w:category>
        <w:types>
          <w:type w:val="bbPlcHdr"/>
        </w:types>
        <w:behaviors>
          <w:behavior w:val="content"/>
        </w:behaviors>
        <w:guid w:val="{163DF12B-D51A-47AD-BA8A-29DE1B1F2FFB}"/>
      </w:docPartPr>
      <w:docPartBody>
        <w:p w:rsidR="008025C4" w:rsidRDefault="00730251" w:rsidP="00730251">
          <w:pPr>
            <w:pStyle w:val="D3506CC5A78B4F3AABEDEF190714338D"/>
          </w:pPr>
          <w:r>
            <w:rPr>
              <w:rStyle w:val="Platshllartext"/>
            </w:rPr>
            <w:t xml:space="preserve"> </w:t>
          </w:r>
        </w:p>
      </w:docPartBody>
    </w:docPart>
    <w:docPart>
      <w:docPartPr>
        <w:name w:val="3F4BBC821AEE4D5B80DAB8533F5606C0"/>
        <w:category>
          <w:name w:val="Allmänt"/>
          <w:gallery w:val="placeholder"/>
        </w:category>
        <w:types>
          <w:type w:val="bbPlcHdr"/>
        </w:types>
        <w:behaviors>
          <w:behavior w:val="content"/>
        </w:behaviors>
        <w:guid w:val="{B8051783-1A54-4044-BC2A-3EECFD6CED78}"/>
      </w:docPartPr>
      <w:docPartBody>
        <w:p w:rsidR="008025C4" w:rsidRDefault="00730251" w:rsidP="00730251">
          <w:pPr>
            <w:pStyle w:val="3F4BBC821AEE4D5B80DAB8533F5606C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51"/>
    <w:rsid w:val="00730251"/>
    <w:rsid w:val="00802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0D9EEA026B46268F8704710E17CD43">
    <w:name w:val="470D9EEA026B46268F8704710E17CD43"/>
    <w:rsid w:val="00730251"/>
  </w:style>
  <w:style w:type="character" w:styleId="Platshllartext">
    <w:name w:val="Placeholder Text"/>
    <w:basedOn w:val="Standardstycketeckensnitt"/>
    <w:uiPriority w:val="99"/>
    <w:semiHidden/>
    <w:rsid w:val="00730251"/>
    <w:rPr>
      <w:noProof w:val="0"/>
      <w:color w:val="808080"/>
    </w:rPr>
  </w:style>
  <w:style w:type="paragraph" w:customStyle="1" w:styleId="BA4FDAA908C246649A46C512D113D57C">
    <w:name w:val="BA4FDAA908C246649A46C512D113D57C"/>
    <w:rsid w:val="00730251"/>
  </w:style>
  <w:style w:type="paragraph" w:customStyle="1" w:styleId="904B456D912040B9AAA3C58958D4B057">
    <w:name w:val="904B456D912040B9AAA3C58958D4B057"/>
    <w:rsid w:val="00730251"/>
  </w:style>
  <w:style w:type="paragraph" w:customStyle="1" w:styleId="FDBC0C3B6E634597AAE782D1C21699E5">
    <w:name w:val="FDBC0C3B6E634597AAE782D1C21699E5"/>
    <w:rsid w:val="00730251"/>
  </w:style>
  <w:style w:type="paragraph" w:customStyle="1" w:styleId="10CB556B891C433FB1A8882A5D35B15B">
    <w:name w:val="10CB556B891C433FB1A8882A5D35B15B"/>
    <w:rsid w:val="00730251"/>
  </w:style>
  <w:style w:type="paragraph" w:customStyle="1" w:styleId="B1E28D57CF404F0699B9FDC243263353">
    <w:name w:val="B1E28D57CF404F0699B9FDC243263353"/>
    <w:rsid w:val="00730251"/>
  </w:style>
  <w:style w:type="paragraph" w:customStyle="1" w:styleId="3DDDDD7B985043D891F2B8780AF4039D">
    <w:name w:val="3DDDDD7B985043D891F2B8780AF4039D"/>
    <w:rsid w:val="00730251"/>
  </w:style>
  <w:style w:type="paragraph" w:customStyle="1" w:styleId="A1AD4FD5D64343CE937C35900137C281">
    <w:name w:val="A1AD4FD5D64343CE937C35900137C281"/>
    <w:rsid w:val="00730251"/>
  </w:style>
  <w:style w:type="paragraph" w:customStyle="1" w:styleId="50899834193541F0BCD99F633591392C">
    <w:name w:val="50899834193541F0BCD99F633591392C"/>
    <w:rsid w:val="00730251"/>
  </w:style>
  <w:style w:type="paragraph" w:customStyle="1" w:styleId="2DBAB1D4102B4253BD839B24BCBEA6C0">
    <w:name w:val="2DBAB1D4102B4253BD839B24BCBEA6C0"/>
    <w:rsid w:val="00730251"/>
  </w:style>
  <w:style w:type="paragraph" w:customStyle="1" w:styleId="D3506CC5A78B4F3AABEDEF190714338D">
    <w:name w:val="D3506CC5A78B4F3AABEDEF190714338D"/>
    <w:rsid w:val="00730251"/>
  </w:style>
  <w:style w:type="paragraph" w:customStyle="1" w:styleId="B1E28D57CF404F0699B9FDC2432633531">
    <w:name w:val="B1E28D57CF404F0699B9FDC243263353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BAB1D4102B4253BD839B24BCBEA6C01">
    <w:name w:val="2DBAB1D4102B4253BD839B24BCBEA6C0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5E3FF28EDC4C5C84CD1DEC73255153">
    <w:name w:val="9E5E3FF28EDC4C5C84CD1DEC73255153"/>
    <w:rsid w:val="00730251"/>
  </w:style>
  <w:style w:type="paragraph" w:customStyle="1" w:styleId="641C7ADF9F934C36B7E2C272A061F831">
    <w:name w:val="641C7ADF9F934C36B7E2C272A061F831"/>
    <w:rsid w:val="00730251"/>
  </w:style>
  <w:style w:type="paragraph" w:customStyle="1" w:styleId="75F0BCDF79CB49F69636BC119276DA2F">
    <w:name w:val="75F0BCDF79CB49F69636BC119276DA2F"/>
    <w:rsid w:val="00730251"/>
  </w:style>
  <w:style w:type="paragraph" w:customStyle="1" w:styleId="F36B0EC828544222BC4A384891226598">
    <w:name w:val="F36B0EC828544222BC4A384891226598"/>
    <w:rsid w:val="00730251"/>
  </w:style>
  <w:style w:type="paragraph" w:customStyle="1" w:styleId="2109DDA54D914E2EAEE54079904ABABE">
    <w:name w:val="2109DDA54D914E2EAEE54079904ABABE"/>
    <w:rsid w:val="00730251"/>
  </w:style>
  <w:style w:type="paragraph" w:customStyle="1" w:styleId="2FB34BA700114745B5D9FCE9D3552BB9">
    <w:name w:val="2FB34BA700114745B5D9FCE9D3552BB9"/>
    <w:rsid w:val="00730251"/>
  </w:style>
  <w:style w:type="paragraph" w:customStyle="1" w:styleId="3F4BBC821AEE4D5B80DAB8533F5606C0">
    <w:name w:val="3F4BBC821AEE4D5B80DAB8533F5606C0"/>
    <w:rsid w:val="00730251"/>
  </w:style>
  <w:style w:type="paragraph" w:customStyle="1" w:styleId="0C68634EBF1047DFAC77850C82ADBB1D">
    <w:name w:val="0C68634EBF1047DFAC77850C82ADBB1D"/>
    <w:rsid w:val="00730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3723c245-8d65-4e78-98e6-cab24ee618fe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 02049</Dnr>
    <ParagrafNr/>
    <DocumentTitle/>
    <VisitingAddress/>
    <Extra1/>
    <Extra2/>
    <Extra3>Ann-Sofie Alm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 02049</Dnr>
    <ParagrafNr/>
    <DocumentTitle/>
    <VisitingAddress/>
    <Extra1/>
    <Extra2/>
    <Extra3>Ann-Sofie Alm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46F0B-E653-4C52-81FC-B139CE30E154}"/>
</file>

<file path=customXml/itemProps2.xml><?xml version="1.0" encoding="utf-8"?>
<ds:datastoreItem xmlns:ds="http://schemas.openxmlformats.org/officeDocument/2006/customXml" ds:itemID="{FC226E58-7948-481E-8100-281DFECA2C0E}"/>
</file>

<file path=customXml/itemProps3.xml><?xml version="1.0" encoding="utf-8"?>
<ds:datastoreItem xmlns:ds="http://schemas.openxmlformats.org/officeDocument/2006/customXml" ds:itemID="{02DF5C9E-1387-416A-93F9-94A7DAE25950}"/>
</file>

<file path=customXml/itemProps4.xml><?xml version="1.0" encoding="utf-8"?>
<ds:datastoreItem xmlns:ds="http://schemas.openxmlformats.org/officeDocument/2006/customXml" ds:itemID="{7B15D19E-453E-4FC9-935C-9F0606DCD358}">
  <ds:schemaRefs>
    <ds:schemaRef ds:uri="http://schemas.microsoft.com/sharepoint/events"/>
  </ds:schemaRefs>
</ds:datastoreItem>
</file>

<file path=customXml/itemProps5.xml><?xml version="1.0" encoding="utf-8"?>
<ds:datastoreItem xmlns:ds="http://schemas.openxmlformats.org/officeDocument/2006/customXml" ds:itemID="{FC226E58-7948-481E-8100-281DFECA2C0E}">
  <ds:schemaRefs>
    <ds:schemaRef ds:uri="http://schemas.microsoft.com/sharepoint/v3/contenttype/forms"/>
  </ds:schemaRefs>
</ds:datastoreItem>
</file>

<file path=customXml/itemProps6.xml><?xml version="1.0" encoding="utf-8"?>
<ds:datastoreItem xmlns:ds="http://schemas.openxmlformats.org/officeDocument/2006/customXml" ds:itemID="{58D7840E-F117-487E-8722-308DB84A2859}">
  <ds:schemaRefs>
    <ds:schemaRef ds:uri="http://lp/documentinfo/RK"/>
  </ds:schemaRefs>
</ds:datastoreItem>
</file>

<file path=customXml/itemProps7.xml><?xml version="1.0" encoding="utf-8"?>
<ds:datastoreItem xmlns:ds="http://schemas.openxmlformats.org/officeDocument/2006/customXml" ds:itemID="{58D7840E-F117-487E-8722-308DB84A2859}"/>
</file>

<file path=customXml/itemProps8.xml><?xml version="1.0" encoding="utf-8"?>
<ds:datastoreItem xmlns:ds="http://schemas.openxmlformats.org/officeDocument/2006/customXml" ds:itemID="{3E799E7E-E301-4890-94A1-5AD06EF07EAD}"/>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1910</Characters>
  <Application>Microsoft Office Word</Application>
  <DocSecurity>0</DocSecurity>
  <Lines>79</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2951.docx</dc:title>
  <dc:subject/>
  <dc:creator>Ida Olsson</dc:creator>
  <cp:keywords/>
  <dc:description/>
  <cp:lastModifiedBy>Charlotte Eklund Rimsten</cp:lastModifiedBy>
  <cp:revision>11</cp:revision>
  <dcterms:created xsi:type="dcterms:W3CDTF">2021-05-24T11:53:00Z</dcterms:created>
  <dcterms:modified xsi:type="dcterms:W3CDTF">2021-06-01T11:49:00Z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9dd4a927-12da-4f4b-8e4c-087c5431f1ba</vt:lpwstr>
  </property>
</Properties>
</file>