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75C20" w14:textId="206DF775" w:rsidR="008D224D" w:rsidRDefault="008D224D" w:rsidP="008D224D">
      <w:pPr>
        <w:pStyle w:val="Rubrik"/>
      </w:pPr>
      <w:r>
        <w:t xml:space="preserve">Svar på fråga 2020/21:2140 av </w:t>
      </w:r>
      <w:r w:rsidRPr="008D224D">
        <w:t>Betty Malmberg (M)</w:t>
      </w:r>
      <w:r>
        <w:br/>
        <w:t>Antalet kliniska prövningar i Sverige</w:t>
      </w:r>
    </w:p>
    <w:p w14:paraId="4FCC7342" w14:textId="5AADA1E2" w:rsidR="00D44F73" w:rsidRDefault="0058657F" w:rsidP="00C80146">
      <w:r>
        <w:t>Betty Malmberg</w:t>
      </w:r>
      <w:r w:rsidR="005138B1">
        <w:t xml:space="preserve"> har frågat mig om vilka åtgärder jag </w:t>
      </w:r>
      <w:r w:rsidR="005138B1" w:rsidRPr="00D836DC">
        <w:t>kommer</w:t>
      </w:r>
      <w:r w:rsidR="005138B1">
        <w:t xml:space="preserve"> vidta </w:t>
      </w:r>
      <w:r w:rsidR="00D44F73" w:rsidRPr="00D44F73">
        <w:t>för att bidra till att antalet kliniska</w:t>
      </w:r>
      <w:r w:rsidR="00D44F73">
        <w:t xml:space="preserve"> </w:t>
      </w:r>
      <w:r w:rsidR="00D44F73" w:rsidRPr="00D44F73">
        <w:t xml:space="preserve">prövningar i Sverige kan öka. </w:t>
      </w:r>
    </w:p>
    <w:p w14:paraId="649AE7C6" w14:textId="77777777" w:rsidR="00C80146" w:rsidRDefault="00FB19CB" w:rsidP="00C80146">
      <w:r>
        <w:t>Forskning inom</w:t>
      </w:r>
      <w:r w:rsidRPr="00DE7E9E">
        <w:t xml:space="preserve"> </w:t>
      </w:r>
      <w:r w:rsidR="00D44F73" w:rsidRPr="00DE7E9E">
        <w:t>läkemedels</w:t>
      </w:r>
      <w:r>
        <w:t>området</w:t>
      </w:r>
      <w:r w:rsidR="00D44F73" w:rsidRPr="00DE7E9E">
        <w:t xml:space="preserve"> och life science</w:t>
      </w:r>
      <w:r>
        <w:t>-arbetet</w:t>
      </w:r>
      <w:r w:rsidR="00D44F73" w:rsidRPr="00DE7E9E">
        <w:t xml:space="preserve"> är fråg</w:t>
      </w:r>
      <w:r>
        <w:t>or</w:t>
      </w:r>
      <w:r w:rsidR="00D44F73" w:rsidRPr="00DE7E9E">
        <w:t xml:space="preserve"> som prioriteras högt av regeringen. </w:t>
      </w:r>
      <w:r>
        <w:t>Det är tydligt att k</w:t>
      </w:r>
      <w:r w:rsidR="00EA307C">
        <w:t xml:space="preserve">liniska prövningar </w:t>
      </w:r>
      <w:r>
        <w:t xml:space="preserve">av läkemedel </w:t>
      </w:r>
      <w:r w:rsidR="00EA307C">
        <w:t xml:space="preserve">är avgörande för att kunna föra ut innovationer i vården snabbare så att patienter snabbt får tillgång till nya behandlingar och att vårdpersonal är uppdaterade. </w:t>
      </w:r>
    </w:p>
    <w:p w14:paraId="68BCFD7D" w14:textId="08B5D137" w:rsidR="00D44F73" w:rsidRDefault="00D44F73" w:rsidP="00C80146">
      <w:pPr>
        <w:rPr>
          <w:highlight w:val="yellow"/>
        </w:rPr>
      </w:pPr>
      <w:r w:rsidRPr="00DE7E9E">
        <w:t>Klinisk</w:t>
      </w:r>
      <w:r w:rsidR="00C80146">
        <w:t>a</w:t>
      </w:r>
      <w:r w:rsidRPr="00DE7E9E">
        <w:t xml:space="preserve"> </w:t>
      </w:r>
      <w:r w:rsidR="00FB19CB">
        <w:t xml:space="preserve">prövningar av </w:t>
      </w:r>
      <w:r w:rsidRPr="00DE7E9E">
        <w:t>läkemedel</w:t>
      </w:r>
      <w:r w:rsidR="00FB19CB">
        <w:t xml:space="preserve"> </w:t>
      </w:r>
      <w:r w:rsidRPr="00DE7E9E">
        <w:t xml:space="preserve">är </w:t>
      </w:r>
      <w:r w:rsidR="00FB19CB">
        <w:t xml:space="preserve">vidare </w:t>
      </w:r>
      <w:r w:rsidRPr="00DE7E9E">
        <w:t xml:space="preserve">ett viktigt komplement till vårdens övriga verksamheter. </w:t>
      </w:r>
      <w:r w:rsidR="00F85D41">
        <w:t>R</w:t>
      </w:r>
      <w:r w:rsidRPr="00DE7E9E">
        <w:t xml:space="preserve">egeringen </w:t>
      </w:r>
      <w:r w:rsidR="00F85D41">
        <w:t xml:space="preserve">har </w:t>
      </w:r>
      <w:r w:rsidRPr="00DE7E9E">
        <w:t xml:space="preserve">vidtagit flera </w:t>
      </w:r>
      <w:r w:rsidR="00FB19CB">
        <w:t xml:space="preserve">aktiva </w:t>
      </w:r>
      <w:r w:rsidRPr="00DE7E9E">
        <w:t>åtgärder</w:t>
      </w:r>
      <w:r w:rsidR="00FB19CB">
        <w:t xml:space="preserve"> på </w:t>
      </w:r>
      <w:r w:rsidR="00F85D41">
        <w:t xml:space="preserve">området under </w:t>
      </w:r>
      <w:r w:rsidR="00FB19CB">
        <w:t>senare år</w:t>
      </w:r>
      <w:r w:rsidR="00372FE4">
        <w:t xml:space="preserve">. Många av insatserna som presenterades </w:t>
      </w:r>
      <w:r w:rsidRPr="00DE7E9E">
        <w:t xml:space="preserve">i </w:t>
      </w:r>
      <w:r w:rsidR="00FB19CB">
        <w:t xml:space="preserve">den senaste </w:t>
      </w:r>
      <w:r w:rsidRPr="00DE7E9E">
        <w:t>forsknings</w:t>
      </w:r>
      <w:r w:rsidR="00FB19CB">
        <w:t>politiska propositionen – Forskning, frihet, framtid – kunskap och innovation för Sverige (prop. 2020/21:60)</w:t>
      </w:r>
      <w:r w:rsidR="00372FE4">
        <w:t xml:space="preserve"> har också bäring på området</w:t>
      </w:r>
      <w:r w:rsidR="00FB19CB">
        <w:t xml:space="preserve">. </w:t>
      </w:r>
    </w:p>
    <w:p w14:paraId="51A892BD" w14:textId="4227E520" w:rsidR="006F24DB" w:rsidRDefault="006F24DB" w:rsidP="00C80146">
      <w:r>
        <w:t xml:space="preserve">Europarlamentet och rådet </w:t>
      </w:r>
      <w:r w:rsidR="00BA06C5">
        <w:t>har antagit en</w:t>
      </w:r>
      <w:r>
        <w:t xml:space="preserve"> förordning (EU) nr 536/2014 om kliniska prövningar av humanläkemedel. Avsikten med EU-förordningen är att förenkla och snabba på tillståndsförfarandet för kliniska läkemedelsprövningar inom EU. I enlighet med förordningen ska ansökningar om tillstånd till kliniska prövningar ske via en enda kontaktpunkt och bedömningen av ansökningar om kliniska prövningar inom EU kommer att vara harmoniserad. Genom det nya förfarandet kommer det också att bli lättare att genomföra multinationella kliniska läkemedelsprövningar, det vill säga prövningar som bedrivs i mer än en medlemsstat.</w:t>
      </w:r>
    </w:p>
    <w:p w14:paraId="153D389D" w14:textId="4854268C" w:rsidR="006F24DB" w:rsidRDefault="006F24DB" w:rsidP="00C80146">
      <w:r>
        <w:lastRenderedPageBreak/>
        <w:t xml:space="preserve">I samband med att den nya EU-förordningen träder i kraft pågår aktiviteter med syftet att Sverige ska bli ett högt efterfrågat medlemsland för utredning av sådana prövningar. Läkemedelsverket samarbetar med </w:t>
      </w:r>
      <w:r w:rsidR="00E75184">
        <w:t>E</w:t>
      </w:r>
      <w:r>
        <w:t>tikprövning</w:t>
      </w:r>
      <w:r w:rsidR="00E75184">
        <w:t>smyndigheten</w:t>
      </w:r>
      <w:r>
        <w:t xml:space="preserve"> för att det i Sverige ska finnas ett snabbt och smidigt förfarande för beslutsfattande om tillstånd att genomföra kliniska läkemedelsprövningar på människor.</w:t>
      </w:r>
    </w:p>
    <w:p w14:paraId="33D6117C" w14:textId="1763A1F8" w:rsidR="00D44F73" w:rsidRDefault="00E75184" w:rsidP="00C80146">
      <w:r>
        <w:t xml:space="preserve">Jag avser att </w:t>
      </w:r>
      <w:r w:rsidR="003540AD">
        <w:t xml:space="preserve">fortsatt </w:t>
      </w:r>
      <w:r>
        <w:t xml:space="preserve">följa utvecklingen gällande </w:t>
      </w:r>
      <w:r w:rsidR="003540AD">
        <w:t>kliniska prövningar utifrån den nya ordningen för godkännanden som finns i nämnda EU-förordning.</w:t>
      </w:r>
    </w:p>
    <w:p w14:paraId="076E6054" w14:textId="571D2C34" w:rsidR="005138B1" w:rsidRPr="00DD575E" w:rsidRDefault="005138B1" w:rsidP="00C80146">
      <w:r w:rsidRPr="00DD575E">
        <w:t xml:space="preserve">Stockholm den </w:t>
      </w:r>
      <w:sdt>
        <w:sdtPr>
          <w:rPr>
            <w:lang w:val="de-DE"/>
          </w:rPr>
          <w:id w:val="-1225218591"/>
          <w:dataBinding w:prefixMappings="xmlns:ns0='http://lp/documentinfo/RK' " w:xpath="/ns0:DocumentInfo[1]/ns0:BaseInfo[1]/ns0:HeaderDate[1]" w:storeItemID="{CBA02ADC-0155-46FC-95DA-6B9208784181}"/>
          <w:date w:fullDate="2021-03-17T00:00:00Z">
            <w:dateFormat w:val="d MMMM yyyy"/>
            <w:lid w:val="sv-SE"/>
            <w:storeMappedDataAs w:val="dateTime"/>
            <w:calendar w:val="gregorian"/>
          </w:date>
        </w:sdtPr>
        <w:sdtEndPr/>
        <w:sdtContent>
          <w:r>
            <w:t>17 mars 2021</w:t>
          </w:r>
        </w:sdtContent>
      </w:sdt>
    </w:p>
    <w:p w14:paraId="30722918" w14:textId="77777777" w:rsidR="005138B1" w:rsidRPr="00DD575E" w:rsidRDefault="005138B1" w:rsidP="005138B1">
      <w:pPr>
        <w:pStyle w:val="Brdtextutanavstnd"/>
      </w:pPr>
    </w:p>
    <w:p w14:paraId="269F4880" w14:textId="77777777" w:rsidR="005138B1" w:rsidRPr="00DD575E" w:rsidRDefault="005138B1" w:rsidP="005138B1">
      <w:pPr>
        <w:pStyle w:val="Brdtextutanavstnd"/>
      </w:pPr>
    </w:p>
    <w:p w14:paraId="47AD149E" w14:textId="77777777" w:rsidR="005138B1" w:rsidRPr="00DD575E" w:rsidRDefault="005138B1" w:rsidP="005138B1">
      <w:pPr>
        <w:pStyle w:val="Brdtext"/>
      </w:pPr>
      <w:r w:rsidRPr="00DD575E">
        <w:t>Lena Hallengren</w:t>
      </w:r>
    </w:p>
    <w:p w14:paraId="41F40DEE" w14:textId="77777777" w:rsidR="00A0129C" w:rsidRDefault="00A0129C" w:rsidP="00CF6E13">
      <w:pPr>
        <w:pStyle w:val="Brdtext"/>
      </w:pPr>
    </w:p>
    <w:sectPr w:rsidR="00A0129C"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EBA34" w14:textId="77777777" w:rsidR="0075554B" w:rsidRDefault="0075554B" w:rsidP="00A87A54">
      <w:pPr>
        <w:spacing w:after="0" w:line="240" w:lineRule="auto"/>
      </w:pPr>
      <w:r>
        <w:separator/>
      </w:r>
    </w:p>
  </w:endnote>
  <w:endnote w:type="continuationSeparator" w:id="0">
    <w:p w14:paraId="3D1342DB" w14:textId="77777777" w:rsidR="0075554B" w:rsidRDefault="0075554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36FD7" w14:textId="77777777" w:rsidR="006A63B2" w:rsidRDefault="006A63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D94906" w14:textId="77777777" w:rsidTr="006A26EC">
      <w:trPr>
        <w:trHeight w:val="227"/>
        <w:jc w:val="right"/>
      </w:trPr>
      <w:tc>
        <w:tcPr>
          <w:tcW w:w="708" w:type="dxa"/>
          <w:vAlign w:val="bottom"/>
        </w:tcPr>
        <w:p w14:paraId="0F8F486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7B61469" w14:textId="77777777" w:rsidTr="006A26EC">
      <w:trPr>
        <w:trHeight w:val="850"/>
        <w:jc w:val="right"/>
      </w:trPr>
      <w:tc>
        <w:tcPr>
          <w:tcW w:w="708" w:type="dxa"/>
          <w:vAlign w:val="bottom"/>
        </w:tcPr>
        <w:p w14:paraId="58D32818" w14:textId="77777777" w:rsidR="005606BC" w:rsidRPr="00347E11" w:rsidRDefault="005606BC" w:rsidP="005606BC">
          <w:pPr>
            <w:pStyle w:val="Sidfot"/>
            <w:spacing w:line="276" w:lineRule="auto"/>
            <w:jc w:val="right"/>
          </w:pPr>
        </w:p>
      </w:tc>
    </w:tr>
  </w:tbl>
  <w:p w14:paraId="5F39C50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E03708" w14:textId="77777777" w:rsidTr="001F4302">
      <w:trPr>
        <w:trHeight w:val="510"/>
      </w:trPr>
      <w:tc>
        <w:tcPr>
          <w:tcW w:w="8525" w:type="dxa"/>
          <w:gridSpan w:val="2"/>
          <w:vAlign w:val="bottom"/>
        </w:tcPr>
        <w:p w14:paraId="5FDB8DEA" w14:textId="77777777" w:rsidR="00347E11" w:rsidRPr="00347E11" w:rsidRDefault="00347E11" w:rsidP="00347E11">
          <w:pPr>
            <w:pStyle w:val="Sidfot"/>
            <w:rPr>
              <w:sz w:val="8"/>
            </w:rPr>
          </w:pPr>
        </w:p>
      </w:tc>
    </w:tr>
    <w:tr w:rsidR="00093408" w:rsidRPr="00EE3C0F" w14:paraId="0EBAAAC0" w14:textId="77777777" w:rsidTr="00C26068">
      <w:trPr>
        <w:trHeight w:val="227"/>
      </w:trPr>
      <w:tc>
        <w:tcPr>
          <w:tcW w:w="4074" w:type="dxa"/>
        </w:tcPr>
        <w:p w14:paraId="28ABEC66" w14:textId="77777777" w:rsidR="00347E11" w:rsidRPr="00F53AEA" w:rsidRDefault="00347E11" w:rsidP="00C26068">
          <w:pPr>
            <w:pStyle w:val="Sidfot"/>
            <w:spacing w:line="276" w:lineRule="auto"/>
          </w:pPr>
        </w:p>
      </w:tc>
      <w:tc>
        <w:tcPr>
          <w:tcW w:w="4451" w:type="dxa"/>
        </w:tcPr>
        <w:p w14:paraId="6698CB43" w14:textId="77777777" w:rsidR="00093408" w:rsidRPr="00F53AEA" w:rsidRDefault="00093408" w:rsidP="00F53AEA">
          <w:pPr>
            <w:pStyle w:val="Sidfot"/>
            <w:spacing w:line="276" w:lineRule="auto"/>
          </w:pPr>
        </w:p>
      </w:tc>
    </w:tr>
  </w:tbl>
  <w:p w14:paraId="2A35405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29716" w14:textId="77777777" w:rsidR="0075554B" w:rsidRDefault="0075554B" w:rsidP="00A87A54">
      <w:pPr>
        <w:spacing w:after="0" w:line="240" w:lineRule="auto"/>
      </w:pPr>
      <w:r>
        <w:separator/>
      </w:r>
    </w:p>
  </w:footnote>
  <w:footnote w:type="continuationSeparator" w:id="0">
    <w:p w14:paraId="460AA343" w14:textId="77777777" w:rsidR="0075554B" w:rsidRDefault="0075554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78078" w14:textId="77777777" w:rsidR="006A63B2" w:rsidRDefault="006A63B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D9E90" w14:textId="77777777" w:rsidR="006A63B2" w:rsidRDefault="006A63B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0119C" w14:paraId="776EA57F" w14:textId="77777777" w:rsidTr="00C93EBA">
      <w:trPr>
        <w:trHeight w:val="227"/>
      </w:trPr>
      <w:tc>
        <w:tcPr>
          <w:tcW w:w="5534" w:type="dxa"/>
        </w:tcPr>
        <w:p w14:paraId="422FEE59" w14:textId="77777777" w:rsidR="0040119C" w:rsidRPr="007D73AB" w:rsidRDefault="0040119C">
          <w:pPr>
            <w:pStyle w:val="Sidhuvud"/>
          </w:pPr>
        </w:p>
      </w:tc>
      <w:tc>
        <w:tcPr>
          <w:tcW w:w="3170" w:type="dxa"/>
          <w:vAlign w:val="bottom"/>
        </w:tcPr>
        <w:p w14:paraId="43D7A4BF" w14:textId="77777777" w:rsidR="0040119C" w:rsidRPr="007D73AB" w:rsidRDefault="0040119C" w:rsidP="00340DE0">
          <w:pPr>
            <w:pStyle w:val="Sidhuvud"/>
          </w:pPr>
        </w:p>
      </w:tc>
      <w:tc>
        <w:tcPr>
          <w:tcW w:w="1134" w:type="dxa"/>
        </w:tcPr>
        <w:p w14:paraId="42D81A1D" w14:textId="77777777" w:rsidR="0040119C" w:rsidRDefault="0040119C" w:rsidP="005A703A">
          <w:pPr>
            <w:pStyle w:val="Sidhuvud"/>
          </w:pPr>
        </w:p>
      </w:tc>
    </w:tr>
    <w:tr w:rsidR="0040119C" w14:paraId="539B99FF" w14:textId="77777777" w:rsidTr="00C93EBA">
      <w:trPr>
        <w:trHeight w:val="1928"/>
      </w:trPr>
      <w:tc>
        <w:tcPr>
          <w:tcW w:w="5534" w:type="dxa"/>
        </w:tcPr>
        <w:p w14:paraId="6ACFE69B" w14:textId="77777777" w:rsidR="0040119C" w:rsidRPr="00340DE0" w:rsidRDefault="0040119C" w:rsidP="00340DE0">
          <w:pPr>
            <w:pStyle w:val="Sidhuvud"/>
          </w:pPr>
          <w:r>
            <w:rPr>
              <w:noProof/>
            </w:rPr>
            <w:drawing>
              <wp:inline distT="0" distB="0" distL="0" distR="0" wp14:anchorId="28900186" wp14:editId="3797342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4CEB0AF" w14:textId="77777777" w:rsidR="0040119C" w:rsidRPr="00710A6C" w:rsidRDefault="0040119C" w:rsidP="00EE3C0F">
          <w:pPr>
            <w:pStyle w:val="Sidhuvud"/>
            <w:rPr>
              <w:b/>
            </w:rPr>
          </w:pPr>
        </w:p>
        <w:p w14:paraId="485D0476" w14:textId="77777777" w:rsidR="0040119C" w:rsidRDefault="0040119C" w:rsidP="00EE3C0F">
          <w:pPr>
            <w:pStyle w:val="Sidhuvud"/>
          </w:pPr>
        </w:p>
        <w:p w14:paraId="3381095F" w14:textId="77777777" w:rsidR="0040119C" w:rsidRDefault="0040119C" w:rsidP="00EE3C0F">
          <w:pPr>
            <w:pStyle w:val="Sidhuvud"/>
          </w:pPr>
        </w:p>
        <w:p w14:paraId="78514791" w14:textId="77777777" w:rsidR="0040119C" w:rsidRDefault="0040119C" w:rsidP="00EE3C0F">
          <w:pPr>
            <w:pStyle w:val="Sidhuvud"/>
          </w:pPr>
        </w:p>
        <w:sdt>
          <w:sdtPr>
            <w:alias w:val="Dnr"/>
            <w:tag w:val="ccRKShow_Dnr"/>
            <w:id w:val="-829283628"/>
            <w:placeholder>
              <w:docPart w:val="851AB4A66DE3407188A273814460E426"/>
            </w:placeholder>
            <w:dataBinding w:prefixMappings="xmlns:ns0='http://lp/documentinfo/RK' " w:xpath="/ns0:DocumentInfo[1]/ns0:BaseInfo[1]/ns0:Dnr[1]" w:storeItemID="{CBA02ADC-0155-46FC-95DA-6B9208784181}"/>
            <w:text/>
          </w:sdtPr>
          <w:sdtEndPr/>
          <w:sdtContent>
            <w:p w14:paraId="61337F82" w14:textId="11444064" w:rsidR="0040119C" w:rsidRDefault="0040119C" w:rsidP="00EE3C0F">
              <w:pPr>
                <w:pStyle w:val="Sidhuvud"/>
              </w:pPr>
              <w:r>
                <w:t>S2021/</w:t>
              </w:r>
              <w:r w:rsidR="000C2B97">
                <w:t>02349</w:t>
              </w:r>
            </w:p>
          </w:sdtContent>
        </w:sdt>
        <w:sdt>
          <w:sdtPr>
            <w:alias w:val="DocNumber"/>
            <w:tag w:val="DocNumber"/>
            <w:id w:val="1726028884"/>
            <w:placeholder>
              <w:docPart w:val="1369510B0F6C433C948268FDE6B84130"/>
            </w:placeholder>
            <w:showingPlcHdr/>
            <w:dataBinding w:prefixMappings="xmlns:ns0='http://lp/documentinfo/RK' " w:xpath="/ns0:DocumentInfo[1]/ns0:BaseInfo[1]/ns0:DocNumber[1]" w:storeItemID="{CBA02ADC-0155-46FC-95DA-6B9208784181}"/>
            <w:text/>
          </w:sdtPr>
          <w:sdtEndPr/>
          <w:sdtContent>
            <w:p w14:paraId="0FAF858E" w14:textId="77777777" w:rsidR="0040119C" w:rsidRDefault="0040119C" w:rsidP="00EE3C0F">
              <w:pPr>
                <w:pStyle w:val="Sidhuvud"/>
              </w:pPr>
              <w:r>
                <w:rPr>
                  <w:rStyle w:val="Platshllartext"/>
                </w:rPr>
                <w:t xml:space="preserve"> </w:t>
              </w:r>
            </w:p>
          </w:sdtContent>
        </w:sdt>
        <w:p w14:paraId="5BA35E91" w14:textId="77777777" w:rsidR="0040119C" w:rsidRDefault="0040119C" w:rsidP="00EE3C0F">
          <w:pPr>
            <w:pStyle w:val="Sidhuvud"/>
          </w:pPr>
        </w:p>
      </w:tc>
      <w:tc>
        <w:tcPr>
          <w:tcW w:w="1134" w:type="dxa"/>
        </w:tcPr>
        <w:p w14:paraId="256FD38B" w14:textId="77777777" w:rsidR="0040119C" w:rsidRDefault="0040119C" w:rsidP="0094502D">
          <w:pPr>
            <w:pStyle w:val="Sidhuvud"/>
          </w:pPr>
        </w:p>
        <w:p w14:paraId="4E13406E" w14:textId="77777777" w:rsidR="0040119C" w:rsidRPr="0094502D" w:rsidRDefault="0040119C" w:rsidP="00EC71A6">
          <w:pPr>
            <w:pStyle w:val="Sidhuvud"/>
          </w:pPr>
        </w:p>
      </w:tc>
    </w:tr>
    <w:tr w:rsidR="0040119C" w14:paraId="46EE32BA" w14:textId="77777777" w:rsidTr="00C93EBA">
      <w:trPr>
        <w:trHeight w:val="2268"/>
      </w:trPr>
      <w:sdt>
        <w:sdtPr>
          <w:rPr>
            <w:b/>
          </w:rPr>
          <w:alias w:val="SenderText"/>
          <w:tag w:val="ccRKShow_SenderText"/>
          <w:id w:val="1374046025"/>
          <w:placeholder>
            <w:docPart w:val="4A1680F74526431EA92191FB6D9DA1AB"/>
          </w:placeholder>
        </w:sdtPr>
        <w:sdtEndPr>
          <w:rPr>
            <w:b w:val="0"/>
          </w:rPr>
        </w:sdtEndPr>
        <w:sdtContent>
          <w:tc>
            <w:tcPr>
              <w:tcW w:w="5534" w:type="dxa"/>
              <w:tcMar>
                <w:right w:w="1134" w:type="dxa"/>
              </w:tcMar>
            </w:tcPr>
            <w:p w14:paraId="64B974DB" w14:textId="77777777" w:rsidR="00715659" w:rsidRPr="00715659" w:rsidRDefault="00715659" w:rsidP="005138B1">
              <w:pPr>
                <w:pStyle w:val="Sidhuvud"/>
                <w:rPr>
                  <w:b/>
                </w:rPr>
              </w:pPr>
              <w:r w:rsidRPr="00715659">
                <w:rPr>
                  <w:b/>
                </w:rPr>
                <w:t>Socialdepartementet</w:t>
              </w:r>
            </w:p>
            <w:p w14:paraId="136FA3E8" w14:textId="39C4E294" w:rsidR="0040119C" w:rsidRPr="006A63B2" w:rsidRDefault="00715659" w:rsidP="005138B1">
              <w:pPr>
                <w:pStyle w:val="Sidhuvud"/>
              </w:pPr>
              <w:r w:rsidRPr="00715659">
                <w:t>Socialministern</w:t>
              </w:r>
            </w:p>
          </w:tc>
        </w:sdtContent>
      </w:sdt>
      <w:sdt>
        <w:sdtPr>
          <w:alias w:val="Recipient"/>
          <w:tag w:val="ccRKShow_Recipient"/>
          <w:id w:val="-28344517"/>
          <w:placeholder>
            <w:docPart w:val="673CB584B7CD4CDAB41539624470354C"/>
          </w:placeholder>
          <w:dataBinding w:prefixMappings="xmlns:ns0='http://lp/documentinfo/RK' " w:xpath="/ns0:DocumentInfo[1]/ns0:BaseInfo[1]/ns0:Recipient[1]" w:storeItemID="{CBA02ADC-0155-46FC-95DA-6B9208784181}"/>
          <w:text w:multiLine="1"/>
        </w:sdtPr>
        <w:sdtEndPr/>
        <w:sdtContent>
          <w:tc>
            <w:tcPr>
              <w:tcW w:w="3170" w:type="dxa"/>
            </w:tcPr>
            <w:p w14:paraId="3CEFADB5" w14:textId="54C563F2" w:rsidR="0040119C" w:rsidRDefault="00715659" w:rsidP="00547B89">
              <w:pPr>
                <w:pStyle w:val="Sidhuvud"/>
              </w:pPr>
              <w:r>
                <w:t>Till riksdagen</w:t>
              </w:r>
            </w:p>
          </w:tc>
        </w:sdtContent>
      </w:sdt>
      <w:tc>
        <w:tcPr>
          <w:tcW w:w="1134" w:type="dxa"/>
        </w:tcPr>
        <w:p w14:paraId="51E7DBF5" w14:textId="77777777" w:rsidR="0040119C" w:rsidRDefault="0040119C" w:rsidP="003E6020">
          <w:pPr>
            <w:pStyle w:val="Sidhuvud"/>
          </w:pPr>
        </w:p>
      </w:tc>
    </w:tr>
  </w:tbl>
  <w:p w14:paraId="3B1CD28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9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71FA"/>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B97"/>
    <w:rsid w:val="000C61D1"/>
    <w:rsid w:val="000D31A9"/>
    <w:rsid w:val="000D370F"/>
    <w:rsid w:val="000D5449"/>
    <w:rsid w:val="000D7110"/>
    <w:rsid w:val="000E12D9"/>
    <w:rsid w:val="000E13F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325B"/>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702"/>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0AD"/>
    <w:rsid w:val="003542C5"/>
    <w:rsid w:val="00360397"/>
    <w:rsid w:val="00365461"/>
    <w:rsid w:val="00367EDA"/>
    <w:rsid w:val="00370311"/>
    <w:rsid w:val="00372FE4"/>
    <w:rsid w:val="00380663"/>
    <w:rsid w:val="003853E3"/>
    <w:rsid w:val="0038587E"/>
    <w:rsid w:val="00390D8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119C"/>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0A07"/>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8B1"/>
    <w:rsid w:val="00513E7D"/>
    <w:rsid w:val="00514A67"/>
    <w:rsid w:val="00520A46"/>
    <w:rsid w:val="00521192"/>
    <w:rsid w:val="0052127C"/>
    <w:rsid w:val="00526AEB"/>
    <w:rsid w:val="005302E0"/>
    <w:rsid w:val="00544738"/>
    <w:rsid w:val="005456E4"/>
    <w:rsid w:val="00547B89"/>
    <w:rsid w:val="00551027"/>
    <w:rsid w:val="005516A5"/>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57F"/>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3B2"/>
    <w:rsid w:val="006B4A30"/>
    <w:rsid w:val="006B7569"/>
    <w:rsid w:val="006C28EE"/>
    <w:rsid w:val="006C4FF1"/>
    <w:rsid w:val="006C62EC"/>
    <w:rsid w:val="006D2998"/>
    <w:rsid w:val="006D3188"/>
    <w:rsid w:val="006D5159"/>
    <w:rsid w:val="006D6779"/>
    <w:rsid w:val="006E08FC"/>
    <w:rsid w:val="006F24DB"/>
    <w:rsid w:val="006F2588"/>
    <w:rsid w:val="00710A6C"/>
    <w:rsid w:val="00710D98"/>
    <w:rsid w:val="00711CE9"/>
    <w:rsid w:val="00712266"/>
    <w:rsid w:val="00712593"/>
    <w:rsid w:val="00712D82"/>
    <w:rsid w:val="00715659"/>
    <w:rsid w:val="00716E22"/>
    <w:rsid w:val="007171AB"/>
    <w:rsid w:val="007213D0"/>
    <w:rsid w:val="007219C0"/>
    <w:rsid w:val="00731C75"/>
    <w:rsid w:val="00732599"/>
    <w:rsid w:val="00743E09"/>
    <w:rsid w:val="00744FCC"/>
    <w:rsid w:val="00747B9C"/>
    <w:rsid w:val="00750C93"/>
    <w:rsid w:val="00754E24"/>
    <w:rsid w:val="0075554B"/>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0170"/>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53"/>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24D"/>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5798"/>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48BE"/>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A43"/>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06C5"/>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146"/>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4F73"/>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E7E9E"/>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184"/>
    <w:rsid w:val="00E77778"/>
    <w:rsid w:val="00E77B7E"/>
    <w:rsid w:val="00E77BA8"/>
    <w:rsid w:val="00E82DF1"/>
    <w:rsid w:val="00E90CAA"/>
    <w:rsid w:val="00E93339"/>
    <w:rsid w:val="00E96532"/>
    <w:rsid w:val="00E973A0"/>
    <w:rsid w:val="00EA1688"/>
    <w:rsid w:val="00EA1AFC"/>
    <w:rsid w:val="00EA2317"/>
    <w:rsid w:val="00EA307C"/>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23D8"/>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5D41"/>
    <w:rsid w:val="00F922B2"/>
    <w:rsid w:val="00F943C8"/>
    <w:rsid w:val="00F96B28"/>
    <w:rsid w:val="00FA1564"/>
    <w:rsid w:val="00FA41B4"/>
    <w:rsid w:val="00FA5DDD"/>
    <w:rsid w:val="00FA6255"/>
    <w:rsid w:val="00FA7644"/>
    <w:rsid w:val="00FB0647"/>
    <w:rsid w:val="00FB19CB"/>
    <w:rsid w:val="00FB1FA3"/>
    <w:rsid w:val="00FB43A8"/>
    <w:rsid w:val="00FB4D12"/>
    <w:rsid w:val="00FB5279"/>
    <w:rsid w:val="00FC069A"/>
    <w:rsid w:val="00FC08A9"/>
    <w:rsid w:val="00FC0BA0"/>
    <w:rsid w:val="00FC4DC1"/>
    <w:rsid w:val="00FC7600"/>
    <w:rsid w:val="00FD0B7B"/>
    <w:rsid w:val="00FD0DF1"/>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9FB6A"/>
  <w15:docId w15:val="{C4F33E44-8BE3-46B0-B899-7860CAC1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451488">
      <w:bodyDiv w:val="1"/>
      <w:marLeft w:val="0"/>
      <w:marRight w:val="0"/>
      <w:marTop w:val="0"/>
      <w:marBottom w:val="0"/>
      <w:divBdr>
        <w:top w:val="none" w:sz="0" w:space="0" w:color="auto"/>
        <w:left w:val="none" w:sz="0" w:space="0" w:color="auto"/>
        <w:bottom w:val="none" w:sz="0" w:space="0" w:color="auto"/>
        <w:right w:val="none" w:sz="0" w:space="0" w:color="auto"/>
      </w:divBdr>
    </w:div>
    <w:div w:id="12210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1AB4A66DE3407188A273814460E426"/>
        <w:category>
          <w:name w:val="Allmänt"/>
          <w:gallery w:val="placeholder"/>
        </w:category>
        <w:types>
          <w:type w:val="bbPlcHdr"/>
        </w:types>
        <w:behaviors>
          <w:behavior w:val="content"/>
        </w:behaviors>
        <w:guid w:val="{E32F39F6-3E90-4CB9-A73D-D10AB5497DCF}"/>
      </w:docPartPr>
      <w:docPartBody>
        <w:p w:rsidR="00B466F3" w:rsidRDefault="00A04169" w:rsidP="00A04169">
          <w:pPr>
            <w:pStyle w:val="851AB4A66DE3407188A273814460E426"/>
          </w:pPr>
          <w:r>
            <w:rPr>
              <w:rStyle w:val="Platshllartext"/>
            </w:rPr>
            <w:t xml:space="preserve"> </w:t>
          </w:r>
        </w:p>
      </w:docPartBody>
    </w:docPart>
    <w:docPart>
      <w:docPartPr>
        <w:name w:val="1369510B0F6C433C948268FDE6B84130"/>
        <w:category>
          <w:name w:val="Allmänt"/>
          <w:gallery w:val="placeholder"/>
        </w:category>
        <w:types>
          <w:type w:val="bbPlcHdr"/>
        </w:types>
        <w:behaviors>
          <w:behavior w:val="content"/>
        </w:behaviors>
        <w:guid w:val="{FE1AA895-D7D0-4A34-9D3A-6EA99019A06D}"/>
      </w:docPartPr>
      <w:docPartBody>
        <w:p w:rsidR="00B466F3" w:rsidRDefault="00A04169" w:rsidP="00A04169">
          <w:pPr>
            <w:pStyle w:val="1369510B0F6C433C948268FDE6B841301"/>
          </w:pPr>
          <w:r>
            <w:rPr>
              <w:rStyle w:val="Platshllartext"/>
            </w:rPr>
            <w:t xml:space="preserve"> </w:t>
          </w:r>
        </w:p>
      </w:docPartBody>
    </w:docPart>
    <w:docPart>
      <w:docPartPr>
        <w:name w:val="4A1680F74526431EA92191FB6D9DA1AB"/>
        <w:category>
          <w:name w:val="Allmänt"/>
          <w:gallery w:val="placeholder"/>
        </w:category>
        <w:types>
          <w:type w:val="bbPlcHdr"/>
        </w:types>
        <w:behaviors>
          <w:behavior w:val="content"/>
        </w:behaviors>
        <w:guid w:val="{22835444-CB14-4E08-A99E-847F58897EEB}"/>
      </w:docPartPr>
      <w:docPartBody>
        <w:p w:rsidR="00B466F3" w:rsidRDefault="00A04169" w:rsidP="00A04169">
          <w:pPr>
            <w:pStyle w:val="4A1680F74526431EA92191FB6D9DA1AB1"/>
          </w:pPr>
          <w:r>
            <w:rPr>
              <w:rStyle w:val="Platshllartext"/>
            </w:rPr>
            <w:t xml:space="preserve"> </w:t>
          </w:r>
        </w:p>
      </w:docPartBody>
    </w:docPart>
    <w:docPart>
      <w:docPartPr>
        <w:name w:val="673CB584B7CD4CDAB41539624470354C"/>
        <w:category>
          <w:name w:val="Allmänt"/>
          <w:gallery w:val="placeholder"/>
        </w:category>
        <w:types>
          <w:type w:val="bbPlcHdr"/>
        </w:types>
        <w:behaviors>
          <w:behavior w:val="content"/>
        </w:behaviors>
        <w:guid w:val="{2E39CA77-9BE9-4077-A6C4-2F028AC3A5E1}"/>
      </w:docPartPr>
      <w:docPartBody>
        <w:p w:rsidR="00B466F3" w:rsidRDefault="00A04169" w:rsidP="00A04169">
          <w:pPr>
            <w:pStyle w:val="673CB584B7CD4CDAB41539624470354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69"/>
    <w:rsid w:val="00A04169"/>
    <w:rsid w:val="00B466F3"/>
    <w:rsid w:val="00F828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7913C04B86542C89E9686EF0591ED31">
    <w:name w:val="C7913C04B86542C89E9686EF0591ED31"/>
    <w:rsid w:val="00A04169"/>
  </w:style>
  <w:style w:type="character" w:styleId="Platshllartext">
    <w:name w:val="Placeholder Text"/>
    <w:basedOn w:val="Standardstycketeckensnitt"/>
    <w:uiPriority w:val="99"/>
    <w:semiHidden/>
    <w:rsid w:val="00A04169"/>
    <w:rPr>
      <w:noProof w:val="0"/>
      <w:color w:val="808080"/>
    </w:rPr>
  </w:style>
  <w:style w:type="paragraph" w:customStyle="1" w:styleId="781CB2B8667A4A399D1E78F9611AA0C3">
    <w:name w:val="781CB2B8667A4A399D1E78F9611AA0C3"/>
    <w:rsid w:val="00A04169"/>
  </w:style>
  <w:style w:type="paragraph" w:customStyle="1" w:styleId="4EC8CCBBDF774DEB92309108DC41E603">
    <w:name w:val="4EC8CCBBDF774DEB92309108DC41E603"/>
    <w:rsid w:val="00A04169"/>
  </w:style>
  <w:style w:type="paragraph" w:customStyle="1" w:styleId="8A18A4DF676C450BB7C207FB698B15D3">
    <w:name w:val="8A18A4DF676C450BB7C207FB698B15D3"/>
    <w:rsid w:val="00A04169"/>
  </w:style>
  <w:style w:type="paragraph" w:customStyle="1" w:styleId="851AB4A66DE3407188A273814460E426">
    <w:name w:val="851AB4A66DE3407188A273814460E426"/>
    <w:rsid w:val="00A04169"/>
  </w:style>
  <w:style w:type="paragraph" w:customStyle="1" w:styleId="1369510B0F6C433C948268FDE6B84130">
    <w:name w:val="1369510B0F6C433C948268FDE6B84130"/>
    <w:rsid w:val="00A04169"/>
  </w:style>
  <w:style w:type="paragraph" w:customStyle="1" w:styleId="7244A854B1BD441CB6BD134DB0558C93">
    <w:name w:val="7244A854B1BD441CB6BD134DB0558C93"/>
    <w:rsid w:val="00A04169"/>
  </w:style>
  <w:style w:type="paragraph" w:customStyle="1" w:styleId="77E9D48F0C5343B5A1FB8165CAFA24A0">
    <w:name w:val="77E9D48F0C5343B5A1FB8165CAFA24A0"/>
    <w:rsid w:val="00A04169"/>
  </w:style>
  <w:style w:type="paragraph" w:customStyle="1" w:styleId="515D515F0BE84F029FD41F1DE7367F0D">
    <w:name w:val="515D515F0BE84F029FD41F1DE7367F0D"/>
    <w:rsid w:val="00A04169"/>
  </w:style>
  <w:style w:type="paragraph" w:customStyle="1" w:styleId="4A1680F74526431EA92191FB6D9DA1AB">
    <w:name w:val="4A1680F74526431EA92191FB6D9DA1AB"/>
    <w:rsid w:val="00A04169"/>
  </w:style>
  <w:style w:type="paragraph" w:customStyle="1" w:styleId="673CB584B7CD4CDAB41539624470354C">
    <w:name w:val="673CB584B7CD4CDAB41539624470354C"/>
    <w:rsid w:val="00A04169"/>
  </w:style>
  <w:style w:type="paragraph" w:customStyle="1" w:styleId="1369510B0F6C433C948268FDE6B841301">
    <w:name w:val="1369510B0F6C433C948268FDE6B841301"/>
    <w:rsid w:val="00A041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1680F74526431EA92191FB6D9DA1AB1">
    <w:name w:val="4A1680F74526431EA92191FB6D9DA1AB1"/>
    <w:rsid w:val="00A0416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5778F857B647FFB47A3B97F30C1965">
    <w:name w:val="A45778F857B647FFB47A3B97F30C1965"/>
    <w:rsid w:val="00A04169"/>
  </w:style>
  <w:style w:type="paragraph" w:customStyle="1" w:styleId="ADB4D1C7F7E148A5BC5E98FFF863CE6F">
    <w:name w:val="ADB4D1C7F7E148A5BC5E98FFF863CE6F"/>
    <w:rsid w:val="00A04169"/>
  </w:style>
  <w:style w:type="paragraph" w:customStyle="1" w:styleId="EB0092459B714B10BE8BB4F572556044">
    <w:name w:val="EB0092459B714B10BE8BB4F572556044"/>
    <w:rsid w:val="00A04169"/>
  </w:style>
  <w:style w:type="paragraph" w:customStyle="1" w:styleId="F08E27E9C3144AA6BCEB5388F96AEF9E">
    <w:name w:val="F08E27E9C3144AA6BCEB5388F96AEF9E"/>
    <w:rsid w:val="00A04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06bd2b15-6079-481b-be9f-5b7014fbe302</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PANP3H6M3MHX-1495422866-4725</_dlc_DocId>
    <_dlc_DocIdUrl xmlns="a68c6c55-4fbb-48c7-bd04-03a904b43046">
      <Url>https://dhs.sp.regeringskansliet.se/dep/s/FS_fragor/_layouts/15/DocIdRedir.aspx?ID=PANP3H6M3MHX-1495422866-4725</Url>
      <Description>PANP3H6M3MHX-1495422866-4725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2021-03-17T00:00:00</HeaderDate>
    <Office/>
    <Dnr>S2021/02349</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A612321-0295-4219-99B5-7104634995AB}"/>
</file>

<file path=customXml/itemProps2.xml><?xml version="1.0" encoding="utf-8"?>
<ds:datastoreItem xmlns:ds="http://schemas.openxmlformats.org/officeDocument/2006/customXml" ds:itemID="{4C45D5AC-7CAE-4371-972D-3CCC4B25EC2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C45D5AC-7CAE-4371-972D-3CCC4B25EC2C}">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E9F19366-0D5B-4437-8ABF-964C3A651BFA}">
  <ds:schemaRefs>
    <ds:schemaRef ds:uri="http://schemas.microsoft.com/sharepoint/v3/contenttype/forms"/>
  </ds:schemaRefs>
</ds:datastoreItem>
</file>

<file path=customXml/itemProps6.xml><?xml version="1.0" encoding="utf-8"?>
<ds:datastoreItem xmlns:ds="http://schemas.openxmlformats.org/officeDocument/2006/customXml" ds:itemID="{AB7D6AF6-CD61-4809-A26B-D7D599C52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9F19366-0D5B-4437-8ABF-964C3A651BFA}"/>
</file>

<file path=customXml/itemProps8.xml><?xml version="1.0" encoding="utf-8"?>
<ds:datastoreItem xmlns:ds="http://schemas.openxmlformats.org/officeDocument/2006/customXml" ds:itemID="{CBA02ADC-0155-46FC-95DA-6B9208784181}"/>
</file>

<file path=docProps/app.xml><?xml version="1.0" encoding="utf-8"?>
<Properties xmlns="http://schemas.openxmlformats.org/officeDocument/2006/extended-properties" xmlns:vt="http://schemas.openxmlformats.org/officeDocument/2006/docPropsVTypes">
  <Template>RK Basmall</Template>
  <TotalTime>0</TotalTime>
  <Pages>2</Pages>
  <Words>336</Words>
  <Characters>1787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2140 .docx</dc:title>
  <dc:subject/>
  <dc:creator>Anna Strömgren</dc:creator>
  <cp:keywords/>
  <dc:description/>
  <cp:lastModifiedBy>Maria Zetterström</cp:lastModifiedBy>
  <cp:revision>3</cp:revision>
  <dcterms:created xsi:type="dcterms:W3CDTF">2021-03-15T10:42:00Z</dcterms:created>
  <dcterms:modified xsi:type="dcterms:W3CDTF">2021-03-17T07:35:00Z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4826e4a3-5cf2-449c-9e6c-91e8f890dce4</vt:lpwstr>
  </property>
</Properties>
</file>