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69BA2" w14:textId="631BE491" w:rsidR="007524E3" w:rsidRDefault="007524E3" w:rsidP="00DA0661">
      <w:pPr>
        <w:pStyle w:val="Rubrik"/>
      </w:pPr>
      <w:bookmarkStart w:id="0" w:name="Start"/>
      <w:bookmarkEnd w:id="0"/>
      <w:r>
        <w:t xml:space="preserve">Svar på fråga 2020/21:959 av </w:t>
      </w:r>
      <w:r w:rsidRPr="007524E3">
        <w:t>Ann-Charlotte Hammar Johnsson</w:t>
      </w:r>
      <w:r>
        <w:t xml:space="preserve"> (M) Planering av järnvägsunderhåll</w:t>
      </w:r>
    </w:p>
    <w:p w14:paraId="58695CAF" w14:textId="63B16A40" w:rsidR="00C55832" w:rsidRDefault="00C55832" w:rsidP="00C55832">
      <w:pPr>
        <w:pStyle w:val="Brdtext"/>
      </w:pPr>
      <w:r>
        <w:t>Ann-Charlotte Hammar Johnsson har frågat mig om jag har gett Trafikverket rätt förutsättningar att planera för att underhålla det skånska tågnätet för kollektivt resande.</w:t>
      </w:r>
    </w:p>
    <w:p w14:paraId="0E940725" w14:textId="36CDD738" w:rsidR="00C55832" w:rsidRDefault="00C55832" w:rsidP="006A12F1">
      <w:pPr>
        <w:pStyle w:val="Brdtext"/>
      </w:pPr>
      <w:r w:rsidRPr="00C55832">
        <w:t xml:space="preserve">Jag har förståelse för den frustration som både resenärer och tågoperatörer känner till följd av de störningar som förekommit i tågtrafiken. En väl fungerande tågtrafik i Skåne är viktigt inte bara för regionen utan även för hela landet för att möjliggöra tågtransporter över </w:t>
      </w:r>
      <w:r w:rsidR="00ED6C1E">
        <w:t xml:space="preserve">den fasta förbindelsen över </w:t>
      </w:r>
      <w:r w:rsidRPr="00C55832">
        <w:t>Öresund och vidare ut i Europa.</w:t>
      </w:r>
    </w:p>
    <w:p w14:paraId="3C523F51" w14:textId="635512C6" w:rsidR="00E90F0F" w:rsidRDefault="00E90F0F" w:rsidP="006A12F1">
      <w:pPr>
        <w:pStyle w:val="Brdtext"/>
      </w:pPr>
      <w:r>
        <w:t>Trafikverket håller nu på att planera för att åtgärda de brister som up</w:t>
      </w:r>
      <w:r w:rsidR="008D0D4D">
        <w:t>pkommit</w:t>
      </w:r>
      <w:r>
        <w:t>. Trafikverket kommer</w:t>
      </w:r>
      <w:r w:rsidRPr="00E90F0F">
        <w:t xml:space="preserve"> att göra noggranna</w:t>
      </w:r>
      <w:r w:rsidR="002162DD">
        <w:t xml:space="preserve"> undersökningar och</w:t>
      </w:r>
      <w:r w:rsidRPr="00E90F0F">
        <w:t xml:space="preserve"> analyser av den skadade rälsen</w:t>
      </w:r>
      <w:r w:rsidR="00AE12C0">
        <w:t xml:space="preserve"> och åtgärda</w:t>
      </w:r>
      <w:r w:rsidR="00C74435">
        <w:t xml:space="preserve"> felen.</w:t>
      </w:r>
    </w:p>
    <w:p w14:paraId="06E060FF" w14:textId="2F71DE2A" w:rsidR="002300A0" w:rsidRDefault="00AA48F6" w:rsidP="006A12F1">
      <w:pPr>
        <w:pStyle w:val="Brdtext"/>
      </w:pPr>
      <w:r w:rsidRPr="00AA48F6">
        <w:t>Regeringen har höga ambitioner när det gäller den svenska järnvägen. Efter år av underinvesteringar i svensk infrastruktur beslutade regeringen 2018 om en nationell plan för transportinfrastrukturen som</w:t>
      </w:r>
      <w:r>
        <w:t xml:space="preserve"> </w:t>
      </w:r>
      <w:r w:rsidRPr="00AA48F6">
        <w:t xml:space="preserve">innebär en satsning på över 700 miljarder kronor till investeringar i hela landet. Det är bland annat den största järnvägssatsningen i modern tid med omfattande nyinvesteringar men också en rekordstor ökning av järnvägsunderhållet. Beslutet innebar att anslaget till järnvägsunderhåll ökade med 47 procent jämfört med den föregående planen som alliansregeringen och </w:t>
      </w:r>
      <w:r>
        <w:t>Ann-Charlotte Hammar Jonssons</w:t>
      </w:r>
      <w:r w:rsidRPr="00AA48F6">
        <w:t xml:space="preserve"> eget parti var med och tog fram.</w:t>
      </w:r>
    </w:p>
    <w:p w14:paraId="3E64BF42" w14:textId="19A3389B" w:rsidR="00AA48F6" w:rsidRDefault="00E90F0F" w:rsidP="006A12F1">
      <w:pPr>
        <w:pStyle w:val="Brdtext"/>
      </w:pPr>
      <w:r w:rsidRPr="00E90F0F">
        <w:t xml:space="preserve">Regeringen har fortsatt att satsa på järnvägen och har </w:t>
      </w:r>
      <w:r w:rsidR="00ED6C1E">
        <w:t xml:space="preserve">genom förslag i </w:t>
      </w:r>
      <w:r w:rsidRPr="00E90F0F">
        <w:t xml:space="preserve">budgetpropositionen för 2021 </w:t>
      </w:r>
      <w:r w:rsidR="00C74435">
        <w:t xml:space="preserve">genomfört </w:t>
      </w:r>
      <w:r w:rsidRPr="00E90F0F">
        <w:t>utökningar av järnvägsunderhåll med 500 miljoner kronor per år under perioden 2021–2023. Detta möjliggör för Trafikverket att kunna tidigarelägga och utöka järnvägsunderhåll i hela landet.</w:t>
      </w:r>
    </w:p>
    <w:p w14:paraId="1C01493B" w14:textId="6477F856" w:rsidR="00E90F0F" w:rsidRDefault="00E90F0F" w:rsidP="006A12F1">
      <w:pPr>
        <w:pStyle w:val="Brdtext"/>
      </w:pPr>
      <w:r w:rsidRPr="00E90F0F">
        <w:t>Det är viktigt att vi nu fortsätter att stärka järnvägens förutsättningar. Trafikverket har på regeringens uppdrag tagit fram handlingsplaner för att förbättra bland annat underhållsplanering, trafikinformation och minska störningar i järnvägstrafiken. Jag kommer fortsatt att följa arbetet nära i min dialog med såväl Trafikverket som regioner och järnvägsbranschen.</w:t>
      </w:r>
    </w:p>
    <w:p w14:paraId="5D159105" w14:textId="1373EB15" w:rsidR="00C55832" w:rsidRDefault="00C5583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CC6E493A6240ECB8A63C11CE3D8FF4"/>
          </w:placeholder>
          <w:dataBinding w:prefixMappings="xmlns:ns0='http://lp/documentinfo/RK' " w:xpath="/ns0:DocumentInfo[1]/ns0:BaseInfo[1]/ns0:HeaderDate[1]" w:storeItemID="{077618F6-2279-47EE-93C6-1FB855AA524F}"/>
          <w:date w:fullDate="2020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7EB2">
            <w:t>21 december 2020</w:t>
          </w:r>
        </w:sdtContent>
      </w:sdt>
    </w:p>
    <w:p w14:paraId="1F6958CA" w14:textId="77777777" w:rsidR="00C55832" w:rsidRDefault="00C55832" w:rsidP="004E7A8F">
      <w:pPr>
        <w:pStyle w:val="Brdtextutanavstnd"/>
      </w:pPr>
    </w:p>
    <w:p w14:paraId="27800D68" w14:textId="77777777" w:rsidR="00C55832" w:rsidRDefault="00C55832" w:rsidP="004E7A8F">
      <w:pPr>
        <w:pStyle w:val="Brdtextutanavstnd"/>
      </w:pPr>
    </w:p>
    <w:p w14:paraId="768F2851" w14:textId="77777777" w:rsidR="00C55832" w:rsidRDefault="00C55832" w:rsidP="004E7A8F">
      <w:pPr>
        <w:pStyle w:val="Brdtextutanavstnd"/>
      </w:pPr>
    </w:p>
    <w:p w14:paraId="6D0AADF3" w14:textId="4D955B9F" w:rsidR="00C55832" w:rsidRDefault="00C55832" w:rsidP="00422A41">
      <w:pPr>
        <w:pStyle w:val="Brdtext"/>
      </w:pPr>
      <w:r>
        <w:t>Tomas Eneroth</w:t>
      </w:r>
    </w:p>
    <w:p w14:paraId="3F1D765C" w14:textId="59593C2D" w:rsidR="007524E3" w:rsidRPr="00DB48AB" w:rsidRDefault="007524E3" w:rsidP="00DB48AB">
      <w:pPr>
        <w:pStyle w:val="Brdtext"/>
      </w:pPr>
    </w:p>
    <w:sectPr w:rsidR="007524E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0CF42" w14:textId="77777777" w:rsidR="004D6924" w:rsidRDefault="004D6924" w:rsidP="00A87A54">
      <w:pPr>
        <w:spacing w:after="0" w:line="240" w:lineRule="auto"/>
      </w:pPr>
      <w:r>
        <w:separator/>
      </w:r>
    </w:p>
  </w:endnote>
  <w:endnote w:type="continuationSeparator" w:id="0">
    <w:p w14:paraId="3E654406" w14:textId="77777777" w:rsidR="004D6924" w:rsidRDefault="004D69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E140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DBA1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DB61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7411C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3853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186C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67C5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2AB747" w14:textId="77777777" w:rsidTr="00C26068">
      <w:trPr>
        <w:trHeight w:val="227"/>
      </w:trPr>
      <w:tc>
        <w:tcPr>
          <w:tcW w:w="4074" w:type="dxa"/>
        </w:tcPr>
        <w:p w14:paraId="7E176E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E7C9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C5EE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C3A91" w14:textId="77777777" w:rsidR="004D6924" w:rsidRDefault="004D6924" w:rsidP="00A87A54">
      <w:pPr>
        <w:spacing w:after="0" w:line="240" w:lineRule="auto"/>
      </w:pPr>
      <w:r>
        <w:separator/>
      </w:r>
    </w:p>
  </w:footnote>
  <w:footnote w:type="continuationSeparator" w:id="0">
    <w:p w14:paraId="1FD53141" w14:textId="77777777" w:rsidR="004D6924" w:rsidRDefault="004D69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24E3" w14:paraId="1912845D" w14:textId="77777777" w:rsidTr="00C93EBA">
      <w:trPr>
        <w:trHeight w:val="227"/>
      </w:trPr>
      <w:tc>
        <w:tcPr>
          <w:tcW w:w="5534" w:type="dxa"/>
        </w:tcPr>
        <w:p w14:paraId="71ABFA0A" w14:textId="77777777" w:rsidR="007524E3" w:rsidRPr="007D73AB" w:rsidRDefault="007524E3">
          <w:pPr>
            <w:pStyle w:val="Sidhuvud"/>
          </w:pPr>
        </w:p>
      </w:tc>
      <w:tc>
        <w:tcPr>
          <w:tcW w:w="3170" w:type="dxa"/>
          <w:vAlign w:val="bottom"/>
        </w:tcPr>
        <w:p w14:paraId="6DA438CE" w14:textId="77777777" w:rsidR="007524E3" w:rsidRPr="007D73AB" w:rsidRDefault="007524E3" w:rsidP="00340DE0">
          <w:pPr>
            <w:pStyle w:val="Sidhuvud"/>
          </w:pPr>
        </w:p>
      </w:tc>
      <w:tc>
        <w:tcPr>
          <w:tcW w:w="1134" w:type="dxa"/>
        </w:tcPr>
        <w:p w14:paraId="50243BAF" w14:textId="77777777" w:rsidR="007524E3" w:rsidRDefault="007524E3" w:rsidP="005A703A">
          <w:pPr>
            <w:pStyle w:val="Sidhuvud"/>
          </w:pPr>
        </w:p>
      </w:tc>
    </w:tr>
    <w:tr w:rsidR="007524E3" w14:paraId="2A0B2ADC" w14:textId="77777777" w:rsidTr="00C93EBA">
      <w:trPr>
        <w:trHeight w:val="1928"/>
      </w:trPr>
      <w:tc>
        <w:tcPr>
          <w:tcW w:w="5534" w:type="dxa"/>
        </w:tcPr>
        <w:p w14:paraId="766CAAD0" w14:textId="77777777" w:rsidR="007524E3" w:rsidRPr="00340DE0" w:rsidRDefault="007524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D5E270" wp14:editId="6D5C990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E1F542" w14:textId="77777777" w:rsidR="007524E3" w:rsidRPr="00710A6C" w:rsidRDefault="007524E3" w:rsidP="00EE3C0F">
          <w:pPr>
            <w:pStyle w:val="Sidhuvud"/>
            <w:rPr>
              <w:b/>
            </w:rPr>
          </w:pPr>
        </w:p>
        <w:p w14:paraId="148ABD05" w14:textId="77777777" w:rsidR="007524E3" w:rsidRDefault="007524E3" w:rsidP="00EE3C0F">
          <w:pPr>
            <w:pStyle w:val="Sidhuvud"/>
          </w:pPr>
        </w:p>
        <w:p w14:paraId="29822CB4" w14:textId="77777777" w:rsidR="007524E3" w:rsidRDefault="007524E3" w:rsidP="00EE3C0F">
          <w:pPr>
            <w:pStyle w:val="Sidhuvud"/>
          </w:pPr>
        </w:p>
        <w:p w14:paraId="01F9BE9A" w14:textId="77777777" w:rsidR="007524E3" w:rsidRDefault="007524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BC731479EB544E0B0DEDD5C403CD9F0"/>
            </w:placeholder>
            <w:dataBinding w:prefixMappings="xmlns:ns0='http://lp/documentinfo/RK' " w:xpath="/ns0:DocumentInfo[1]/ns0:BaseInfo[1]/ns0:Dnr[1]" w:storeItemID="{077618F6-2279-47EE-93C6-1FB855AA524F}"/>
            <w:text/>
          </w:sdtPr>
          <w:sdtEndPr/>
          <w:sdtContent>
            <w:p w14:paraId="6511B8D0" w14:textId="77777777" w:rsidR="007524E3" w:rsidRDefault="007524E3" w:rsidP="00EE3C0F">
              <w:pPr>
                <w:pStyle w:val="Sidhuvud"/>
              </w:pPr>
              <w:r>
                <w:t>I2020/03257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84EFDD35BC49D2B8190822CB2386C5"/>
            </w:placeholder>
            <w:showingPlcHdr/>
            <w:dataBinding w:prefixMappings="xmlns:ns0='http://lp/documentinfo/RK' " w:xpath="/ns0:DocumentInfo[1]/ns0:BaseInfo[1]/ns0:DocNumber[1]" w:storeItemID="{077618F6-2279-47EE-93C6-1FB855AA524F}"/>
            <w:text/>
          </w:sdtPr>
          <w:sdtEndPr/>
          <w:sdtContent>
            <w:p w14:paraId="73EBFD78" w14:textId="77777777" w:rsidR="007524E3" w:rsidRDefault="007524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67E9BE" w14:textId="77777777" w:rsidR="007524E3" w:rsidRDefault="007524E3" w:rsidP="00EE3C0F">
          <w:pPr>
            <w:pStyle w:val="Sidhuvud"/>
          </w:pPr>
        </w:p>
      </w:tc>
      <w:tc>
        <w:tcPr>
          <w:tcW w:w="1134" w:type="dxa"/>
        </w:tcPr>
        <w:p w14:paraId="107EEF53" w14:textId="77777777" w:rsidR="007524E3" w:rsidRDefault="007524E3" w:rsidP="0094502D">
          <w:pPr>
            <w:pStyle w:val="Sidhuvud"/>
          </w:pPr>
        </w:p>
        <w:p w14:paraId="70AFF9B3" w14:textId="77777777" w:rsidR="007524E3" w:rsidRPr="0094502D" w:rsidRDefault="007524E3" w:rsidP="00EC71A6">
          <w:pPr>
            <w:pStyle w:val="Sidhuvud"/>
          </w:pPr>
        </w:p>
      </w:tc>
    </w:tr>
    <w:tr w:rsidR="007524E3" w14:paraId="4FFD8B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A31DB02AC14B75A9FA1BEDC3B3A06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7803E1" w14:textId="77777777" w:rsidR="007524E3" w:rsidRPr="007524E3" w:rsidRDefault="007524E3" w:rsidP="00340DE0">
              <w:pPr>
                <w:pStyle w:val="Sidhuvud"/>
                <w:rPr>
                  <w:b/>
                </w:rPr>
              </w:pPr>
              <w:r w:rsidRPr="007524E3">
                <w:rPr>
                  <w:b/>
                </w:rPr>
                <w:t>Infrastrukturdepartementet</w:t>
              </w:r>
            </w:p>
            <w:p w14:paraId="7C9161FD" w14:textId="7D6F1FC7" w:rsidR="007A081E" w:rsidRDefault="007524E3" w:rsidP="00340DE0">
              <w:pPr>
                <w:pStyle w:val="Sidhuvud"/>
              </w:pPr>
              <w:r w:rsidRPr="007524E3">
                <w:t>Infrastrukturministern</w:t>
              </w:r>
            </w:p>
            <w:p w14:paraId="5C398CED" w14:textId="4796BB04" w:rsidR="007524E3" w:rsidRPr="00340DE0" w:rsidRDefault="007524E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E0EAA156E34605B2421F62E49C56C9"/>
          </w:placeholder>
          <w:dataBinding w:prefixMappings="xmlns:ns0='http://lp/documentinfo/RK' " w:xpath="/ns0:DocumentInfo[1]/ns0:BaseInfo[1]/ns0:Recipient[1]" w:storeItemID="{077618F6-2279-47EE-93C6-1FB855AA524F}"/>
          <w:text w:multiLine="1"/>
        </w:sdtPr>
        <w:sdtEndPr/>
        <w:sdtContent>
          <w:tc>
            <w:tcPr>
              <w:tcW w:w="3170" w:type="dxa"/>
            </w:tcPr>
            <w:p w14:paraId="26E05729" w14:textId="77777777" w:rsidR="007524E3" w:rsidRDefault="007524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7C8B6D" w14:textId="77777777" w:rsidR="007524E3" w:rsidRDefault="007524E3" w:rsidP="003E6020">
          <w:pPr>
            <w:pStyle w:val="Sidhuvud"/>
          </w:pPr>
        </w:p>
      </w:tc>
    </w:tr>
  </w:tbl>
  <w:p w14:paraId="4CE40C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4B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2DD"/>
    <w:rsid w:val="0021657C"/>
    <w:rsid w:val="0022187E"/>
    <w:rsid w:val="00222258"/>
    <w:rsid w:val="00223AD6"/>
    <w:rsid w:val="0022666A"/>
    <w:rsid w:val="00227E43"/>
    <w:rsid w:val="002300A0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EA1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26C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A6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92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EB2"/>
    <w:rsid w:val="00731C75"/>
    <w:rsid w:val="00732599"/>
    <w:rsid w:val="00743E09"/>
    <w:rsid w:val="00744FCC"/>
    <w:rsid w:val="00747B9C"/>
    <w:rsid w:val="00750C93"/>
    <w:rsid w:val="007524E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81E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D4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4A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8F6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C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0E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832"/>
    <w:rsid w:val="00C55FE8"/>
    <w:rsid w:val="00C63EC4"/>
    <w:rsid w:val="00C64CD9"/>
    <w:rsid w:val="00C670F8"/>
    <w:rsid w:val="00C6780B"/>
    <w:rsid w:val="00C73A90"/>
    <w:rsid w:val="00C74435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2C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F0F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C1E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6D605"/>
  <w15:docId w15:val="{01E93BB8-343D-4ED2-A9CA-2107DCB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A081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C731479EB544E0B0DEDD5C403CD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D6C33-039C-4D02-963D-AEB9C95B4C17}"/>
      </w:docPartPr>
      <w:docPartBody>
        <w:p w:rsidR="000502F6" w:rsidRDefault="00C6084B" w:rsidP="00C6084B">
          <w:pPr>
            <w:pStyle w:val="4BC731479EB544E0B0DEDD5C403CD9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84EFDD35BC49D2B8190822CB238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BCF3B-0F17-492E-90AA-FA97AF1E5A91}"/>
      </w:docPartPr>
      <w:docPartBody>
        <w:p w:rsidR="000502F6" w:rsidRDefault="00C6084B" w:rsidP="00C6084B">
          <w:pPr>
            <w:pStyle w:val="5584EFDD35BC49D2B8190822CB2386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A31DB02AC14B75A9FA1BEDC3B3A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653C3-B875-4BC0-B0F7-DC6FF85F5FA8}"/>
      </w:docPartPr>
      <w:docPartBody>
        <w:p w:rsidR="000502F6" w:rsidRDefault="00C6084B" w:rsidP="00C6084B">
          <w:pPr>
            <w:pStyle w:val="3CA31DB02AC14B75A9FA1BEDC3B3A0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E0EAA156E34605B2421F62E49C5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82845-55B3-415E-AD2C-E275F2AE1F0B}"/>
      </w:docPartPr>
      <w:docPartBody>
        <w:p w:rsidR="000502F6" w:rsidRDefault="00C6084B" w:rsidP="00C6084B">
          <w:pPr>
            <w:pStyle w:val="E9E0EAA156E34605B2421F62E49C56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CC6E493A6240ECB8A63C11CE3D8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3E5E3-CDE9-453B-AA15-01575094FAE8}"/>
      </w:docPartPr>
      <w:docPartBody>
        <w:p w:rsidR="000502F6" w:rsidRDefault="00C6084B" w:rsidP="00C6084B">
          <w:pPr>
            <w:pStyle w:val="5BCC6E493A6240ECB8A63C11CE3D8F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4B"/>
    <w:rsid w:val="000502F6"/>
    <w:rsid w:val="00C6084B"/>
    <w:rsid w:val="00E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61931B609F479BB665ADAF7BABDA23">
    <w:name w:val="C061931B609F479BB665ADAF7BABDA23"/>
    <w:rsid w:val="00C6084B"/>
  </w:style>
  <w:style w:type="character" w:styleId="Platshllartext">
    <w:name w:val="Placeholder Text"/>
    <w:basedOn w:val="Standardstycketeckensnitt"/>
    <w:uiPriority w:val="99"/>
    <w:semiHidden/>
    <w:rsid w:val="00C6084B"/>
    <w:rPr>
      <w:noProof w:val="0"/>
      <w:color w:val="808080"/>
    </w:rPr>
  </w:style>
  <w:style w:type="paragraph" w:customStyle="1" w:styleId="38DF696BA2EC4D6C91381B082B700E70">
    <w:name w:val="38DF696BA2EC4D6C91381B082B700E70"/>
    <w:rsid w:val="00C6084B"/>
  </w:style>
  <w:style w:type="paragraph" w:customStyle="1" w:styleId="F50B0447E31449B5A8AE9F481F248E8D">
    <w:name w:val="F50B0447E31449B5A8AE9F481F248E8D"/>
    <w:rsid w:val="00C6084B"/>
  </w:style>
  <w:style w:type="paragraph" w:customStyle="1" w:styleId="3C24C07D3AC34ABF992FE29EF43D2255">
    <w:name w:val="3C24C07D3AC34ABF992FE29EF43D2255"/>
    <w:rsid w:val="00C6084B"/>
  </w:style>
  <w:style w:type="paragraph" w:customStyle="1" w:styleId="4BC731479EB544E0B0DEDD5C403CD9F0">
    <w:name w:val="4BC731479EB544E0B0DEDD5C403CD9F0"/>
    <w:rsid w:val="00C6084B"/>
  </w:style>
  <w:style w:type="paragraph" w:customStyle="1" w:styleId="5584EFDD35BC49D2B8190822CB2386C5">
    <w:name w:val="5584EFDD35BC49D2B8190822CB2386C5"/>
    <w:rsid w:val="00C6084B"/>
  </w:style>
  <w:style w:type="paragraph" w:customStyle="1" w:styleId="B7755C1C829C4A4EBF06EA3F733CFDD7">
    <w:name w:val="B7755C1C829C4A4EBF06EA3F733CFDD7"/>
    <w:rsid w:val="00C6084B"/>
  </w:style>
  <w:style w:type="paragraph" w:customStyle="1" w:styleId="94F46D0FC4BE4BC1A12C7C0F659ED2BD">
    <w:name w:val="94F46D0FC4BE4BC1A12C7C0F659ED2BD"/>
    <w:rsid w:val="00C6084B"/>
  </w:style>
  <w:style w:type="paragraph" w:customStyle="1" w:styleId="31B742F72F2D4BA4A781DFA1F3EF6BAF">
    <w:name w:val="31B742F72F2D4BA4A781DFA1F3EF6BAF"/>
    <w:rsid w:val="00C6084B"/>
  </w:style>
  <w:style w:type="paragraph" w:customStyle="1" w:styleId="3CA31DB02AC14B75A9FA1BEDC3B3A060">
    <w:name w:val="3CA31DB02AC14B75A9FA1BEDC3B3A060"/>
    <w:rsid w:val="00C6084B"/>
  </w:style>
  <w:style w:type="paragraph" w:customStyle="1" w:styleId="E9E0EAA156E34605B2421F62E49C56C9">
    <w:name w:val="E9E0EAA156E34605B2421F62E49C56C9"/>
    <w:rsid w:val="00C6084B"/>
  </w:style>
  <w:style w:type="paragraph" w:customStyle="1" w:styleId="5584EFDD35BC49D2B8190822CB2386C51">
    <w:name w:val="5584EFDD35BC49D2B8190822CB2386C51"/>
    <w:rsid w:val="00C608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31DB02AC14B75A9FA1BEDC3B3A0601">
    <w:name w:val="3CA31DB02AC14B75A9FA1BEDC3B3A0601"/>
    <w:rsid w:val="00C608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8303834E814A12ABBF7DC442C44E7B">
    <w:name w:val="638303834E814A12ABBF7DC442C44E7B"/>
    <w:rsid w:val="00C6084B"/>
  </w:style>
  <w:style w:type="paragraph" w:customStyle="1" w:styleId="BD137BC80DDE46EBA73739744704371C">
    <w:name w:val="BD137BC80DDE46EBA73739744704371C"/>
    <w:rsid w:val="00C6084B"/>
  </w:style>
  <w:style w:type="paragraph" w:customStyle="1" w:styleId="4C6B5AC1F4164A0D8AD8DE33EA91A9D1">
    <w:name w:val="4C6B5AC1F4164A0D8AD8DE33EA91A9D1"/>
    <w:rsid w:val="00C6084B"/>
  </w:style>
  <w:style w:type="paragraph" w:customStyle="1" w:styleId="0A91BA34B1C543C98403FB3784DA52D4">
    <w:name w:val="0A91BA34B1C543C98403FB3784DA52D4"/>
    <w:rsid w:val="00C6084B"/>
  </w:style>
  <w:style w:type="paragraph" w:customStyle="1" w:styleId="7FEFC5DE14494DA9821CB724BBB3B697">
    <w:name w:val="7FEFC5DE14494DA9821CB724BBB3B697"/>
    <w:rsid w:val="00C6084B"/>
  </w:style>
  <w:style w:type="paragraph" w:customStyle="1" w:styleId="5BCC6E493A6240ECB8A63C11CE3D8FF4">
    <w:name w:val="5BCC6E493A6240ECB8A63C11CE3D8FF4"/>
    <w:rsid w:val="00C6084B"/>
  </w:style>
  <w:style w:type="paragraph" w:customStyle="1" w:styleId="0E5FFB4E33E447A78F63178E4F9E1011">
    <w:name w:val="0E5FFB4E33E447A78F63178E4F9E1011"/>
    <w:rsid w:val="00C60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2020-12-21T00:00:00</HeaderDate>
    <Office/>
    <Dnr>I2020/03257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764395bf-e9b1-4b54-9420-273663ae0e5a</RD_Svarsid>
  </documentManagement>
</p:properties>
</file>

<file path=customXml/itemProps1.xml><?xml version="1.0" encoding="utf-8"?>
<ds:datastoreItem xmlns:ds="http://schemas.openxmlformats.org/officeDocument/2006/customXml" ds:itemID="{9A519F0F-64E7-4A8B-B1D6-E156AA9204D0}"/>
</file>

<file path=customXml/itemProps2.xml><?xml version="1.0" encoding="utf-8"?>
<ds:datastoreItem xmlns:ds="http://schemas.openxmlformats.org/officeDocument/2006/customXml" ds:itemID="{EC13E5E7-B614-48E3-BFCC-ECAB79E8126E}"/>
</file>

<file path=customXml/itemProps3.xml><?xml version="1.0" encoding="utf-8"?>
<ds:datastoreItem xmlns:ds="http://schemas.openxmlformats.org/officeDocument/2006/customXml" ds:itemID="{E7BB819C-A11F-4A0A-88B2-474F58226D8F}"/>
</file>

<file path=customXml/itemProps4.xml><?xml version="1.0" encoding="utf-8"?>
<ds:datastoreItem xmlns:ds="http://schemas.openxmlformats.org/officeDocument/2006/customXml" ds:itemID="{077618F6-2279-47EE-93C6-1FB855AA524F}"/>
</file>

<file path=customXml/itemProps5.xml><?xml version="1.0" encoding="utf-8"?>
<ds:datastoreItem xmlns:ds="http://schemas.openxmlformats.org/officeDocument/2006/customXml" ds:itemID="{A2A01DE5-893B-4E3B-B1D8-1A4048ED9E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959 av Ann-Charlotte Hammar Johnsson (M) Planering av järnvägsunderhåll.docx</dc:title>
  <dc:subject/>
  <dc:creator>Mats Bellinder</dc:creator>
  <cp:keywords/>
  <dc:description/>
  <cp:lastModifiedBy>Peter Kalliopuro</cp:lastModifiedBy>
  <cp:revision>2</cp:revision>
  <dcterms:created xsi:type="dcterms:W3CDTF">2020-12-18T12:35:00Z</dcterms:created>
  <dcterms:modified xsi:type="dcterms:W3CDTF">2020-12-18T12:35:00Z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