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B7FED" w14:textId="15A891F8" w:rsidR="008F3261" w:rsidRPr="000D3634" w:rsidRDefault="008F3261" w:rsidP="008F3261">
      <w:pPr>
        <w:pStyle w:val="Rubrik"/>
        <w:rPr>
          <w:rFonts w:cstheme="majorHAnsi"/>
          <w:szCs w:val="26"/>
        </w:rPr>
      </w:pPr>
      <w:bookmarkStart w:id="0" w:name="Start"/>
      <w:bookmarkEnd w:id="0"/>
      <w:r w:rsidRPr="00931793">
        <w:rPr>
          <w:rFonts w:cstheme="majorHAnsi"/>
          <w:szCs w:val="26"/>
        </w:rPr>
        <w:t>Svar på fråg</w:t>
      </w:r>
      <w:r>
        <w:rPr>
          <w:rFonts w:cstheme="majorHAnsi"/>
          <w:szCs w:val="26"/>
        </w:rPr>
        <w:t xml:space="preserve">an </w:t>
      </w:r>
      <w:r w:rsidRPr="00AE4ED1">
        <w:rPr>
          <w:rFonts w:cstheme="majorHAnsi"/>
          <w:szCs w:val="26"/>
        </w:rPr>
        <w:t>2020/21:</w:t>
      </w:r>
      <w:r w:rsidR="00280FD0">
        <w:rPr>
          <w:rFonts w:cstheme="majorHAnsi"/>
          <w:szCs w:val="26"/>
        </w:rPr>
        <w:t>244</w:t>
      </w:r>
      <w:r w:rsidR="00F0255E">
        <w:rPr>
          <w:rFonts w:cstheme="majorHAnsi"/>
          <w:szCs w:val="26"/>
        </w:rPr>
        <w:t>2</w:t>
      </w:r>
      <w:r w:rsidRPr="00AE4ED1">
        <w:rPr>
          <w:rFonts w:cstheme="majorHAnsi"/>
          <w:szCs w:val="26"/>
        </w:rPr>
        <w:t xml:space="preserve"> </w:t>
      </w:r>
      <w:r>
        <w:rPr>
          <w:rFonts w:cstheme="majorHAnsi"/>
          <w:szCs w:val="26"/>
        </w:rPr>
        <w:t xml:space="preserve">av </w:t>
      </w:r>
      <w:r w:rsidR="00280FD0">
        <w:rPr>
          <w:rFonts w:cstheme="majorHAnsi"/>
          <w:szCs w:val="26"/>
        </w:rPr>
        <w:t>Staffan Eklöf</w:t>
      </w:r>
      <w:r w:rsidRPr="004470AD">
        <w:rPr>
          <w:rFonts w:cstheme="majorHAnsi"/>
          <w:szCs w:val="26"/>
        </w:rPr>
        <w:t xml:space="preserve"> (</w:t>
      </w:r>
      <w:r w:rsidR="00280FD0">
        <w:rPr>
          <w:rFonts w:cstheme="majorHAnsi"/>
          <w:szCs w:val="26"/>
        </w:rPr>
        <w:t>SD</w:t>
      </w:r>
      <w:r w:rsidRPr="004470AD">
        <w:rPr>
          <w:rFonts w:cstheme="majorHAnsi"/>
          <w:szCs w:val="26"/>
        </w:rPr>
        <w:t>)</w:t>
      </w:r>
      <w:r>
        <w:rPr>
          <w:rFonts w:cstheme="majorHAnsi"/>
          <w:szCs w:val="26"/>
        </w:rPr>
        <w:t xml:space="preserve"> om </w:t>
      </w:r>
      <w:r w:rsidR="00280FD0">
        <w:rPr>
          <w:rFonts w:cstheme="majorHAnsi"/>
          <w:szCs w:val="26"/>
        </w:rPr>
        <w:t>Mutationsfrekvens och bortskänkning av vaccin</w:t>
      </w:r>
    </w:p>
    <w:p w14:paraId="7D416258" w14:textId="2BA73A4E" w:rsidR="008F3261" w:rsidRDefault="00280FD0" w:rsidP="00E93395">
      <w:pPr>
        <w:pStyle w:val="Brdtext"/>
      </w:pPr>
      <w:r>
        <w:rPr>
          <w:rFonts w:cstheme="majorHAnsi"/>
          <w:szCs w:val="26"/>
        </w:rPr>
        <w:t>Staffan Eklöf</w:t>
      </w:r>
      <w:r w:rsidR="008F3261" w:rsidRPr="004470AD">
        <w:rPr>
          <w:rFonts w:cstheme="majorHAnsi"/>
          <w:szCs w:val="26"/>
        </w:rPr>
        <w:t xml:space="preserve"> </w:t>
      </w:r>
      <w:r w:rsidR="008F3261">
        <w:t xml:space="preserve">har frågat mig om jag </w:t>
      </w:r>
      <w:r w:rsidR="00A1498F">
        <w:t>delar uppfattningen</w:t>
      </w:r>
      <w:r>
        <w:t xml:space="preserve"> att den globala mutationsfrekvensen </w:t>
      </w:r>
      <w:r w:rsidR="00A1498F">
        <w:t>skulle bli</w:t>
      </w:r>
      <w:r w:rsidR="00F61808">
        <w:t xml:space="preserve"> mindre om Sverige skänk</w:t>
      </w:r>
      <w:r w:rsidR="00A1498F">
        <w:t xml:space="preserve">te </w:t>
      </w:r>
      <w:r w:rsidR="00F61808">
        <w:t>vaccin</w:t>
      </w:r>
      <w:r w:rsidR="00A1498F">
        <w:t xml:space="preserve"> i stället för att vaccinera sin egen befolkning</w:t>
      </w:r>
      <w:r w:rsidR="00F61808">
        <w:t xml:space="preserve"> </w:t>
      </w:r>
      <w:r w:rsidR="00A1498F" w:rsidRPr="00A1498F">
        <w:t>även efter det att riskgrupperna har vaccinerats och i så fall</w:t>
      </w:r>
      <w:r w:rsidR="00A1498F">
        <w:t xml:space="preserve"> </w:t>
      </w:r>
      <w:r w:rsidR="00F61808">
        <w:t>om jag avser att verka för att Sverige skänker vaccin till andra länder.</w:t>
      </w:r>
    </w:p>
    <w:p w14:paraId="537689FD" w14:textId="69F6B24A" w:rsidR="00FE3C16" w:rsidRDefault="00FE3C16" w:rsidP="00FE3C16">
      <w:pPr>
        <w:autoSpaceDE w:val="0"/>
        <w:autoSpaceDN w:val="0"/>
        <w:adjustRightInd w:val="0"/>
        <w:spacing w:after="0"/>
        <w:rPr>
          <w:rFonts w:cs="TimesNewRomanPSMT"/>
        </w:rPr>
      </w:pPr>
      <w:r>
        <w:rPr>
          <w:rFonts w:cs="TimesNewRomanPSMT"/>
        </w:rPr>
        <w:t xml:space="preserve">Global tillgång till vaccin mot covid-19 är en prioriterad fråga för regeringen. Det är en fråga om solidaritet men det handlar också om upplyst egenintresse. Pandemin är inte över förrän den har besegrats överallt. Utan global tillgång till vaccin ökar risken för skadliga mutationer som också kan drabba Sverige, den ekonomiska återhämtningen försvåras och åratal av utveckling riskerar att raseras. Vårt bidrag till Covax spelar en viktig roll, och med våra 200 miljoner kronor är vi redan idag </w:t>
      </w:r>
      <w:r w:rsidRPr="00607BDC">
        <w:rPr>
          <w:rFonts w:cs="TimesNewRomanPSMT"/>
        </w:rPr>
        <w:t>de</w:t>
      </w:r>
      <w:r>
        <w:rPr>
          <w:rFonts w:cs="TimesNewRomanPSMT"/>
        </w:rPr>
        <w:t>n</w:t>
      </w:r>
      <w:r w:rsidRPr="00607BDC">
        <w:rPr>
          <w:rFonts w:cs="TimesNewRomanPSMT"/>
        </w:rPr>
        <w:t xml:space="preserve"> EU-</w:t>
      </w:r>
      <w:r>
        <w:rPr>
          <w:rFonts w:cs="TimesNewRomanPSMT"/>
        </w:rPr>
        <w:t>medlemsstat</w:t>
      </w:r>
      <w:r w:rsidRPr="00607BDC">
        <w:rPr>
          <w:rFonts w:cs="TimesNewRomanPSMT"/>
        </w:rPr>
        <w:t xml:space="preserve"> som efter Tyskland bidragit med mest resurser i förhållande till folkmängd</w:t>
      </w:r>
      <w:r>
        <w:rPr>
          <w:rFonts w:cs="TimesNewRomanPSMT"/>
        </w:rPr>
        <w:t>.</w:t>
      </w:r>
    </w:p>
    <w:p w14:paraId="05988AC7" w14:textId="77777777" w:rsidR="00FE3C16" w:rsidRDefault="00FE3C16" w:rsidP="00FE3C16">
      <w:pPr>
        <w:autoSpaceDE w:val="0"/>
        <w:autoSpaceDN w:val="0"/>
        <w:adjustRightInd w:val="0"/>
        <w:spacing w:after="0"/>
        <w:rPr>
          <w:rFonts w:cs="TimesNewRomanPSMT"/>
        </w:rPr>
      </w:pPr>
    </w:p>
    <w:p w14:paraId="48109BEE" w14:textId="77777777" w:rsidR="00FE3C16" w:rsidRPr="00FE580E" w:rsidRDefault="00FE3C16" w:rsidP="00FE3C16">
      <w:pPr>
        <w:autoSpaceDE w:val="0"/>
        <w:autoSpaceDN w:val="0"/>
        <w:adjustRightInd w:val="0"/>
        <w:spacing w:after="0"/>
        <w:rPr>
          <w:rFonts w:cs="TimesNewRomanPSMT"/>
        </w:rPr>
      </w:pPr>
      <w:r w:rsidRPr="00FF6620">
        <w:rPr>
          <w:rFonts w:cs="TimesNewRomanPSMT"/>
        </w:rPr>
        <w:t>När det gäller våra egna doser är regeringens målsättning att vi så skyndsamt som möjligt ska vaccinera den svenska befolkningen. Det går först. Vårt nationella vaccinprogram ska inte påverkas, men vi ska så fort som möjligt bidra till vaccineringen globalt tillsammans med andra EU-länder. Vi har avtal om fler doser än vi behöver och dessa ska inte förfaras, utan omfördelas till behövande länder t.ex. genom Covax. Ju snabbare världen vaccineras, desto bättre för oss alla</w:t>
      </w:r>
      <w:r>
        <w:rPr>
          <w:rFonts w:cs="TimesNewRomanPSMT"/>
        </w:rPr>
        <w:t>.</w:t>
      </w:r>
    </w:p>
    <w:p w14:paraId="1F66157A" w14:textId="77777777" w:rsidR="008F3261" w:rsidRDefault="008F3261" w:rsidP="008F3261">
      <w:pPr>
        <w:autoSpaceDE w:val="0"/>
        <w:autoSpaceDN w:val="0"/>
        <w:adjustRightInd w:val="0"/>
        <w:spacing w:after="0"/>
        <w:rPr>
          <w:rFonts w:cs="TimesNewRomanPSMT"/>
        </w:rPr>
      </w:pPr>
    </w:p>
    <w:p w14:paraId="2A52AD6F" w14:textId="4ABF34F5" w:rsidR="008F3261" w:rsidRPr="008111DC" w:rsidRDefault="008F3261" w:rsidP="008F3261">
      <w:pPr>
        <w:pStyle w:val="Brdtext"/>
      </w:pPr>
      <w:r w:rsidRPr="008111DC">
        <w:t xml:space="preserve">Stockholm den </w:t>
      </w:r>
      <w:sdt>
        <w:sdtPr>
          <w:id w:val="-1225218591"/>
          <w:placeholder>
            <w:docPart w:val="3BDB26BB4A194FCEB6E84C09D1C83BDE"/>
          </w:placeholder>
          <w:dataBinding w:prefixMappings="xmlns:ns0='http://lp/documentinfo/RK' " w:xpath="/ns0:DocumentInfo[1]/ns0:BaseInfo[1]/ns0:HeaderDate[1]" w:storeItemID="{D42A2262-3860-432C-AEAE-FD626FE719EE}"/>
          <w:date w:fullDate="2021-04-14T00:00:00Z">
            <w:dateFormat w:val="d MMMM yyyy"/>
            <w:lid w:val="sv-SE"/>
            <w:storeMappedDataAs w:val="dateTime"/>
            <w:calendar w:val="gregorian"/>
          </w:date>
        </w:sdtPr>
        <w:sdtEndPr/>
        <w:sdtContent>
          <w:r w:rsidR="006055FE">
            <w:t>14 april 2021</w:t>
          </w:r>
        </w:sdtContent>
      </w:sdt>
    </w:p>
    <w:p w14:paraId="5388DC29" w14:textId="77777777" w:rsidR="00EF6333" w:rsidRDefault="00EF6333" w:rsidP="00CF6E13">
      <w:pPr>
        <w:pStyle w:val="Brdtext"/>
      </w:pPr>
    </w:p>
    <w:p w14:paraId="67EA2695" w14:textId="356DE221" w:rsidR="00A0129C" w:rsidRDefault="008F3261" w:rsidP="00CF6E13">
      <w:pPr>
        <w:pStyle w:val="Brdtext"/>
      </w:pPr>
      <w:r>
        <w:t>Lena Hallengren</w:t>
      </w:r>
    </w:p>
    <w:sectPr w:rsidR="00A0129C" w:rsidSect="00EF6333">
      <w:footerReference w:type="default" r:id="rId15"/>
      <w:headerReference w:type="first" r:id="rId16"/>
      <w:footerReference w:type="first" r:id="rId17"/>
      <w:pgSz w:w="11906" w:h="16838" w:code="9"/>
      <w:pgMar w:top="2041" w:right="1985" w:bottom="141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420D9" w14:textId="77777777" w:rsidR="0070609C" w:rsidRDefault="0070609C" w:rsidP="00A87A54">
      <w:pPr>
        <w:spacing w:after="0" w:line="240" w:lineRule="auto"/>
      </w:pPr>
      <w:r>
        <w:separator/>
      </w:r>
    </w:p>
  </w:endnote>
  <w:endnote w:type="continuationSeparator" w:id="0">
    <w:p w14:paraId="6ECD6B08" w14:textId="77777777" w:rsidR="0070609C" w:rsidRDefault="0070609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2E59D19" w14:textId="77777777" w:rsidTr="006A26EC">
      <w:trPr>
        <w:trHeight w:val="227"/>
        <w:jc w:val="right"/>
      </w:trPr>
      <w:tc>
        <w:tcPr>
          <w:tcW w:w="708" w:type="dxa"/>
          <w:vAlign w:val="bottom"/>
        </w:tcPr>
        <w:p w14:paraId="1B87C6E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700F500" w14:textId="77777777" w:rsidTr="006A26EC">
      <w:trPr>
        <w:trHeight w:val="850"/>
        <w:jc w:val="right"/>
      </w:trPr>
      <w:tc>
        <w:tcPr>
          <w:tcW w:w="708" w:type="dxa"/>
          <w:vAlign w:val="bottom"/>
        </w:tcPr>
        <w:p w14:paraId="7DC8AF7B" w14:textId="77777777" w:rsidR="005606BC" w:rsidRPr="00347E11" w:rsidRDefault="005606BC" w:rsidP="005606BC">
          <w:pPr>
            <w:pStyle w:val="Sidfot"/>
            <w:spacing w:line="276" w:lineRule="auto"/>
            <w:jc w:val="right"/>
          </w:pPr>
        </w:p>
      </w:tc>
    </w:tr>
  </w:tbl>
  <w:p w14:paraId="1AC3C97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066C51" w14:textId="77777777" w:rsidTr="001F4302">
      <w:trPr>
        <w:trHeight w:val="510"/>
      </w:trPr>
      <w:tc>
        <w:tcPr>
          <w:tcW w:w="8525" w:type="dxa"/>
          <w:gridSpan w:val="2"/>
          <w:vAlign w:val="bottom"/>
        </w:tcPr>
        <w:p w14:paraId="5451D933" w14:textId="77777777" w:rsidR="00347E11" w:rsidRPr="00347E11" w:rsidRDefault="00347E11" w:rsidP="00347E11">
          <w:pPr>
            <w:pStyle w:val="Sidfot"/>
            <w:rPr>
              <w:sz w:val="8"/>
            </w:rPr>
          </w:pPr>
        </w:p>
      </w:tc>
    </w:tr>
    <w:tr w:rsidR="00093408" w:rsidRPr="00EE3C0F" w14:paraId="1F2C9FF6" w14:textId="77777777" w:rsidTr="00C26068">
      <w:trPr>
        <w:trHeight w:val="227"/>
      </w:trPr>
      <w:tc>
        <w:tcPr>
          <w:tcW w:w="4074" w:type="dxa"/>
        </w:tcPr>
        <w:p w14:paraId="087643C2" w14:textId="77777777" w:rsidR="00347E11" w:rsidRPr="00F53AEA" w:rsidRDefault="00347E11" w:rsidP="00C26068">
          <w:pPr>
            <w:pStyle w:val="Sidfot"/>
            <w:spacing w:line="276" w:lineRule="auto"/>
          </w:pPr>
        </w:p>
      </w:tc>
      <w:tc>
        <w:tcPr>
          <w:tcW w:w="4451" w:type="dxa"/>
        </w:tcPr>
        <w:p w14:paraId="3C122545" w14:textId="77777777" w:rsidR="00093408" w:rsidRPr="00F53AEA" w:rsidRDefault="00093408" w:rsidP="00F53AEA">
          <w:pPr>
            <w:pStyle w:val="Sidfot"/>
            <w:spacing w:line="276" w:lineRule="auto"/>
          </w:pPr>
        </w:p>
      </w:tc>
    </w:tr>
  </w:tbl>
  <w:p w14:paraId="0E01565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150B6" w14:textId="77777777" w:rsidR="0070609C" w:rsidRDefault="0070609C" w:rsidP="00A87A54">
      <w:pPr>
        <w:spacing w:after="0" w:line="240" w:lineRule="auto"/>
      </w:pPr>
      <w:r>
        <w:separator/>
      </w:r>
    </w:p>
  </w:footnote>
  <w:footnote w:type="continuationSeparator" w:id="0">
    <w:p w14:paraId="21C66404" w14:textId="77777777" w:rsidR="0070609C" w:rsidRDefault="0070609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F3261" w14:paraId="31D8CFC1" w14:textId="77777777" w:rsidTr="00C93EBA">
      <w:trPr>
        <w:trHeight w:val="227"/>
      </w:trPr>
      <w:tc>
        <w:tcPr>
          <w:tcW w:w="5534" w:type="dxa"/>
        </w:tcPr>
        <w:p w14:paraId="7BC5240C" w14:textId="77777777" w:rsidR="008F3261" w:rsidRPr="007D73AB" w:rsidRDefault="008F3261">
          <w:pPr>
            <w:pStyle w:val="Sidhuvud"/>
          </w:pPr>
        </w:p>
      </w:tc>
      <w:tc>
        <w:tcPr>
          <w:tcW w:w="3170" w:type="dxa"/>
          <w:vAlign w:val="bottom"/>
        </w:tcPr>
        <w:p w14:paraId="5504CAC2" w14:textId="77777777" w:rsidR="008F3261" w:rsidRPr="007D73AB" w:rsidRDefault="008F3261" w:rsidP="00340DE0">
          <w:pPr>
            <w:pStyle w:val="Sidhuvud"/>
          </w:pPr>
        </w:p>
      </w:tc>
      <w:tc>
        <w:tcPr>
          <w:tcW w:w="1134" w:type="dxa"/>
        </w:tcPr>
        <w:p w14:paraId="33E34B9F" w14:textId="77777777" w:rsidR="008F3261" w:rsidRDefault="008F3261" w:rsidP="005A703A">
          <w:pPr>
            <w:pStyle w:val="Sidhuvud"/>
          </w:pPr>
        </w:p>
      </w:tc>
    </w:tr>
    <w:tr w:rsidR="008F3261" w14:paraId="2B2400B9" w14:textId="77777777" w:rsidTr="00C93EBA">
      <w:trPr>
        <w:trHeight w:val="1928"/>
      </w:trPr>
      <w:tc>
        <w:tcPr>
          <w:tcW w:w="5534" w:type="dxa"/>
        </w:tcPr>
        <w:p w14:paraId="65A6F368" w14:textId="77777777" w:rsidR="008F3261" w:rsidRPr="00340DE0" w:rsidRDefault="008F3261" w:rsidP="00340DE0">
          <w:pPr>
            <w:pStyle w:val="Sidhuvud"/>
          </w:pPr>
          <w:r>
            <w:rPr>
              <w:noProof/>
            </w:rPr>
            <w:drawing>
              <wp:inline distT="0" distB="0" distL="0" distR="0" wp14:anchorId="4D92F582" wp14:editId="19E16D39">
                <wp:extent cx="1748028" cy="505968"/>
                <wp:effectExtent l="0" t="0" r="5080" b="8890"/>
                <wp:docPr id="7" name="Bildobjekt 7"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0D4C3E2" w14:textId="77777777" w:rsidR="008F3261" w:rsidRPr="00710A6C" w:rsidRDefault="008F3261" w:rsidP="00EE3C0F">
          <w:pPr>
            <w:pStyle w:val="Sidhuvud"/>
            <w:rPr>
              <w:b/>
            </w:rPr>
          </w:pPr>
        </w:p>
        <w:p w14:paraId="0D6B8C8C" w14:textId="77777777" w:rsidR="008F3261" w:rsidRDefault="008F3261" w:rsidP="00EE3C0F">
          <w:pPr>
            <w:pStyle w:val="Sidhuvud"/>
          </w:pPr>
        </w:p>
        <w:p w14:paraId="71FB895C" w14:textId="77777777" w:rsidR="008F3261" w:rsidRDefault="008F3261" w:rsidP="00EE3C0F">
          <w:pPr>
            <w:pStyle w:val="Sidhuvud"/>
          </w:pPr>
        </w:p>
        <w:p w14:paraId="59D17898" w14:textId="77777777" w:rsidR="008F3261" w:rsidRDefault="008F3261" w:rsidP="00EE3C0F">
          <w:pPr>
            <w:pStyle w:val="Sidhuvud"/>
          </w:pPr>
        </w:p>
        <w:sdt>
          <w:sdtPr>
            <w:alias w:val="Dnr"/>
            <w:tag w:val="ccRKShow_Dnr"/>
            <w:id w:val="-829283628"/>
            <w:placeholder>
              <w:docPart w:val="368AE047575A42BFAAF2F1CE5A64B4C7"/>
            </w:placeholder>
            <w:dataBinding w:prefixMappings="xmlns:ns0='http://lp/documentinfo/RK' " w:xpath="/ns0:DocumentInfo[1]/ns0:BaseInfo[1]/ns0:Dnr[1]" w:storeItemID="{D42A2262-3860-432C-AEAE-FD626FE719EE}"/>
            <w:text/>
          </w:sdtPr>
          <w:sdtEndPr/>
          <w:sdtContent>
            <w:p w14:paraId="540C47E5" w14:textId="4ADD2187" w:rsidR="008F3261" w:rsidRDefault="006055FE" w:rsidP="00EE3C0F">
              <w:pPr>
                <w:pStyle w:val="Sidhuvud"/>
              </w:pPr>
              <w:r>
                <w:t>S2021/03292</w:t>
              </w:r>
            </w:p>
          </w:sdtContent>
        </w:sdt>
        <w:sdt>
          <w:sdtPr>
            <w:alias w:val="DocNumber"/>
            <w:tag w:val="DocNumber"/>
            <w:id w:val="1726028884"/>
            <w:placeholder>
              <w:docPart w:val="DF474C6328604E8FBB3FE966869C7DF1"/>
            </w:placeholder>
            <w:showingPlcHdr/>
            <w:dataBinding w:prefixMappings="xmlns:ns0='http://lp/documentinfo/RK' " w:xpath="/ns0:DocumentInfo[1]/ns0:BaseInfo[1]/ns0:DocNumber[1]" w:storeItemID="{D42A2262-3860-432C-AEAE-FD626FE719EE}"/>
            <w:text/>
          </w:sdtPr>
          <w:sdtEndPr/>
          <w:sdtContent>
            <w:p w14:paraId="762EEC83" w14:textId="77777777" w:rsidR="008F3261" w:rsidRDefault="008F3261" w:rsidP="00EE3C0F">
              <w:pPr>
                <w:pStyle w:val="Sidhuvud"/>
              </w:pPr>
              <w:r>
                <w:rPr>
                  <w:rStyle w:val="Platshllartext"/>
                </w:rPr>
                <w:t xml:space="preserve"> </w:t>
              </w:r>
            </w:p>
          </w:sdtContent>
        </w:sdt>
        <w:p w14:paraId="01345302" w14:textId="77777777" w:rsidR="008F3261" w:rsidRDefault="008F3261" w:rsidP="00EE3C0F">
          <w:pPr>
            <w:pStyle w:val="Sidhuvud"/>
          </w:pPr>
        </w:p>
      </w:tc>
      <w:tc>
        <w:tcPr>
          <w:tcW w:w="1134" w:type="dxa"/>
        </w:tcPr>
        <w:p w14:paraId="4F61191D" w14:textId="77777777" w:rsidR="008F3261" w:rsidRDefault="008F3261" w:rsidP="0094502D">
          <w:pPr>
            <w:pStyle w:val="Sidhuvud"/>
          </w:pPr>
        </w:p>
        <w:p w14:paraId="5B0D5FE0" w14:textId="77777777" w:rsidR="008F3261" w:rsidRPr="0094502D" w:rsidRDefault="008F3261" w:rsidP="00EC71A6">
          <w:pPr>
            <w:pStyle w:val="Sidhuvud"/>
          </w:pPr>
        </w:p>
      </w:tc>
    </w:tr>
    <w:tr w:rsidR="008F3261" w14:paraId="3D11B6D1" w14:textId="77777777" w:rsidTr="00C93EBA">
      <w:trPr>
        <w:trHeight w:val="2268"/>
      </w:trPr>
      <w:sdt>
        <w:sdtPr>
          <w:rPr>
            <w:b/>
          </w:rPr>
          <w:alias w:val="SenderText"/>
          <w:tag w:val="ccRKShow_SenderText"/>
          <w:id w:val="1374046025"/>
          <w:placeholder>
            <w:docPart w:val="E8486C4F924343A683C9C81A827DA8F9"/>
          </w:placeholder>
        </w:sdtPr>
        <w:sdtEndPr>
          <w:rPr>
            <w:b w:val="0"/>
          </w:rPr>
        </w:sdtEndPr>
        <w:sdtContent>
          <w:tc>
            <w:tcPr>
              <w:tcW w:w="5534" w:type="dxa"/>
              <w:tcMar>
                <w:right w:w="1134" w:type="dxa"/>
              </w:tcMar>
            </w:tcPr>
            <w:p w14:paraId="30AE0BC3" w14:textId="77777777" w:rsidR="00620C19" w:rsidRPr="00620C19" w:rsidRDefault="00620C19" w:rsidP="00340DE0">
              <w:pPr>
                <w:pStyle w:val="Sidhuvud"/>
                <w:rPr>
                  <w:b/>
                </w:rPr>
              </w:pPr>
              <w:r w:rsidRPr="00620C19">
                <w:rPr>
                  <w:b/>
                </w:rPr>
                <w:t>Socialdepartementet</w:t>
              </w:r>
            </w:p>
            <w:p w14:paraId="021A5C13" w14:textId="77777777" w:rsidR="00620C19" w:rsidRDefault="00620C19" w:rsidP="00340DE0">
              <w:pPr>
                <w:pStyle w:val="Sidhuvud"/>
              </w:pPr>
              <w:r w:rsidRPr="00620C19">
                <w:t>Socialministern</w:t>
              </w:r>
            </w:p>
            <w:p w14:paraId="7EE835C1" w14:textId="77777777" w:rsidR="00620C19" w:rsidRDefault="00620C19" w:rsidP="00340DE0">
              <w:pPr>
                <w:pStyle w:val="Sidhuvud"/>
              </w:pPr>
            </w:p>
            <w:p w14:paraId="1F3C85B6" w14:textId="5CF20D54" w:rsidR="008F3261" w:rsidRPr="00340DE0" w:rsidRDefault="008F3261" w:rsidP="00620C19">
              <w:pPr>
                <w:pStyle w:val="Sidhuvud"/>
              </w:pPr>
            </w:p>
          </w:tc>
        </w:sdtContent>
      </w:sdt>
      <w:sdt>
        <w:sdtPr>
          <w:alias w:val="Recipient"/>
          <w:tag w:val="ccRKShow_Recipient"/>
          <w:id w:val="-28344517"/>
          <w:placeholder>
            <w:docPart w:val="E4AED61BF24F4FF88052287B5391FC04"/>
          </w:placeholder>
          <w:dataBinding w:prefixMappings="xmlns:ns0='http://lp/documentinfo/RK' " w:xpath="/ns0:DocumentInfo[1]/ns0:BaseInfo[1]/ns0:Recipient[1]" w:storeItemID="{D42A2262-3860-432C-AEAE-FD626FE719EE}"/>
          <w:text w:multiLine="1"/>
        </w:sdtPr>
        <w:sdtEndPr/>
        <w:sdtContent>
          <w:tc>
            <w:tcPr>
              <w:tcW w:w="3170" w:type="dxa"/>
            </w:tcPr>
            <w:p w14:paraId="6FE25C0C" w14:textId="0FC2113C" w:rsidR="008F3261" w:rsidRDefault="00620C19" w:rsidP="00547B89">
              <w:pPr>
                <w:pStyle w:val="Sidhuvud"/>
              </w:pPr>
              <w:r>
                <w:t>Till riksdagen</w:t>
              </w:r>
            </w:p>
          </w:tc>
        </w:sdtContent>
      </w:sdt>
      <w:tc>
        <w:tcPr>
          <w:tcW w:w="1134" w:type="dxa"/>
        </w:tcPr>
        <w:p w14:paraId="59F23CC2" w14:textId="77777777" w:rsidR="008F3261" w:rsidRDefault="008F3261" w:rsidP="003E6020">
          <w:pPr>
            <w:pStyle w:val="Sidhuvud"/>
          </w:pPr>
        </w:p>
      </w:tc>
    </w:tr>
  </w:tbl>
  <w:p w14:paraId="6B9F4FA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6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35C7"/>
    <w:rsid w:val="0024412C"/>
    <w:rsid w:val="0024537C"/>
    <w:rsid w:val="00260D2D"/>
    <w:rsid w:val="00261975"/>
    <w:rsid w:val="00264503"/>
    <w:rsid w:val="00266A7B"/>
    <w:rsid w:val="00271D00"/>
    <w:rsid w:val="00274AA3"/>
    <w:rsid w:val="00275872"/>
    <w:rsid w:val="00280FD0"/>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7C0C"/>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3E00"/>
    <w:rsid w:val="004D432C"/>
    <w:rsid w:val="004D766C"/>
    <w:rsid w:val="004E0FA8"/>
    <w:rsid w:val="004E1DE3"/>
    <w:rsid w:val="004E251B"/>
    <w:rsid w:val="004E25CD"/>
    <w:rsid w:val="004E2A4B"/>
    <w:rsid w:val="004E4419"/>
    <w:rsid w:val="004E6D22"/>
    <w:rsid w:val="004F0448"/>
    <w:rsid w:val="004F065A"/>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2044"/>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5FE"/>
    <w:rsid w:val="00605718"/>
    <w:rsid w:val="00605C66"/>
    <w:rsid w:val="00606310"/>
    <w:rsid w:val="00607814"/>
    <w:rsid w:val="00610D87"/>
    <w:rsid w:val="00610E88"/>
    <w:rsid w:val="00613827"/>
    <w:rsid w:val="006175D7"/>
    <w:rsid w:val="006208E5"/>
    <w:rsid w:val="00620C19"/>
    <w:rsid w:val="00620D8C"/>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02A"/>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609C"/>
    <w:rsid w:val="00710A6C"/>
    <w:rsid w:val="00710D98"/>
    <w:rsid w:val="00711CE9"/>
    <w:rsid w:val="00712266"/>
    <w:rsid w:val="00712593"/>
    <w:rsid w:val="00712D82"/>
    <w:rsid w:val="00716E22"/>
    <w:rsid w:val="007171AB"/>
    <w:rsid w:val="007213D0"/>
    <w:rsid w:val="007219C0"/>
    <w:rsid w:val="0072352E"/>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2D2D"/>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3261"/>
    <w:rsid w:val="009036E7"/>
    <w:rsid w:val="0090605F"/>
    <w:rsid w:val="0091053B"/>
    <w:rsid w:val="00912158"/>
    <w:rsid w:val="00912945"/>
    <w:rsid w:val="009144EE"/>
    <w:rsid w:val="00915D4C"/>
    <w:rsid w:val="009279B2"/>
    <w:rsid w:val="00931400"/>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1EED"/>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498F"/>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486C"/>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36D93"/>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1BA7"/>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0498"/>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14BC"/>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3395"/>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6333"/>
    <w:rsid w:val="00F0255E"/>
    <w:rsid w:val="00F03EAC"/>
    <w:rsid w:val="00F04B7C"/>
    <w:rsid w:val="00F078B5"/>
    <w:rsid w:val="00F14024"/>
    <w:rsid w:val="00F14FA3"/>
    <w:rsid w:val="00F15DB1"/>
    <w:rsid w:val="00F24297"/>
    <w:rsid w:val="00F2564A"/>
    <w:rsid w:val="00F25761"/>
    <w:rsid w:val="00F259D7"/>
    <w:rsid w:val="00F263A3"/>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1808"/>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3C16"/>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87D70"/>
  <w15:docId w15:val="{5F06B62D-A28D-499C-9C82-2B2CF4C7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9121711">
      <w:bodyDiv w:val="1"/>
      <w:marLeft w:val="0"/>
      <w:marRight w:val="0"/>
      <w:marTop w:val="0"/>
      <w:marBottom w:val="0"/>
      <w:divBdr>
        <w:top w:val="none" w:sz="0" w:space="0" w:color="auto"/>
        <w:left w:val="none" w:sz="0" w:space="0" w:color="auto"/>
        <w:bottom w:val="none" w:sz="0" w:space="0" w:color="auto"/>
        <w:right w:val="none" w:sz="0" w:space="0" w:color="auto"/>
      </w:divBdr>
    </w:div>
    <w:div w:id="162804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68AE047575A42BFAAF2F1CE5A64B4C7"/>
        <w:category>
          <w:name w:val="Allmänt"/>
          <w:gallery w:val="placeholder"/>
        </w:category>
        <w:types>
          <w:type w:val="bbPlcHdr"/>
        </w:types>
        <w:behaviors>
          <w:behavior w:val="content"/>
        </w:behaviors>
        <w:guid w:val="{EAB146FF-FE6E-4AD7-BF3C-579696124FF1}"/>
      </w:docPartPr>
      <w:docPartBody>
        <w:p w:rsidR="001221E2" w:rsidRDefault="00E90888" w:rsidP="00E90888">
          <w:pPr>
            <w:pStyle w:val="368AE047575A42BFAAF2F1CE5A64B4C7"/>
          </w:pPr>
          <w:r>
            <w:rPr>
              <w:rStyle w:val="Platshllartext"/>
            </w:rPr>
            <w:t xml:space="preserve"> </w:t>
          </w:r>
        </w:p>
      </w:docPartBody>
    </w:docPart>
    <w:docPart>
      <w:docPartPr>
        <w:name w:val="DF474C6328604E8FBB3FE966869C7DF1"/>
        <w:category>
          <w:name w:val="Allmänt"/>
          <w:gallery w:val="placeholder"/>
        </w:category>
        <w:types>
          <w:type w:val="bbPlcHdr"/>
        </w:types>
        <w:behaviors>
          <w:behavior w:val="content"/>
        </w:behaviors>
        <w:guid w:val="{08E0A267-3A9F-4B80-927D-4763DF966356}"/>
      </w:docPartPr>
      <w:docPartBody>
        <w:p w:rsidR="001221E2" w:rsidRDefault="00E90888" w:rsidP="00E90888">
          <w:pPr>
            <w:pStyle w:val="DF474C6328604E8FBB3FE966869C7DF11"/>
          </w:pPr>
          <w:r>
            <w:rPr>
              <w:rStyle w:val="Platshllartext"/>
            </w:rPr>
            <w:t xml:space="preserve"> </w:t>
          </w:r>
        </w:p>
      </w:docPartBody>
    </w:docPart>
    <w:docPart>
      <w:docPartPr>
        <w:name w:val="E8486C4F924343A683C9C81A827DA8F9"/>
        <w:category>
          <w:name w:val="Allmänt"/>
          <w:gallery w:val="placeholder"/>
        </w:category>
        <w:types>
          <w:type w:val="bbPlcHdr"/>
        </w:types>
        <w:behaviors>
          <w:behavior w:val="content"/>
        </w:behaviors>
        <w:guid w:val="{60EDEA0B-1A00-468E-8F80-B477ACFABFAF}"/>
      </w:docPartPr>
      <w:docPartBody>
        <w:p w:rsidR="001221E2" w:rsidRDefault="00E90888" w:rsidP="00E90888">
          <w:pPr>
            <w:pStyle w:val="E8486C4F924343A683C9C81A827DA8F91"/>
          </w:pPr>
          <w:r>
            <w:rPr>
              <w:rStyle w:val="Platshllartext"/>
            </w:rPr>
            <w:t xml:space="preserve"> </w:t>
          </w:r>
        </w:p>
      </w:docPartBody>
    </w:docPart>
    <w:docPart>
      <w:docPartPr>
        <w:name w:val="E4AED61BF24F4FF88052287B5391FC04"/>
        <w:category>
          <w:name w:val="Allmänt"/>
          <w:gallery w:val="placeholder"/>
        </w:category>
        <w:types>
          <w:type w:val="bbPlcHdr"/>
        </w:types>
        <w:behaviors>
          <w:behavior w:val="content"/>
        </w:behaviors>
        <w:guid w:val="{C491301C-0223-4CF1-B3D0-235D9C7C3E2F}"/>
      </w:docPartPr>
      <w:docPartBody>
        <w:p w:rsidR="001221E2" w:rsidRDefault="00E90888" w:rsidP="00E90888">
          <w:pPr>
            <w:pStyle w:val="E4AED61BF24F4FF88052287B5391FC04"/>
          </w:pPr>
          <w:r>
            <w:rPr>
              <w:rStyle w:val="Platshllartext"/>
            </w:rPr>
            <w:t xml:space="preserve"> </w:t>
          </w:r>
        </w:p>
      </w:docPartBody>
    </w:docPart>
    <w:docPart>
      <w:docPartPr>
        <w:name w:val="3BDB26BB4A194FCEB6E84C09D1C83BDE"/>
        <w:category>
          <w:name w:val="Allmänt"/>
          <w:gallery w:val="placeholder"/>
        </w:category>
        <w:types>
          <w:type w:val="bbPlcHdr"/>
        </w:types>
        <w:behaviors>
          <w:behavior w:val="content"/>
        </w:behaviors>
        <w:guid w:val="{4FBD17E2-38AB-4996-B3A8-5823CEF6D92F}"/>
      </w:docPartPr>
      <w:docPartBody>
        <w:p w:rsidR="001221E2" w:rsidRDefault="00E90888" w:rsidP="00E90888">
          <w:pPr>
            <w:pStyle w:val="3BDB26BB4A194FCEB6E84C09D1C83BD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88"/>
    <w:rsid w:val="001221E2"/>
    <w:rsid w:val="008F064A"/>
    <w:rsid w:val="00E908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0A4A9410B8946E698DE6E1D3050553F">
    <w:name w:val="C0A4A9410B8946E698DE6E1D3050553F"/>
    <w:rsid w:val="00E90888"/>
  </w:style>
  <w:style w:type="character" w:styleId="Platshllartext">
    <w:name w:val="Placeholder Text"/>
    <w:basedOn w:val="Standardstycketeckensnitt"/>
    <w:uiPriority w:val="99"/>
    <w:semiHidden/>
    <w:rsid w:val="00E90888"/>
    <w:rPr>
      <w:noProof w:val="0"/>
      <w:color w:val="808080"/>
    </w:rPr>
  </w:style>
  <w:style w:type="paragraph" w:customStyle="1" w:styleId="F3848DAA6CAC415CA11EA38A84BCB661">
    <w:name w:val="F3848DAA6CAC415CA11EA38A84BCB661"/>
    <w:rsid w:val="00E90888"/>
  </w:style>
  <w:style w:type="paragraph" w:customStyle="1" w:styleId="F3F71EDC9BBE4F9690153F9E61763153">
    <w:name w:val="F3F71EDC9BBE4F9690153F9E61763153"/>
    <w:rsid w:val="00E90888"/>
  </w:style>
  <w:style w:type="paragraph" w:customStyle="1" w:styleId="919D620FC8B5451F92B5CC68AD5500E3">
    <w:name w:val="919D620FC8B5451F92B5CC68AD5500E3"/>
    <w:rsid w:val="00E90888"/>
  </w:style>
  <w:style w:type="paragraph" w:customStyle="1" w:styleId="368AE047575A42BFAAF2F1CE5A64B4C7">
    <w:name w:val="368AE047575A42BFAAF2F1CE5A64B4C7"/>
    <w:rsid w:val="00E90888"/>
  </w:style>
  <w:style w:type="paragraph" w:customStyle="1" w:styleId="DF474C6328604E8FBB3FE966869C7DF1">
    <w:name w:val="DF474C6328604E8FBB3FE966869C7DF1"/>
    <w:rsid w:val="00E90888"/>
  </w:style>
  <w:style w:type="paragraph" w:customStyle="1" w:styleId="DBD8AA776EA740C08AC9DF489F0BA3F2">
    <w:name w:val="DBD8AA776EA740C08AC9DF489F0BA3F2"/>
    <w:rsid w:val="00E90888"/>
  </w:style>
  <w:style w:type="paragraph" w:customStyle="1" w:styleId="69CBE807A92642779B87FC10F90BDFF2">
    <w:name w:val="69CBE807A92642779B87FC10F90BDFF2"/>
    <w:rsid w:val="00E90888"/>
  </w:style>
  <w:style w:type="paragraph" w:customStyle="1" w:styleId="629B441D046E4BADBFEBF96307FC31F4">
    <w:name w:val="629B441D046E4BADBFEBF96307FC31F4"/>
    <w:rsid w:val="00E90888"/>
  </w:style>
  <w:style w:type="paragraph" w:customStyle="1" w:styleId="E8486C4F924343A683C9C81A827DA8F9">
    <w:name w:val="E8486C4F924343A683C9C81A827DA8F9"/>
    <w:rsid w:val="00E90888"/>
  </w:style>
  <w:style w:type="paragraph" w:customStyle="1" w:styleId="E4AED61BF24F4FF88052287B5391FC04">
    <w:name w:val="E4AED61BF24F4FF88052287B5391FC04"/>
    <w:rsid w:val="00E90888"/>
  </w:style>
  <w:style w:type="paragraph" w:customStyle="1" w:styleId="DF474C6328604E8FBB3FE966869C7DF11">
    <w:name w:val="DF474C6328604E8FBB3FE966869C7DF11"/>
    <w:rsid w:val="00E9088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8486C4F924343A683C9C81A827DA8F91">
    <w:name w:val="E8486C4F924343A683C9C81A827DA8F91"/>
    <w:rsid w:val="00E9088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BDB26BB4A194FCEB6E84C09D1C83BDE">
    <w:name w:val="3BDB26BB4A194FCEB6E84C09D1C83BDE"/>
    <w:rsid w:val="00E90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ca061ca-b85c-41d9-8d02-21c800eb1fa8">572EXJJFHZPY-1234937368-117999</_dlc_DocId>
    <_dlc_DocIdUrl xmlns="eca061ca-b85c-41d9-8d02-21c800eb1fa8">
      <Url>https://dhs.sp.regeringskansliet.se/yta/s-FS/_layouts/15/DocIdRedir.aspx?ID=572EXJJFHZPY-1234937368-117999</Url>
      <Description>572EXJJFHZPY-1234937368-117999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e98660d6-03b2-4f0c-819b-7eb62ae0e908</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2021-04-14T00:00:00</HeaderDate>
    <Office/>
    <Dnr>S2021/03292</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466215A-7F95-4558-9E14-0B9D7DDB3179}"/>
</file>

<file path=customXml/itemProps2.xml><?xml version="1.0" encoding="utf-8"?>
<ds:datastoreItem xmlns:ds="http://schemas.openxmlformats.org/officeDocument/2006/customXml" ds:itemID="{B8990DBC-0ED7-4005-BE04-6FAEF6733F4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8990DBC-0ED7-4005-BE04-6FAEF6733F41}">
  <ds:schemaRefs>
    <ds:schemaRef ds:uri="http://schemas.microsoft.com/sharepoint/v3/contenttype/forms"/>
  </ds:schemaRefs>
</ds:datastoreItem>
</file>

<file path=customXml/itemProps5.xml><?xml version="1.0" encoding="utf-8"?>
<ds:datastoreItem xmlns:ds="http://schemas.openxmlformats.org/officeDocument/2006/customXml" ds:itemID="{62F454DA-1A30-4EA0-A7C2-F53813CCC7AF}">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eca061ca-b85c-41d9-8d02-21c800eb1fa8"/>
  </ds:schemaRefs>
</ds:datastoreItem>
</file>

<file path=customXml/itemProps6.xml><?xml version="1.0" encoding="utf-8"?>
<ds:datastoreItem xmlns:ds="http://schemas.openxmlformats.org/officeDocument/2006/customXml" ds:itemID="{52A037CD-8877-4B12-A7DA-FA9AE2522BB9}">
  <ds:schemaRefs>
    <ds:schemaRef ds:uri="http://schemas.microsoft.com/sharepoint/events"/>
  </ds:schemaRefs>
</ds:datastoreItem>
</file>

<file path=customXml/itemProps7.xml><?xml version="1.0" encoding="utf-8"?>
<ds:datastoreItem xmlns:ds="http://schemas.openxmlformats.org/officeDocument/2006/customXml" ds:itemID="{62F454DA-1A30-4EA0-A7C2-F53813CCC7AF}"/>
</file>

<file path=customXml/itemProps8.xml><?xml version="1.0" encoding="utf-8"?>
<ds:datastoreItem xmlns:ds="http://schemas.openxmlformats.org/officeDocument/2006/customXml" ds:itemID="{D42A2262-3860-432C-AEAE-FD626FE719EE}"/>
</file>

<file path=docProps/app.xml><?xml version="1.0" encoding="utf-8"?>
<Properties xmlns="http://schemas.openxmlformats.org/officeDocument/2006/extended-properties" xmlns:vt="http://schemas.openxmlformats.org/officeDocument/2006/docPropsVTypes">
  <Template>RK Basmall</Template>
  <TotalTime>0</TotalTime>
  <Pages>1</Pages>
  <Words>244</Words>
  <Characters>1294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riksdagsfråga 2020_21_2442.docx</dc:title>
  <dc:subject/>
  <dc:creator>Johanna Ringkvist</dc:creator>
  <cp:keywords/>
  <dc:description/>
  <cp:lastModifiedBy>Maria Zetterström</cp:lastModifiedBy>
  <cp:revision>9</cp:revision>
  <dcterms:created xsi:type="dcterms:W3CDTF">2021-04-08T14:59:00Z</dcterms:created>
  <dcterms:modified xsi:type="dcterms:W3CDTF">2021-04-14T08:27:00Z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51ef2a00-1699-4a8c-860b-6472e2b164d9</vt:lpwstr>
  </property>
</Properties>
</file>