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34245" w:rsidP="00DA0661">
      <w:pPr>
        <w:pStyle w:val="Title"/>
      </w:pPr>
      <w:bookmarkStart w:id="0" w:name="Start"/>
      <w:bookmarkEnd w:id="0"/>
      <w:r>
        <w:t xml:space="preserve">Svar på fråga </w:t>
      </w:r>
      <w:bookmarkStart w:id="1" w:name="_Hlk85530806"/>
      <w:r>
        <w:t xml:space="preserve">2021/22:185 av </w:t>
      </w:r>
      <w:r w:rsidR="00D57880">
        <w:t>Hans Wallmark</w:t>
      </w:r>
      <w:r>
        <w:t xml:space="preserve"> (M)</w:t>
      </w:r>
      <w:r>
        <w:br/>
      </w:r>
      <w:r w:rsidRPr="00F34245">
        <w:t>De höga elpriserna</w:t>
      </w:r>
      <w:bookmarkEnd w:id="1"/>
      <w:r w:rsidR="002D0837">
        <w:t xml:space="preserve"> och</w:t>
      </w:r>
      <w:r w:rsidR="00CE0553">
        <w:t xml:space="preserve"> </w:t>
      </w:r>
      <w:r w:rsidRPr="00576608" w:rsidR="00576608">
        <w:t xml:space="preserve">2021/22:186 </w:t>
      </w:r>
      <w:r w:rsidR="00576608">
        <w:t xml:space="preserve">av </w:t>
      </w:r>
      <w:r w:rsidRPr="00576608" w:rsidR="00576608">
        <w:t xml:space="preserve">Maria Malmer </w:t>
      </w:r>
      <w:r w:rsidRPr="00576608" w:rsidR="00576608">
        <w:t>Stenergard</w:t>
      </w:r>
      <w:r w:rsidRPr="00576608" w:rsidR="00576608">
        <w:t xml:space="preserve"> (M)</w:t>
      </w:r>
      <w:r w:rsidR="00576608">
        <w:t xml:space="preserve"> </w:t>
      </w:r>
      <w:r w:rsidRPr="00576608" w:rsidR="00576608">
        <w:t>Elintensiv industri och höga elpriser</w:t>
      </w:r>
      <w:r w:rsidR="00576608">
        <w:t xml:space="preserve"> </w:t>
      </w:r>
    </w:p>
    <w:p w:rsidR="00C93F2B" w:rsidP="00D57880">
      <w:pPr>
        <w:pStyle w:val="BodyText"/>
      </w:pPr>
      <w:r>
        <w:t>Hans Wallmark</w:t>
      </w:r>
      <w:r w:rsidR="00F34245">
        <w:t xml:space="preserve"> har frågat mig om jag och regeringen </w:t>
      </w:r>
      <w:r w:rsidR="0011681C">
        <w:t xml:space="preserve">har </w:t>
      </w:r>
      <w:r w:rsidR="00F34245">
        <w:t>för avsikt att vidta åtgärder med anledning av höga elpriser och skenande gaspriser när företag som Klippans pappersbruk nu tvingas varsla anställda som konsekvens av dessa</w:t>
      </w:r>
      <w:r w:rsidR="007C2086">
        <w:t>.</w:t>
      </w:r>
      <w:r w:rsidR="00D14CC4">
        <w:t xml:space="preserve"> </w:t>
      </w:r>
      <w:r w:rsidRPr="00C93F2B">
        <w:t>Maria Malmer</w:t>
      </w:r>
      <w:r>
        <w:t xml:space="preserve"> </w:t>
      </w:r>
      <w:r w:rsidR="00D14CC4">
        <w:t>Stenergard</w:t>
      </w:r>
      <w:r w:rsidR="00D14CC4">
        <w:t xml:space="preserve"> </w:t>
      </w:r>
      <w:r>
        <w:t>har frågat mig vilka konkreta åtgärder, på kort och lång sikt, jag avser att vidta för att pressa tillbaka de höga elpriserna i syfte att stärka konkurrenskraften för elintensiv industri i Skåne.</w:t>
      </w:r>
    </w:p>
    <w:p w:rsidR="007C2086" w:rsidP="00F34245">
      <w:pPr>
        <w:pStyle w:val="BodyText"/>
      </w:pPr>
      <w:r w:rsidRPr="007C2086">
        <w:t xml:space="preserve">Jag väljer att svara på frågorna i ett sammanhang. </w:t>
      </w:r>
    </w:p>
    <w:p w:rsidR="00557119" w:rsidP="006072FE">
      <w:pPr>
        <w:pStyle w:val="BodyText"/>
      </w:pPr>
      <w:r>
        <w:t>D</w:t>
      </w:r>
      <w:r w:rsidR="006072FE">
        <w:t xml:space="preserve">en senaste tiden </w:t>
      </w:r>
      <w:r>
        <w:t xml:space="preserve">har mycket riktigt </w:t>
      </w:r>
      <w:r w:rsidR="006072FE">
        <w:t xml:space="preserve">präglats av </w:t>
      </w:r>
      <w:r w:rsidR="00111702">
        <w:t>höga priser på både el och gas</w:t>
      </w:r>
      <w:r w:rsidR="006072FE">
        <w:t>.</w:t>
      </w:r>
      <w:r w:rsidR="00111702">
        <w:t xml:space="preserve"> </w:t>
      </w:r>
      <w:r w:rsidR="00DC776D">
        <w:t xml:space="preserve">Den främsta orsaken till detta är att </w:t>
      </w:r>
      <w:r w:rsidR="006072FE">
        <w:t>energipriserna på kontinenten varit mycket höga, särskilt på fossila bränslen så som naturgas</w:t>
      </w:r>
      <w:r w:rsidR="00AC1396">
        <w:t xml:space="preserve">, vilket </w:t>
      </w:r>
      <w:r w:rsidR="006256EB">
        <w:t>fått</w:t>
      </w:r>
      <w:r w:rsidR="00AC1396">
        <w:t xml:space="preserve"> märkbara konsekvenser </w:t>
      </w:r>
      <w:r w:rsidR="00D826E5">
        <w:t xml:space="preserve">framför allt </w:t>
      </w:r>
      <w:r w:rsidR="00AC1396">
        <w:t>för företag som, likt Klippans bruk, använder naturgas i sin produktion</w:t>
      </w:r>
      <w:r w:rsidR="006072FE">
        <w:t>.</w:t>
      </w:r>
      <w:r w:rsidR="00C9674F">
        <w:t xml:space="preserve"> </w:t>
      </w:r>
    </w:p>
    <w:p w:rsidR="006072FE" w:rsidP="006072FE">
      <w:pPr>
        <w:pStyle w:val="BodyText"/>
      </w:pPr>
      <w:r>
        <w:t xml:space="preserve">Regeringens </w:t>
      </w:r>
      <w:r w:rsidR="000C7CE8">
        <w:t xml:space="preserve">vidtar ett flertal </w:t>
      </w:r>
      <w:r w:rsidR="00607E6B">
        <w:t xml:space="preserve">åtgärder </w:t>
      </w:r>
      <w:r w:rsidR="000C7CE8">
        <w:t xml:space="preserve">för att i enlighet med </w:t>
      </w:r>
      <w:r>
        <w:t>de riksdagsbundna energipolitiska målen om försörjningstrygghet, konkurrenskraft och ekologisk hållbarhet</w:t>
      </w:r>
      <w:r>
        <w:t xml:space="preserve"> skapa så goda förutsättningar som möjligt </w:t>
      </w:r>
      <w:r w:rsidR="000C7CE8">
        <w:t xml:space="preserve">för elmarknadens aktörer att besluta om nya </w:t>
      </w:r>
      <w:r>
        <w:t>investeringar i det svenska energisystemet</w:t>
      </w:r>
      <w:r w:rsidR="000C7CE8">
        <w:t xml:space="preserve"> och för att öka takten i utbyggnaden av det svenska elnätet</w:t>
      </w:r>
      <w:r>
        <w:t xml:space="preserve">. </w:t>
      </w:r>
      <w:bookmarkStart w:id="2" w:name="_Hlk84428454"/>
      <w:bookmarkStart w:id="3" w:name="_Hlk84916302"/>
      <w:r>
        <w:t xml:space="preserve">Som exempel kan jag nämna att regeringen </w:t>
      </w:r>
      <w:r w:rsidR="00111702">
        <w:t xml:space="preserve">har </w:t>
      </w:r>
      <w:r>
        <w:t>fatta</w:t>
      </w:r>
      <w:r w:rsidR="00111702">
        <w:t>t</w:t>
      </w:r>
      <w:r>
        <w:t xml:space="preserve"> beslut om att ge Affärsverket svenska kraftnät i uppgift att bygga ut transmissionsnätet till områden i Sveriges sjöterritorium. Det kommer väsentligt att minska de totala kostnaderna för att ansluta exempelvis havsbaserad vindkraft.</w:t>
      </w:r>
    </w:p>
    <w:p w:rsidR="00111702" w:rsidP="006072FE">
      <w:pPr>
        <w:pStyle w:val="BodyText"/>
      </w:pPr>
      <w:r>
        <w:t xml:space="preserve">För att åtgärda de skillnader i elpris som uppstår mellan olika elområden i Sverige och därmed </w:t>
      </w:r>
      <w:r w:rsidR="00B6183A">
        <w:t xml:space="preserve">främja </w:t>
      </w:r>
      <w:r>
        <w:t xml:space="preserve">lägre elpriser i landets södra delar behöver de begränsningar i överföringskapacitet som finns i det svenska transmissionsnätet </w:t>
      </w:r>
      <w:r w:rsidR="000C7CE8">
        <w:t xml:space="preserve">emellertid </w:t>
      </w:r>
      <w:r>
        <w:t xml:space="preserve">byggas bort. </w:t>
      </w:r>
      <w:bookmarkEnd w:id="2"/>
      <w:bookmarkEnd w:id="3"/>
      <w:r w:rsidR="006072FE">
        <w:t xml:space="preserve">Affärsverket svenska kraftnät </w:t>
      </w:r>
      <w:r w:rsidR="001C42BF">
        <w:t xml:space="preserve">planerar </w:t>
      </w:r>
      <w:r w:rsidR="008E2202">
        <w:t xml:space="preserve">omfattande förstärkningar av </w:t>
      </w:r>
      <w:r>
        <w:t>nätet</w:t>
      </w:r>
      <w:r w:rsidR="008E2202">
        <w:t xml:space="preserve"> och närmare tredubblar </w:t>
      </w:r>
      <w:r w:rsidR="006072FE">
        <w:t>sina nätinvesteringar under de kommande tre</w:t>
      </w:r>
      <w:r>
        <w:t xml:space="preserve"> </w:t>
      </w:r>
      <w:r w:rsidR="006072FE">
        <w:t>år</w:t>
      </w:r>
      <w:r>
        <w:t>en</w:t>
      </w:r>
      <w:r w:rsidR="006072FE">
        <w:t xml:space="preserve"> jämfört med föregående treårsperiod.</w:t>
      </w:r>
      <w:bookmarkStart w:id="4" w:name="_Hlk82430132"/>
      <w:r w:rsidR="006072FE">
        <w:t xml:space="preserve"> </w:t>
      </w:r>
      <w:r w:rsidR="00DC776D">
        <w:t xml:space="preserve">I det kortare perspektivet genomför de även åtgärder och investeringar i stationer för att optimera kraftöverföringen i befintliga ledningar, </w:t>
      </w:r>
      <w:r w:rsidR="00DC776D">
        <w:t>bl.a.</w:t>
      </w:r>
      <w:r w:rsidR="00DC776D">
        <w:t xml:space="preserve"> för att minska prisskillnaderna inom landet</w:t>
      </w:r>
      <w:r w:rsidR="00C757E6">
        <w:t xml:space="preserve"> och möt</w:t>
      </w:r>
      <w:r w:rsidR="00AF0557">
        <w:t>a</w:t>
      </w:r>
      <w:r w:rsidR="00C757E6">
        <w:t xml:space="preserve"> behovet av ny kapacitet i tillväxtregioner</w:t>
      </w:r>
      <w:r w:rsidR="00DC776D">
        <w:t>.</w:t>
      </w:r>
    </w:p>
    <w:p w:rsidR="00111702" w:rsidP="00111702">
      <w:pPr>
        <w:pStyle w:val="BodyText"/>
      </w:pPr>
      <w:r>
        <w:t xml:space="preserve">Utöver det har </w:t>
      </w:r>
      <w:r w:rsidR="001C42BF">
        <w:t>r</w:t>
      </w:r>
      <w:r w:rsidR="006072FE">
        <w:t>iksdagen ställt sig bakom regeringens förslag i propositionen Moderna tillståndsprocesser för elnät som syftar till att förkorta ledtiderna och göra det lättare att bygga ut det svenska elnätet</w:t>
      </w:r>
      <w:bookmarkEnd w:id="4"/>
      <w:r w:rsidR="001C42BF">
        <w:t xml:space="preserve">. </w:t>
      </w:r>
      <w:r>
        <w:t xml:space="preserve">Energimarknadsinspektionen har </w:t>
      </w:r>
      <w:r w:rsidR="001C42BF">
        <w:t xml:space="preserve">även </w:t>
      </w:r>
      <w:r>
        <w:t>fått ökade anslag för att korta ner sin handläggningstid av ärenden kopplade till elnätsutbyggnad.</w:t>
      </w:r>
    </w:p>
    <w:p w:rsidR="00D826E5" w:rsidP="00111702">
      <w:pPr>
        <w:pStyle w:val="BodyText"/>
      </w:pPr>
      <w:r>
        <w:t>Slutlige</w:t>
      </w:r>
      <w:r w:rsidR="001D73E8">
        <w:t>n</w:t>
      </w:r>
      <w:r>
        <w:t xml:space="preserve"> vill jag tillägga att d</w:t>
      </w:r>
      <w:r>
        <w:t>en rådande situationen visar på vikten av att stärka förutsättningarna för svensk elproduktion och frigöra oss från beroendet av fossila bränslen.</w:t>
      </w:r>
    </w:p>
    <w:p w:rsidR="00F342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ED06213FBD346C78E3A6DD93522335E"/>
          </w:placeholder>
          <w:dataBinding w:xpath="/ns0:DocumentInfo[1]/ns0:BaseInfo[1]/ns0:HeaderDate[1]" w:storeItemID="{DDD02A03-EC01-43C4-9D45-EB8BD252088A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F34245" w:rsidP="004E7A8F">
      <w:pPr>
        <w:pStyle w:val="Brdtextutanavstnd"/>
      </w:pPr>
    </w:p>
    <w:p w:rsidR="00F34245" w:rsidP="004E7A8F">
      <w:pPr>
        <w:pStyle w:val="Brdtextutanavstnd"/>
      </w:pPr>
    </w:p>
    <w:p w:rsidR="00F34245" w:rsidP="004E7A8F">
      <w:pPr>
        <w:pStyle w:val="Brdtextutanavstnd"/>
      </w:pPr>
    </w:p>
    <w:p w:rsidR="00F34245" w:rsidP="00422A41">
      <w:pPr>
        <w:pStyle w:val="BodyText"/>
      </w:pPr>
      <w:r>
        <w:t>Anders Ygeman</w:t>
      </w:r>
    </w:p>
    <w:p w:rsidR="00F3424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42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4245" w:rsidRPr="007D73AB" w:rsidP="00340DE0">
          <w:pPr>
            <w:pStyle w:val="Header"/>
          </w:pPr>
        </w:p>
      </w:tc>
      <w:tc>
        <w:tcPr>
          <w:tcW w:w="1134" w:type="dxa"/>
        </w:tcPr>
        <w:p w:rsidR="00F342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42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4245" w:rsidRPr="00710A6C" w:rsidP="00EE3C0F">
          <w:pPr>
            <w:pStyle w:val="Header"/>
            <w:rPr>
              <w:b/>
            </w:rPr>
          </w:pPr>
        </w:p>
        <w:p w:rsidR="00F34245" w:rsidP="00EE3C0F">
          <w:pPr>
            <w:pStyle w:val="Header"/>
          </w:pPr>
        </w:p>
        <w:p w:rsidR="00F34245" w:rsidP="00EE3C0F">
          <w:pPr>
            <w:pStyle w:val="Header"/>
          </w:pPr>
        </w:p>
        <w:p w:rsidR="00F342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3D9D25E3464F379B5AEBD9BC75DECD"/>
            </w:placeholder>
            <w:dataBinding w:xpath="/ns0:DocumentInfo[1]/ns0:BaseInfo[1]/ns0:Dnr[1]" w:storeItemID="{DDD02A03-EC01-43C4-9D45-EB8BD252088A}" w:prefixMappings="xmlns:ns0='http://lp/documentinfo/RK' "/>
            <w:text/>
          </w:sdtPr>
          <w:sdtContent>
            <w:p w:rsidR="00F34245" w:rsidP="00EE3C0F">
              <w:pPr>
                <w:pStyle w:val="Header"/>
              </w:pPr>
              <w:r>
                <w:t>I2021/02702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359831E0B04771B8A75FD348403671"/>
            </w:placeholder>
            <w:dataBinding w:xpath="/ns0:DocumentInfo[1]/ns0:BaseInfo[1]/ns0:DocNumber[1]" w:storeItemID="{DDD02A03-EC01-43C4-9D45-EB8BD252088A}" w:prefixMappings="xmlns:ns0='http://lp/documentinfo/RK' "/>
            <w:text/>
          </w:sdtPr>
          <w:sdtContent>
            <w:p w:rsidR="00F34245" w:rsidP="00EE3C0F">
              <w:pPr>
                <w:pStyle w:val="Header"/>
              </w:pPr>
              <w:r>
                <w:t>I2021/02703</w:t>
              </w:r>
            </w:p>
          </w:sdtContent>
        </w:sdt>
        <w:p w:rsidR="00F34245" w:rsidP="00EE3C0F">
          <w:pPr>
            <w:pStyle w:val="Header"/>
          </w:pPr>
        </w:p>
      </w:tc>
      <w:tc>
        <w:tcPr>
          <w:tcW w:w="1134" w:type="dxa"/>
        </w:tcPr>
        <w:p w:rsidR="00F34245" w:rsidP="0094502D">
          <w:pPr>
            <w:pStyle w:val="Header"/>
          </w:pPr>
        </w:p>
        <w:p w:rsidR="00F342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D20C931395B44F08ADF36F992AA3E43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34245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5FD5173925494CB8DB1551B48FFF35"/>
          </w:placeholder>
          <w:dataBinding w:xpath="/ns0:DocumentInfo[1]/ns0:BaseInfo[1]/ns0:Recipient[1]" w:storeItemID="{DDD02A03-EC01-43C4-9D45-EB8BD252088A}" w:prefixMappings="xmlns:ns0='http://lp/documentinfo/RK' "/>
          <w:text w:multiLine="1"/>
        </w:sdtPr>
        <w:sdtContent>
          <w:tc>
            <w:tcPr>
              <w:tcW w:w="3170" w:type="dxa"/>
            </w:tcPr>
            <w:p w:rsidR="00F342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42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571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3D9D25E3464F379B5AEBD9BC75D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F705B-E43C-41F2-9ADB-FEF01A57FD57}"/>
      </w:docPartPr>
      <w:docPartBody>
        <w:p w:rsidR="00B42EDB" w:rsidP="00AF7A7C">
          <w:pPr>
            <w:pStyle w:val="1A3D9D25E3464F379B5AEBD9BC75DE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59831E0B04771B8A75FD348403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FF509-C5E0-422D-B92B-14D7D64E147A}"/>
      </w:docPartPr>
      <w:docPartBody>
        <w:p w:rsidR="00B42EDB" w:rsidP="00AF7A7C">
          <w:pPr>
            <w:pStyle w:val="69359831E0B04771B8A75FD3484036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0C931395B44F08ADF36F992AA3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C9638-DEA6-42F5-B0BD-38FB87EE39D4}"/>
      </w:docPartPr>
      <w:docPartBody>
        <w:p w:rsidR="00B42EDB" w:rsidP="00AF7A7C">
          <w:pPr>
            <w:pStyle w:val="3D20C931395B44F08ADF36F992AA3E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5FD5173925494CB8DB1551B48FF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AA188-3216-4647-8506-92153F8D9866}"/>
      </w:docPartPr>
      <w:docPartBody>
        <w:p w:rsidR="00B42EDB" w:rsidP="00AF7A7C">
          <w:pPr>
            <w:pStyle w:val="845FD5173925494CB8DB1551B48FFF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D06213FBD346C78E3A6DD935223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85F34-24DC-4AD1-89FD-6C7FB346884C}"/>
      </w:docPartPr>
      <w:docPartBody>
        <w:p w:rsidR="00B42EDB" w:rsidP="00AF7A7C">
          <w:pPr>
            <w:pStyle w:val="4ED06213FBD346C78E3A6DD93522335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A7C"/>
    <w:rPr>
      <w:noProof w:val="0"/>
      <w:color w:val="808080"/>
    </w:rPr>
  </w:style>
  <w:style w:type="paragraph" w:customStyle="1" w:styleId="1A3D9D25E3464F379B5AEBD9BC75DECD">
    <w:name w:val="1A3D9D25E3464F379B5AEBD9BC75DECD"/>
    <w:rsid w:val="00AF7A7C"/>
  </w:style>
  <w:style w:type="paragraph" w:customStyle="1" w:styleId="845FD5173925494CB8DB1551B48FFF35">
    <w:name w:val="845FD5173925494CB8DB1551B48FFF35"/>
    <w:rsid w:val="00AF7A7C"/>
  </w:style>
  <w:style w:type="paragraph" w:customStyle="1" w:styleId="69359831E0B04771B8A75FD3484036711">
    <w:name w:val="69359831E0B04771B8A75FD3484036711"/>
    <w:rsid w:val="00AF7A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20C931395B44F08ADF36F992AA3E431">
    <w:name w:val="3D20C931395B44F08ADF36F992AA3E431"/>
    <w:rsid w:val="00AF7A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D06213FBD346C78E3A6DD93522335E">
    <w:name w:val="4ED06213FBD346C78E3A6DD93522335E"/>
    <w:rsid w:val="00AF7A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0111bfec-e235-4263-a286-4b4e6915b16b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2021-10-27T00:00:00</HeaderDate>
    <Office/>
    <Dnr>I2021/02702</Dnr>
    <ParagrafNr/>
    <DocumentTitle/>
    <VisitingAddress/>
    <Extra1/>
    <Extra2/>
    <Extra3>Hans Wallmark</Extra3>
    <Number/>
    <Recipient>Till riksdagen</Recipient>
    <SenderText/>
    <DocNumber>I2021/02703</DocNumber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A0D5F-A81C-44F5-8E32-F8AA543DB393}"/>
</file>

<file path=customXml/itemProps2.xml><?xml version="1.0" encoding="utf-8"?>
<ds:datastoreItem xmlns:ds="http://schemas.openxmlformats.org/officeDocument/2006/customXml" ds:itemID="{0305AE43-608F-4F43-94CB-EC098B9469E9}"/>
</file>

<file path=customXml/itemProps3.xml><?xml version="1.0" encoding="utf-8"?>
<ds:datastoreItem xmlns:ds="http://schemas.openxmlformats.org/officeDocument/2006/customXml" ds:itemID="{DDD02A03-EC01-43C4-9D45-EB8BD252088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FFCD7BF-6CBD-4769-B70D-7FF264EBBD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 av Hans Wallmark (M) och 186 av Maria Malmer Stenergard (M).docx</dc:title>
  <cp:revision>2</cp:revision>
  <dcterms:created xsi:type="dcterms:W3CDTF">2021-10-26T06:42:00Z</dcterms:created>
  <dcterms:modified xsi:type="dcterms:W3CDTF">2021-10-26T06:42:00Z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4bef6384-6f88-4e97-be32-f6c35719f3f0</vt:lpwstr>
  </property>
</Properties>
</file>