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54D3" w14:textId="3DDD42BB" w:rsidR="000F2165" w:rsidRDefault="000F2165" w:rsidP="00DA0661">
      <w:pPr>
        <w:pStyle w:val="Rubrik"/>
      </w:pPr>
      <w:r>
        <w:t>Svar på fråg</w:t>
      </w:r>
      <w:r w:rsidR="003763CA">
        <w:t>a</w:t>
      </w:r>
      <w:r>
        <w:t xml:space="preserve"> </w:t>
      </w:r>
      <w:r w:rsidRPr="000F2165">
        <w:t>2020/21:</w:t>
      </w:r>
      <w:r w:rsidR="00D14AB6">
        <w:t>21</w:t>
      </w:r>
      <w:r w:rsidR="006F0536">
        <w:t>74</w:t>
      </w:r>
      <w:r w:rsidR="00D14AB6">
        <w:t xml:space="preserve"> av </w:t>
      </w:r>
      <w:r w:rsidR="006F0536">
        <w:t>Alexander Christiansson (SD) Retroaktiva stöd för enskilda näringsidkare</w:t>
      </w:r>
    </w:p>
    <w:p w14:paraId="3E7A39FC" w14:textId="58D340C9" w:rsidR="002C1D59" w:rsidRDefault="006F0536" w:rsidP="002C1D59">
      <w:pPr>
        <w:pStyle w:val="Brdtext"/>
      </w:pPr>
      <w:r w:rsidRPr="00170339">
        <w:t xml:space="preserve">Alexander Christiansson har frågat </w:t>
      </w:r>
      <w:r w:rsidR="002C1D59">
        <w:t xml:space="preserve">finansministern om hon </w:t>
      </w:r>
      <w:r w:rsidRPr="00170339">
        <w:t>och regeringen kommer att öppna för att enskilda näringsidkare ska kunna söka stöd retroaktivt för våren 2020 trots att de gick på arbetslöshetsförsäkring.</w:t>
      </w:r>
    </w:p>
    <w:p w14:paraId="125935F9" w14:textId="5CB2381C" w:rsidR="00572F57" w:rsidRPr="00170339" w:rsidRDefault="00572F57" w:rsidP="004C29D5">
      <w:pPr>
        <w:pStyle w:val="Brdtext"/>
      </w:pPr>
      <w:r>
        <w:t>Arbetet inom regeringen är så fördelat att det är jag som ska svara på frågan.</w:t>
      </w:r>
    </w:p>
    <w:p w14:paraId="38F9D7D8" w14:textId="77777777" w:rsidR="00A337DE" w:rsidRPr="00170339" w:rsidRDefault="006F0536" w:rsidP="00361EFE">
      <w:pPr>
        <w:pStyle w:val="Brdtext"/>
      </w:pPr>
      <w:r w:rsidRPr="00170339">
        <w:t>Många företag</w:t>
      </w:r>
      <w:r w:rsidR="00361EFE" w:rsidRPr="00170339">
        <w:t>, däribland enskilda näringsidkare,</w:t>
      </w:r>
      <w:r w:rsidRPr="00170339">
        <w:t xml:space="preserve"> har drabbats ekonomiskt till följd av utbrottet av den pågående pandemin</w:t>
      </w:r>
      <w:r w:rsidR="00361EFE" w:rsidRPr="00170339">
        <w:t xml:space="preserve">. </w:t>
      </w:r>
    </w:p>
    <w:p w14:paraId="7FB56650" w14:textId="137F604A" w:rsidR="00361EFE" w:rsidRPr="00170339" w:rsidRDefault="00361EFE" w:rsidP="00361EFE">
      <w:pPr>
        <w:pStyle w:val="Brdtext"/>
      </w:pPr>
      <w:r w:rsidRPr="00170339">
        <w:t xml:space="preserve">Regeringen har presenterat en rad stödåtgärder som </w:t>
      </w:r>
      <w:r w:rsidR="00A337DE" w:rsidRPr="00170339">
        <w:t>enskilda näringsidkare</w:t>
      </w:r>
      <w:r w:rsidRPr="00170339">
        <w:t xml:space="preserve"> kan ta del av</w:t>
      </w:r>
      <w:r w:rsidR="00A337DE" w:rsidRPr="00170339">
        <w:t>. Dessa innefattar bland annat tillfälligt sänkta arbetsgivar- och egenavgifter, tillfällig rabatt för fasta hyreskostnader i vissa branscher, anstånd med skatteinbetalningar och statlig lånegaranti till små och medelstora företag</w:t>
      </w:r>
      <w:r w:rsidR="000F55D3">
        <w:t xml:space="preserve"> (företagsakuten)</w:t>
      </w:r>
      <w:r w:rsidR="00A337DE" w:rsidRPr="00170339">
        <w:t xml:space="preserve">. </w:t>
      </w:r>
    </w:p>
    <w:p w14:paraId="1CD39BFC" w14:textId="1281AABA" w:rsidR="00170339" w:rsidRPr="00170339" w:rsidRDefault="00361EFE" w:rsidP="00AE1147">
      <w:pPr>
        <w:pStyle w:val="Brdtext"/>
        <w:rPr>
          <w:color w:val="000000"/>
          <w:shd w:val="clear" w:color="auto" w:fill="FFFFFF"/>
        </w:rPr>
      </w:pPr>
      <w:r w:rsidRPr="00170339">
        <w:t xml:space="preserve">Omsättningsstödet </w:t>
      </w:r>
      <w:r w:rsidRPr="00170339">
        <w:rPr>
          <w:color w:val="000000"/>
          <w:shd w:val="clear" w:color="auto" w:fill="FFFFFF"/>
        </w:rPr>
        <w:t xml:space="preserve">riktar sig till enskilda näringsidkare som drabbats av ett större tapp i omsättningen till följd av pandemin. </w:t>
      </w:r>
      <w:r w:rsidR="005A782E">
        <w:rPr>
          <w:color w:val="000000"/>
          <w:shd w:val="clear" w:color="auto" w:fill="FFFFFF"/>
        </w:rPr>
        <w:t xml:space="preserve">Den tidigare ansökningsomgången för omsättningsstödet till enskilda näringsidkare för tiden mars till och med juli avslutades den 31 januari. </w:t>
      </w:r>
      <w:r w:rsidR="002779E3">
        <w:rPr>
          <w:color w:val="000000"/>
          <w:shd w:val="clear" w:color="auto" w:fill="FFFFFF"/>
        </w:rPr>
        <w:t xml:space="preserve">För </w:t>
      </w:r>
      <w:r w:rsidRPr="00170339">
        <w:rPr>
          <w:color w:val="000000"/>
          <w:shd w:val="clear" w:color="auto" w:fill="FFFFFF"/>
        </w:rPr>
        <w:t>periode</w:t>
      </w:r>
      <w:r w:rsidR="002779E3">
        <w:rPr>
          <w:color w:val="000000"/>
          <w:shd w:val="clear" w:color="auto" w:fill="FFFFFF"/>
        </w:rPr>
        <w:t>n</w:t>
      </w:r>
      <w:r w:rsidRPr="00170339">
        <w:rPr>
          <w:color w:val="000000"/>
          <w:shd w:val="clear" w:color="auto" w:fill="FFFFFF"/>
        </w:rPr>
        <w:t xml:space="preserve"> augusti 2020</w:t>
      </w:r>
      <w:r w:rsidR="002C1D59">
        <w:rPr>
          <w:color w:val="000000"/>
          <w:shd w:val="clear" w:color="auto" w:fill="FFFFFF"/>
        </w:rPr>
        <w:t>-</w:t>
      </w:r>
      <w:r w:rsidRPr="00170339">
        <w:rPr>
          <w:color w:val="000000"/>
          <w:shd w:val="clear" w:color="auto" w:fill="FFFFFF"/>
        </w:rPr>
        <w:t>-februari 2021</w:t>
      </w:r>
      <w:r w:rsidR="005A782E">
        <w:rPr>
          <w:color w:val="000000"/>
          <w:shd w:val="clear" w:color="auto" w:fill="FFFFFF"/>
        </w:rPr>
        <w:t xml:space="preserve"> utökar regeringen möjligheten </w:t>
      </w:r>
      <w:r w:rsidR="005E69A6">
        <w:rPr>
          <w:color w:val="000000"/>
          <w:shd w:val="clear" w:color="auto" w:fill="FFFFFF"/>
        </w:rPr>
        <w:t>att få stöd till att även omfatta de enskilda näringsidkare</w:t>
      </w:r>
      <w:r w:rsidRPr="00170339">
        <w:rPr>
          <w:color w:val="000000"/>
          <w:shd w:val="clear" w:color="auto" w:fill="FFFFFF"/>
        </w:rPr>
        <w:t xml:space="preserve"> som har</w:t>
      </w:r>
      <w:r w:rsidR="00A337DE" w:rsidRPr="00170339">
        <w:rPr>
          <w:color w:val="000000"/>
          <w:shd w:val="clear" w:color="auto" w:fill="FFFFFF"/>
        </w:rPr>
        <w:t>,</w:t>
      </w:r>
      <w:r w:rsidRPr="00170339">
        <w:rPr>
          <w:color w:val="000000"/>
          <w:shd w:val="clear" w:color="auto" w:fill="FFFFFF"/>
        </w:rPr>
        <w:t xml:space="preserve"> eller kommer att få </w:t>
      </w:r>
      <w:r w:rsidR="00ED60A7">
        <w:rPr>
          <w:color w:val="000000"/>
          <w:shd w:val="clear" w:color="auto" w:fill="FFFFFF"/>
        </w:rPr>
        <w:t>arbetslöshetsersättning under den stödperiod som ansökan avser</w:t>
      </w:r>
      <w:r w:rsidR="009E2A3A">
        <w:rPr>
          <w:color w:val="000000"/>
          <w:shd w:val="clear" w:color="auto" w:fill="FFFFFF"/>
        </w:rPr>
        <w:t>.</w:t>
      </w:r>
      <w:r w:rsidR="00A006E6">
        <w:rPr>
          <w:color w:val="000000"/>
          <w:shd w:val="clear" w:color="auto" w:fill="FFFFFF"/>
        </w:rPr>
        <w:t xml:space="preserve"> </w:t>
      </w:r>
      <w:r w:rsidR="00584960">
        <w:rPr>
          <w:color w:val="000000"/>
          <w:shd w:val="clear" w:color="auto" w:fill="FFFFFF"/>
        </w:rPr>
        <w:t xml:space="preserve">Möjligheten </w:t>
      </w:r>
      <w:r w:rsidR="005E69A6">
        <w:rPr>
          <w:color w:val="000000"/>
          <w:shd w:val="clear" w:color="auto" w:fill="FFFFFF"/>
        </w:rPr>
        <w:t xml:space="preserve">att få stödet utökas också till att omfatta de enskilda näringsidkare </w:t>
      </w:r>
      <w:r w:rsidR="005A782E">
        <w:rPr>
          <w:color w:val="000000"/>
          <w:shd w:val="clear" w:color="auto" w:fill="FFFFFF"/>
        </w:rPr>
        <w:t>som varit sjukskriv</w:t>
      </w:r>
      <w:r w:rsidR="005E69A6">
        <w:rPr>
          <w:color w:val="000000"/>
          <w:shd w:val="clear" w:color="auto" w:fill="FFFFFF"/>
        </w:rPr>
        <w:t>na</w:t>
      </w:r>
      <w:r w:rsidR="005A782E">
        <w:rPr>
          <w:color w:val="000000"/>
          <w:shd w:val="clear" w:color="auto" w:fill="FFFFFF"/>
        </w:rPr>
        <w:t xml:space="preserve"> eller föräldraledig</w:t>
      </w:r>
      <w:r w:rsidR="005E69A6">
        <w:rPr>
          <w:color w:val="000000"/>
          <w:shd w:val="clear" w:color="auto" w:fill="FFFFFF"/>
        </w:rPr>
        <w:t>a</w:t>
      </w:r>
      <w:r w:rsidR="00584960">
        <w:rPr>
          <w:color w:val="000000"/>
          <w:shd w:val="clear" w:color="auto" w:fill="FFFFFF"/>
        </w:rPr>
        <w:t xml:space="preserve"> under 2019.</w:t>
      </w:r>
      <w:r w:rsidR="00A337DE" w:rsidRPr="00170339">
        <w:rPr>
          <w:color w:val="000000"/>
          <w:shd w:val="clear" w:color="auto" w:fill="FFFFFF"/>
        </w:rPr>
        <w:t xml:space="preserve"> </w:t>
      </w:r>
    </w:p>
    <w:p w14:paraId="2FD046C3" w14:textId="4A1422F2" w:rsidR="004C29D5" w:rsidRDefault="004C29D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E8FC4FA5DA9447294F9A1E5AAEE9974"/>
          </w:placeholder>
          <w:dataBinding w:prefixMappings="xmlns:ns0='http://lp/documentinfo/RK' " w:xpath="/ns0:DocumentInfo[1]/ns0:BaseInfo[1]/ns0:HeaderDate[1]" w:storeItemID="{EA975BF4-EE8B-44A9-9CB2-97BBF5BA12F4}"/>
          <w:date w:fullDate="2021-03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0339">
            <w:t>23 mars 2021</w:t>
          </w:r>
        </w:sdtContent>
      </w:sdt>
    </w:p>
    <w:p w14:paraId="64376926" w14:textId="77777777" w:rsidR="004C29D5" w:rsidRDefault="004C29D5" w:rsidP="004E7A8F">
      <w:pPr>
        <w:pStyle w:val="Brdtextutanavstnd"/>
      </w:pPr>
    </w:p>
    <w:p w14:paraId="3CC9CD7E" w14:textId="77777777" w:rsidR="004C29D5" w:rsidRDefault="004C29D5" w:rsidP="004E7A8F">
      <w:pPr>
        <w:pStyle w:val="Brdtextutanavstnd"/>
      </w:pPr>
    </w:p>
    <w:p w14:paraId="24DD29D3" w14:textId="3646B640" w:rsidR="004C29D5" w:rsidRDefault="00AE1147" w:rsidP="004E7A8F">
      <w:pPr>
        <w:pStyle w:val="Brdtextutanavstnd"/>
      </w:pPr>
      <w:r>
        <w:br/>
      </w:r>
      <w:r w:rsidR="000B1D5B">
        <w:t xml:space="preserve">Ibrahim </w:t>
      </w:r>
      <w:proofErr w:type="spellStart"/>
      <w:r w:rsidR="000B1D5B">
        <w:t>Baylan</w:t>
      </w:r>
      <w:proofErr w:type="spellEnd"/>
    </w:p>
    <w:p w14:paraId="539A4F54" w14:textId="09C0621A" w:rsidR="004C29D5" w:rsidRDefault="004C29D5" w:rsidP="00422A41">
      <w:pPr>
        <w:pStyle w:val="Brdtext"/>
      </w:pPr>
    </w:p>
    <w:p w14:paraId="12A5F3E1" w14:textId="2D22DB98" w:rsidR="000F2165" w:rsidRPr="00DB48AB" w:rsidRDefault="000F2165" w:rsidP="00DB48AB">
      <w:pPr>
        <w:pStyle w:val="Brdtext"/>
      </w:pPr>
    </w:p>
    <w:sectPr w:rsidR="000F216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B794D" w14:textId="77777777" w:rsidR="002D2E73" w:rsidRDefault="002D2E73" w:rsidP="00A87A54">
      <w:pPr>
        <w:spacing w:after="0" w:line="240" w:lineRule="auto"/>
      </w:pPr>
      <w:r>
        <w:separator/>
      </w:r>
    </w:p>
  </w:endnote>
  <w:endnote w:type="continuationSeparator" w:id="0">
    <w:p w14:paraId="35D2E6C0" w14:textId="77777777" w:rsidR="002D2E73" w:rsidRDefault="002D2E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6F934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0268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2D3F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71B4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E4C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78F8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29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D2A573" w14:textId="77777777" w:rsidTr="00C26068">
      <w:trPr>
        <w:trHeight w:val="227"/>
      </w:trPr>
      <w:tc>
        <w:tcPr>
          <w:tcW w:w="4074" w:type="dxa"/>
        </w:tcPr>
        <w:p w14:paraId="13DAE9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344F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21DE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E4E13" w14:textId="77777777" w:rsidR="002D2E73" w:rsidRDefault="002D2E73" w:rsidP="00A87A54">
      <w:pPr>
        <w:spacing w:after="0" w:line="240" w:lineRule="auto"/>
      </w:pPr>
      <w:r>
        <w:separator/>
      </w:r>
    </w:p>
  </w:footnote>
  <w:footnote w:type="continuationSeparator" w:id="0">
    <w:p w14:paraId="1650C5D7" w14:textId="77777777" w:rsidR="002D2E73" w:rsidRDefault="002D2E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2165" w14:paraId="2B20A0F9" w14:textId="77777777" w:rsidTr="00C93EBA">
      <w:trPr>
        <w:trHeight w:val="227"/>
      </w:trPr>
      <w:tc>
        <w:tcPr>
          <w:tcW w:w="5534" w:type="dxa"/>
        </w:tcPr>
        <w:p w14:paraId="6C0572E4" w14:textId="77777777" w:rsidR="000F2165" w:rsidRPr="007D73AB" w:rsidRDefault="000F2165">
          <w:pPr>
            <w:pStyle w:val="Sidhuvud"/>
          </w:pPr>
        </w:p>
      </w:tc>
      <w:tc>
        <w:tcPr>
          <w:tcW w:w="3170" w:type="dxa"/>
          <w:vAlign w:val="bottom"/>
        </w:tcPr>
        <w:p w14:paraId="28157A6F" w14:textId="77777777" w:rsidR="000F2165" w:rsidRPr="007D73AB" w:rsidRDefault="000F2165" w:rsidP="00340DE0">
          <w:pPr>
            <w:pStyle w:val="Sidhuvud"/>
          </w:pPr>
        </w:p>
      </w:tc>
      <w:tc>
        <w:tcPr>
          <w:tcW w:w="1134" w:type="dxa"/>
        </w:tcPr>
        <w:p w14:paraId="5B06B37D" w14:textId="77777777" w:rsidR="000F2165" w:rsidRDefault="000F2165" w:rsidP="005A703A">
          <w:pPr>
            <w:pStyle w:val="Sidhuvud"/>
          </w:pPr>
        </w:p>
      </w:tc>
    </w:tr>
    <w:tr w:rsidR="000F2165" w14:paraId="109119D7" w14:textId="77777777" w:rsidTr="00C93EBA">
      <w:trPr>
        <w:trHeight w:val="1928"/>
      </w:trPr>
      <w:tc>
        <w:tcPr>
          <w:tcW w:w="5534" w:type="dxa"/>
        </w:tcPr>
        <w:p w14:paraId="1DCC2CC7" w14:textId="77777777" w:rsidR="000F2165" w:rsidRPr="00340DE0" w:rsidRDefault="000F21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B0DDA8" wp14:editId="3034411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DE8A3C" w14:textId="77777777" w:rsidR="000F2165" w:rsidRPr="00710A6C" w:rsidRDefault="000F2165" w:rsidP="00EE3C0F">
          <w:pPr>
            <w:pStyle w:val="Sidhuvud"/>
            <w:rPr>
              <w:b/>
            </w:rPr>
          </w:pPr>
        </w:p>
        <w:p w14:paraId="406A05A0" w14:textId="77777777" w:rsidR="000F2165" w:rsidRDefault="000F2165" w:rsidP="00EE3C0F">
          <w:pPr>
            <w:pStyle w:val="Sidhuvud"/>
          </w:pPr>
        </w:p>
        <w:p w14:paraId="3E669F32" w14:textId="77777777" w:rsidR="000F2165" w:rsidRDefault="000F2165" w:rsidP="00EE3C0F">
          <w:pPr>
            <w:pStyle w:val="Sidhuvud"/>
          </w:pPr>
        </w:p>
        <w:p w14:paraId="01F6135D" w14:textId="77777777" w:rsidR="000F2165" w:rsidRDefault="000F21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A0D885ED6C4EEC9B977DC05F379A38"/>
            </w:placeholder>
            <w:dataBinding w:prefixMappings="xmlns:ns0='http://lp/documentinfo/RK' " w:xpath="/ns0:DocumentInfo[1]/ns0:BaseInfo[1]/ns0:Dnr[1]" w:storeItemID="{EA975BF4-EE8B-44A9-9CB2-97BBF5BA12F4}"/>
            <w:text/>
          </w:sdtPr>
          <w:sdtEndPr/>
          <w:sdtContent>
            <w:p w14:paraId="5851943A" w14:textId="76C64744" w:rsidR="000F2165" w:rsidRDefault="00D14AB6" w:rsidP="00EE3C0F">
              <w:pPr>
                <w:pStyle w:val="Sidhuvud"/>
              </w:pPr>
              <w:r>
                <w:t>N2021/008</w:t>
              </w:r>
              <w:r w:rsidR="006F0536">
                <w:t>68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B387C428A6498DBC3744F3B5845CB6"/>
            </w:placeholder>
            <w:showingPlcHdr/>
            <w:dataBinding w:prefixMappings="xmlns:ns0='http://lp/documentinfo/RK' " w:xpath="/ns0:DocumentInfo[1]/ns0:BaseInfo[1]/ns0:DocNumber[1]" w:storeItemID="{EA975BF4-EE8B-44A9-9CB2-97BBF5BA12F4}"/>
            <w:text/>
          </w:sdtPr>
          <w:sdtEndPr/>
          <w:sdtContent>
            <w:p w14:paraId="4CB04CD0" w14:textId="7B46B986" w:rsidR="000F2165" w:rsidRDefault="000F21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7FACF1" w14:textId="77777777" w:rsidR="000F2165" w:rsidRDefault="000F2165" w:rsidP="00EE3C0F">
          <w:pPr>
            <w:pStyle w:val="Sidhuvud"/>
          </w:pPr>
        </w:p>
      </w:tc>
      <w:tc>
        <w:tcPr>
          <w:tcW w:w="1134" w:type="dxa"/>
        </w:tcPr>
        <w:p w14:paraId="171A6A2D" w14:textId="77777777" w:rsidR="000F2165" w:rsidRDefault="000F2165" w:rsidP="0094502D">
          <w:pPr>
            <w:pStyle w:val="Sidhuvud"/>
          </w:pPr>
        </w:p>
        <w:p w14:paraId="6B6804E8" w14:textId="77777777" w:rsidR="000F2165" w:rsidRPr="0094502D" w:rsidRDefault="000F2165" w:rsidP="00EC71A6">
          <w:pPr>
            <w:pStyle w:val="Sidhuvud"/>
          </w:pPr>
        </w:p>
      </w:tc>
    </w:tr>
    <w:tr w:rsidR="000F2165" w14:paraId="71BDDA7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0BE3578714041B1835C5F81FB44CD02"/>
          </w:placeholder>
        </w:sdtPr>
        <w:sdtEndPr/>
        <w:sdtContent>
          <w:sdt>
            <w:sdtPr>
              <w:alias w:val="SenderText"/>
              <w:tag w:val="ccRKShow_SenderText"/>
              <w:id w:val="329799541"/>
              <w:placeholder>
                <w:docPart w:val="D1AB573C71C4449185D4A3AD3E43973D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E9320DA" w14:textId="77777777" w:rsidR="00B73525" w:rsidRPr="00774A3A" w:rsidRDefault="00B73525" w:rsidP="00B73525">
                  <w:pPr>
                    <w:pStyle w:val="Sidhuvud"/>
                    <w:rPr>
                      <w:b/>
                    </w:rPr>
                  </w:pPr>
                  <w:r w:rsidRPr="00774A3A">
                    <w:rPr>
                      <w:b/>
                    </w:rPr>
                    <w:t>Näringsdepartementet</w:t>
                  </w:r>
                </w:p>
                <w:p w14:paraId="299913C4" w14:textId="005E1619" w:rsidR="000F2165" w:rsidRPr="00340DE0" w:rsidRDefault="00B73525" w:rsidP="00B73525">
                  <w:pPr>
                    <w:pStyle w:val="Sidhuvud"/>
                  </w:pPr>
                  <w:r w:rsidRPr="00774A3A">
                    <w:t>Näringsministern</w:t>
                  </w:r>
                </w:p>
              </w:tc>
            </w:sdtContent>
          </w:sdt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C45E1DCA18D43E99E2D7EBA6778570D"/>
            </w:placeholder>
            <w:dataBinding w:prefixMappings="xmlns:ns0='http://lp/documentinfo/RK' " w:xpath="/ns0:DocumentInfo[1]/ns0:BaseInfo[1]/ns0:Recipient[1]" w:storeItemID="{EA975BF4-EE8B-44A9-9CB2-97BBF5BA12F4}"/>
            <w:text w:multiLine="1"/>
          </w:sdtPr>
          <w:sdtEndPr/>
          <w:sdtContent>
            <w:p w14:paraId="709804B1" w14:textId="60CEC0C6" w:rsidR="000F2165" w:rsidRDefault="000F2165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12F8E6E0" w14:textId="77777777" w:rsidR="000F2165" w:rsidRDefault="000F2165" w:rsidP="003E6020">
          <w:pPr>
            <w:pStyle w:val="Sidhuvud"/>
          </w:pPr>
        </w:p>
      </w:tc>
    </w:tr>
  </w:tbl>
  <w:p w14:paraId="1B73F9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6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067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A55"/>
    <w:rsid w:val="00093408"/>
    <w:rsid w:val="00093BBF"/>
    <w:rsid w:val="0009435C"/>
    <w:rsid w:val="000A13CA"/>
    <w:rsid w:val="000A456A"/>
    <w:rsid w:val="000A5E43"/>
    <w:rsid w:val="000A7838"/>
    <w:rsid w:val="000B0EEE"/>
    <w:rsid w:val="000B1D5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165"/>
    <w:rsid w:val="000F2A8A"/>
    <w:rsid w:val="000F3A92"/>
    <w:rsid w:val="000F55D3"/>
    <w:rsid w:val="000F6462"/>
    <w:rsid w:val="00100F5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98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339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A83"/>
    <w:rsid w:val="001D512F"/>
    <w:rsid w:val="001D761A"/>
    <w:rsid w:val="001E0BD5"/>
    <w:rsid w:val="001E1A13"/>
    <w:rsid w:val="001E20CC"/>
    <w:rsid w:val="001E241C"/>
    <w:rsid w:val="001E3D83"/>
    <w:rsid w:val="001E4BC6"/>
    <w:rsid w:val="001E5DF7"/>
    <w:rsid w:val="001E6477"/>
    <w:rsid w:val="001E664F"/>
    <w:rsid w:val="001E72EE"/>
    <w:rsid w:val="001F0629"/>
    <w:rsid w:val="001F0736"/>
    <w:rsid w:val="001F4302"/>
    <w:rsid w:val="001F50BE"/>
    <w:rsid w:val="001F525B"/>
    <w:rsid w:val="001F6BBE"/>
    <w:rsid w:val="00201498"/>
    <w:rsid w:val="00202BBB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4F5"/>
    <w:rsid w:val="00242AD1"/>
    <w:rsid w:val="0024412C"/>
    <w:rsid w:val="0024537C"/>
    <w:rsid w:val="00256982"/>
    <w:rsid w:val="00260D2D"/>
    <w:rsid w:val="00261975"/>
    <w:rsid w:val="00264503"/>
    <w:rsid w:val="00271D00"/>
    <w:rsid w:val="00274AA3"/>
    <w:rsid w:val="00275872"/>
    <w:rsid w:val="002779E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1D59"/>
    <w:rsid w:val="002C2A30"/>
    <w:rsid w:val="002C4348"/>
    <w:rsid w:val="002C476F"/>
    <w:rsid w:val="002C5B48"/>
    <w:rsid w:val="002D014F"/>
    <w:rsid w:val="002D1941"/>
    <w:rsid w:val="002D2647"/>
    <w:rsid w:val="002D2E73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10D"/>
    <w:rsid w:val="00310561"/>
    <w:rsid w:val="0031089D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468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47F4C"/>
    <w:rsid w:val="003503DD"/>
    <w:rsid w:val="00350696"/>
    <w:rsid w:val="00350C92"/>
    <w:rsid w:val="003542C5"/>
    <w:rsid w:val="00360397"/>
    <w:rsid w:val="00361EFE"/>
    <w:rsid w:val="00365461"/>
    <w:rsid w:val="00370311"/>
    <w:rsid w:val="003763CA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6E9"/>
    <w:rsid w:val="003C28E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817"/>
    <w:rsid w:val="00472EBA"/>
    <w:rsid w:val="004735B6"/>
    <w:rsid w:val="004735F0"/>
    <w:rsid w:val="004745D7"/>
    <w:rsid w:val="00474676"/>
    <w:rsid w:val="0047511B"/>
    <w:rsid w:val="00475B99"/>
    <w:rsid w:val="00477E5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9D5"/>
    <w:rsid w:val="004C3A3F"/>
    <w:rsid w:val="004C52AA"/>
    <w:rsid w:val="004C5686"/>
    <w:rsid w:val="004C70EE"/>
    <w:rsid w:val="004D615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693"/>
    <w:rsid w:val="004F6525"/>
    <w:rsid w:val="004F6FE2"/>
    <w:rsid w:val="004F79F2"/>
    <w:rsid w:val="00500C8A"/>
    <w:rsid w:val="005011D9"/>
    <w:rsid w:val="0050238B"/>
    <w:rsid w:val="00505905"/>
    <w:rsid w:val="00511A1B"/>
    <w:rsid w:val="00511A68"/>
    <w:rsid w:val="005121C0"/>
    <w:rsid w:val="00513E7D"/>
    <w:rsid w:val="00514A67"/>
    <w:rsid w:val="005174D5"/>
    <w:rsid w:val="00520A46"/>
    <w:rsid w:val="00521192"/>
    <w:rsid w:val="0052127C"/>
    <w:rsid w:val="00526AEB"/>
    <w:rsid w:val="005302E0"/>
    <w:rsid w:val="00544738"/>
    <w:rsid w:val="005456E4"/>
    <w:rsid w:val="00546FEF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F57"/>
    <w:rsid w:val="00573DFD"/>
    <w:rsid w:val="005747D0"/>
    <w:rsid w:val="005827D5"/>
    <w:rsid w:val="00582918"/>
    <w:rsid w:val="00584960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82E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9A6"/>
    <w:rsid w:val="005E790C"/>
    <w:rsid w:val="005F08C5"/>
    <w:rsid w:val="005F6A1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5A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C8E"/>
    <w:rsid w:val="00691AEE"/>
    <w:rsid w:val="0069523C"/>
    <w:rsid w:val="006962CA"/>
    <w:rsid w:val="00696A95"/>
    <w:rsid w:val="006A09DA"/>
    <w:rsid w:val="006A1835"/>
    <w:rsid w:val="006A2625"/>
    <w:rsid w:val="006B4A30"/>
    <w:rsid w:val="006B704B"/>
    <w:rsid w:val="006B7569"/>
    <w:rsid w:val="006C28EE"/>
    <w:rsid w:val="006C4FF1"/>
    <w:rsid w:val="006C54F7"/>
    <w:rsid w:val="006D2998"/>
    <w:rsid w:val="006D3188"/>
    <w:rsid w:val="006D5159"/>
    <w:rsid w:val="006D6779"/>
    <w:rsid w:val="006D695E"/>
    <w:rsid w:val="006E08FC"/>
    <w:rsid w:val="006F053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EF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C26"/>
    <w:rsid w:val="007900CC"/>
    <w:rsid w:val="0079641B"/>
    <w:rsid w:val="00797A90"/>
    <w:rsid w:val="007A1856"/>
    <w:rsid w:val="007A1887"/>
    <w:rsid w:val="007A2AD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3EE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95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D1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DA0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28A"/>
    <w:rsid w:val="008E65A8"/>
    <w:rsid w:val="008E77D6"/>
    <w:rsid w:val="009036E7"/>
    <w:rsid w:val="0090605F"/>
    <w:rsid w:val="0091053B"/>
    <w:rsid w:val="00912158"/>
    <w:rsid w:val="00912945"/>
    <w:rsid w:val="009130B7"/>
    <w:rsid w:val="009144EE"/>
    <w:rsid w:val="00915D4C"/>
    <w:rsid w:val="00926C0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966"/>
    <w:rsid w:val="009A0866"/>
    <w:rsid w:val="009A1E04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A3A"/>
    <w:rsid w:val="009E4DCA"/>
    <w:rsid w:val="009E53C8"/>
    <w:rsid w:val="009E7B92"/>
    <w:rsid w:val="009F19C0"/>
    <w:rsid w:val="009F505F"/>
    <w:rsid w:val="00A006E6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7DE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E2F"/>
    <w:rsid w:val="00AD0D53"/>
    <w:rsid w:val="00AD0E75"/>
    <w:rsid w:val="00AD3A09"/>
    <w:rsid w:val="00AE1147"/>
    <w:rsid w:val="00AE771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525"/>
    <w:rsid w:val="00B75139"/>
    <w:rsid w:val="00B80840"/>
    <w:rsid w:val="00B815FC"/>
    <w:rsid w:val="00B81623"/>
    <w:rsid w:val="00B82A05"/>
    <w:rsid w:val="00B84409"/>
    <w:rsid w:val="00B84E2D"/>
    <w:rsid w:val="00B8746A"/>
    <w:rsid w:val="00B874F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C38"/>
    <w:rsid w:val="00BC112B"/>
    <w:rsid w:val="00BC17DF"/>
    <w:rsid w:val="00BC6832"/>
    <w:rsid w:val="00BD0826"/>
    <w:rsid w:val="00BD0840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67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6F8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AB6"/>
    <w:rsid w:val="00D20DA7"/>
    <w:rsid w:val="00D22447"/>
    <w:rsid w:val="00D248FA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03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C81"/>
    <w:rsid w:val="00E37922"/>
    <w:rsid w:val="00E406DF"/>
    <w:rsid w:val="00E415D3"/>
    <w:rsid w:val="00E43A88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CBB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0A7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EAB"/>
    <w:rsid w:val="00EF4803"/>
    <w:rsid w:val="00EF5127"/>
    <w:rsid w:val="00F00857"/>
    <w:rsid w:val="00F03EAC"/>
    <w:rsid w:val="00F04B7C"/>
    <w:rsid w:val="00F078B5"/>
    <w:rsid w:val="00F07F68"/>
    <w:rsid w:val="00F102F6"/>
    <w:rsid w:val="00F135CB"/>
    <w:rsid w:val="00F14024"/>
    <w:rsid w:val="00F14FA3"/>
    <w:rsid w:val="00F15DB1"/>
    <w:rsid w:val="00F201E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02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106980"/>
  <w15:docId w15:val="{870228A0-8263-4B2E-890D-FEA9625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A0D885ED6C4EEC9B977DC05F379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1A190-70C7-447B-B056-3F81263C466B}"/>
      </w:docPartPr>
      <w:docPartBody>
        <w:p w:rsidR="00546490" w:rsidRDefault="009E49F6" w:rsidP="009E49F6">
          <w:pPr>
            <w:pStyle w:val="FDA0D885ED6C4EEC9B977DC05F379A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B387C428A6498DBC3744F3B5845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0185D-FCC0-41BE-8494-5EF3F815BFDE}"/>
      </w:docPartPr>
      <w:docPartBody>
        <w:p w:rsidR="00546490" w:rsidRDefault="009E49F6" w:rsidP="009E49F6">
          <w:pPr>
            <w:pStyle w:val="19B387C428A6498DBC3744F3B5845C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E3578714041B1835C5F81FB44C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1C298-3F2E-420D-BD2D-11CD9C1452EA}"/>
      </w:docPartPr>
      <w:docPartBody>
        <w:p w:rsidR="00546490" w:rsidRDefault="009E49F6" w:rsidP="009E49F6">
          <w:pPr>
            <w:pStyle w:val="A0BE3578714041B1835C5F81FB44CD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5E1DCA18D43E99E2D7EBA67785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F4D7F-3265-4CCD-987D-DD79417E0826}"/>
      </w:docPartPr>
      <w:docPartBody>
        <w:p w:rsidR="00546490" w:rsidRDefault="009E49F6" w:rsidP="009E49F6">
          <w:pPr>
            <w:pStyle w:val="EC45E1DCA18D43E99E2D7EBA677857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FC4FA5DA9447294F9A1E5AAEE9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F761A-1E1C-422F-9BD9-005CFFAB7528}"/>
      </w:docPartPr>
      <w:docPartBody>
        <w:p w:rsidR="00546490" w:rsidRDefault="009E49F6" w:rsidP="009E49F6">
          <w:pPr>
            <w:pStyle w:val="1E8FC4FA5DA9447294F9A1E5AAEE997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1AB573C71C4449185D4A3AD3E439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2D785-0C0B-4633-A970-D4BFAE0A74BD}"/>
      </w:docPartPr>
      <w:docPartBody>
        <w:p w:rsidR="00694D7F" w:rsidRDefault="007B1B3D" w:rsidP="007B1B3D">
          <w:pPr>
            <w:pStyle w:val="D1AB573C71C4449185D4A3AD3E43973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6"/>
    <w:rsid w:val="00062E4C"/>
    <w:rsid w:val="003A2072"/>
    <w:rsid w:val="00546490"/>
    <w:rsid w:val="00694D7F"/>
    <w:rsid w:val="007B1B3D"/>
    <w:rsid w:val="009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34DC39907D4A318245CE01919F0BB4">
    <w:name w:val="9134DC39907D4A318245CE01919F0BB4"/>
    <w:rsid w:val="009E49F6"/>
  </w:style>
  <w:style w:type="character" w:styleId="Platshllartext">
    <w:name w:val="Placeholder Text"/>
    <w:basedOn w:val="Standardstycketeckensnitt"/>
    <w:uiPriority w:val="99"/>
    <w:semiHidden/>
    <w:rsid w:val="007B1B3D"/>
    <w:rPr>
      <w:noProof w:val="0"/>
      <w:color w:val="808080"/>
    </w:rPr>
  </w:style>
  <w:style w:type="paragraph" w:customStyle="1" w:styleId="58E0618AD0604C54BA376AD51E7EE2C3">
    <w:name w:val="58E0618AD0604C54BA376AD51E7EE2C3"/>
    <w:rsid w:val="009E49F6"/>
  </w:style>
  <w:style w:type="paragraph" w:customStyle="1" w:styleId="722DA28560C346BEA79DE9B7763D4868">
    <w:name w:val="722DA28560C346BEA79DE9B7763D4868"/>
    <w:rsid w:val="009E49F6"/>
  </w:style>
  <w:style w:type="paragraph" w:customStyle="1" w:styleId="4034E8C291454DD6BB796E62A3669EAA">
    <w:name w:val="4034E8C291454DD6BB796E62A3669EAA"/>
    <w:rsid w:val="009E49F6"/>
  </w:style>
  <w:style w:type="paragraph" w:customStyle="1" w:styleId="FDA0D885ED6C4EEC9B977DC05F379A38">
    <w:name w:val="FDA0D885ED6C4EEC9B977DC05F379A38"/>
    <w:rsid w:val="009E49F6"/>
  </w:style>
  <w:style w:type="paragraph" w:customStyle="1" w:styleId="19B387C428A6498DBC3744F3B5845CB6">
    <w:name w:val="19B387C428A6498DBC3744F3B5845CB6"/>
    <w:rsid w:val="009E49F6"/>
  </w:style>
  <w:style w:type="paragraph" w:customStyle="1" w:styleId="ACBF72E4BD1D42D19B919043B6C1EF5F">
    <w:name w:val="ACBF72E4BD1D42D19B919043B6C1EF5F"/>
    <w:rsid w:val="009E49F6"/>
  </w:style>
  <w:style w:type="paragraph" w:customStyle="1" w:styleId="D32F2F317E2C4632A8A19646D89C90A3">
    <w:name w:val="D32F2F317E2C4632A8A19646D89C90A3"/>
    <w:rsid w:val="009E49F6"/>
  </w:style>
  <w:style w:type="paragraph" w:customStyle="1" w:styleId="A516CB9D491C48268035D14A3CA5A740">
    <w:name w:val="A516CB9D491C48268035D14A3CA5A740"/>
    <w:rsid w:val="009E49F6"/>
  </w:style>
  <w:style w:type="paragraph" w:customStyle="1" w:styleId="A0BE3578714041B1835C5F81FB44CD02">
    <w:name w:val="A0BE3578714041B1835C5F81FB44CD02"/>
    <w:rsid w:val="009E49F6"/>
  </w:style>
  <w:style w:type="paragraph" w:customStyle="1" w:styleId="EC45E1DCA18D43E99E2D7EBA6778570D">
    <w:name w:val="EC45E1DCA18D43E99E2D7EBA6778570D"/>
    <w:rsid w:val="009E49F6"/>
  </w:style>
  <w:style w:type="paragraph" w:customStyle="1" w:styleId="19B387C428A6498DBC3744F3B5845CB61">
    <w:name w:val="19B387C428A6498DBC3744F3B5845CB6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BE3578714041B1835C5F81FB44CD021">
    <w:name w:val="A0BE3578714041B1835C5F81FB44CD02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8DEA88793E45E6B5D767E068C5D499">
    <w:name w:val="858DEA88793E45E6B5D767E068C5D499"/>
    <w:rsid w:val="009E49F6"/>
  </w:style>
  <w:style w:type="paragraph" w:customStyle="1" w:styleId="0B57E85B6F4A4D76A202941AEA1A4F2F">
    <w:name w:val="0B57E85B6F4A4D76A202941AEA1A4F2F"/>
    <w:rsid w:val="009E49F6"/>
  </w:style>
  <w:style w:type="paragraph" w:customStyle="1" w:styleId="7CB2FF672FF8467893416C44CD8B6962">
    <w:name w:val="7CB2FF672FF8467893416C44CD8B6962"/>
    <w:rsid w:val="009E49F6"/>
  </w:style>
  <w:style w:type="paragraph" w:customStyle="1" w:styleId="8D2EBDFE03344A7290C2AA64AF34F503">
    <w:name w:val="8D2EBDFE03344A7290C2AA64AF34F503"/>
    <w:rsid w:val="009E49F6"/>
  </w:style>
  <w:style w:type="paragraph" w:customStyle="1" w:styleId="7920A8D51B5C490C916DA92E8C9C4CD5">
    <w:name w:val="7920A8D51B5C490C916DA92E8C9C4CD5"/>
    <w:rsid w:val="009E49F6"/>
  </w:style>
  <w:style w:type="paragraph" w:customStyle="1" w:styleId="1E8FC4FA5DA9447294F9A1E5AAEE9974">
    <w:name w:val="1E8FC4FA5DA9447294F9A1E5AAEE9974"/>
    <w:rsid w:val="009E49F6"/>
  </w:style>
  <w:style w:type="paragraph" w:customStyle="1" w:styleId="60B52090F9D34F13A9166DA89C1DE8C0">
    <w:name w:val="60B52090F9D34F13A9166DA89C1DE8C0"/>
    <w:rsid w:val="009E49F6"/>
  </w:style>
  <w:style w:type="paragraph" w:customStyle="1" w:styleId="D1AB573C71C4449185D4A3AD3E43973D">
    <w:name w:val="D1AB573C71C4449185D4A3AD3E43973D"/>
    <w:rsid w:val="007B1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d306aa2e-6722-4ff2-8458-8d06fef0fc2a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2021-03-23T00:00:00</HeaderDate>
    <Office/>
    <Dnr>N2021/00868 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C2DB30A7182F14BBF3DD6D102E04C65" ma:contentTypeVersion="26" ma:contentTypeDescription="Skapa nytt dokument med möjlighet att välja RK-mall" ma:contentTypeScope="" ma:versionID="79dc766778415f704890e0eef96d4ba7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4ba4ad2f-2e3f-468c-a3d1-49d6cfff22ac" targetNamespace="http://schemas.microsoft.com/office/2006/metadata/properties" ma:root="true" ma:fieldsID="db1cb994d4a1bc069ef78051fe7813c1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Q7FPWFE5D2TP-1406877394-60619</_dlc_DocId>
    <_dlc_DocIdUrl xmlns="4ba4ad2f-2e3f-468c-a3d1-49d6cfff22ac">
      <Url>https://dhs.sp.regeringskansliet.se/yta/fi-ba/2/_layouts/15/DocIdRedir.aspx?ID=Q7FPWFE5D2TP-1406877394-60619</Url>
      <Description>Q7FPWFE5D2TP-1406877394-60619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4617-5862-49B6-9F5C-0D09B02E75E7}"/>
</file>

<file path=customXml/itemProps2.xml><?xml version="1.0" encoding="utf-8"?>
<ds:datastoreItem xmlns:ds="http://schemas.openxmlformats.org/officeDocument/2006/customXml" ds:itemID="{7CF0F694-E5A8-4C55-B882-5B056ED85DCB}"/>
</file>

<file path=customXml/itemProps3.xml><?xml version="1.0" encoding="utf-8"?>
<ds:datastoreItem xmlns:ds="http://schemas.openxmlformats.org/officeDocument/2006/customXml" ds:itemID="{EA975BF4-EE8B-44A9-9CB2-97BBF5BA12F4}"/>
</file>

<file path=customXml/itemProps4.xml><?xml version="1.0" encoding="utf-8"?>
<ds:datastoreItem xmlns:ds="http://schemas.openxmlformats.org/officeDocument/2006/customXml" ds:itemID="{9644237C-8A4E-4586-BEF8-4E51A9C9B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F0F694-E5A8-4C55-B882-5B056ED85DCB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4ba4ad2f-2e3f-468c-a3d1-49d6cfff22ac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0AF6B00-8EB5-4BA5-A80C-CAB6E1711F0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622DDB9-B778-4FFA-B9F8-2F4D5424154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2174 av Alexander Christiansson (SD) Retroaktiva stöd för enskilda näringsidkare.docx</dc:title>
  <dc:subject/>
  <dc:creator>Luis Barturén</dc:creator>
  <cp:keywords/>
  <dc:description/>
  <cp:lastModifiedBy>Catherine Versini Bovin</cp:lastModifiedBy>
  <cp:revision>2</cp:revision>
  <dcterms:created xsi:type="dcterms:W3CDTF">2021-03-23T14:47:00Z</dcterms:created>
  <dcterms:modified xsi:type="dcterms:W3CDTF">2021-03-23T14:47:00Z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39513646-8cfa-43c4-b226-69d35addd9e9</vt:lpwstr>
  </property>
</Properties>
</file>