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1591F" w:rsidP="00DA0661">
      <w:pPr>
        <w:pStyle w:val="Title"/>
      </w:pPr>
      <w:bookmarkStart w:id="0" w:name="Start"/>
      <w:bookmarkEnd w:id="0"/>
      <w:r>
        <w:t>Svar på fråga 2021/22:735 av Katja Nyberg (SD)</w:t>
      </w:r>
      <w:r>
        <w:br/>
        <w:t>Kriminalisering av kränkande språkbruk mot poliser</w:t>
      </w:r>
    </w:p>
    <w:p w:rsidR="00C1591F" w:rsidP="002749F7">
      <w:pPr>
        <w:pStyle w:val="BodyText"/>
      </w:pPr>
      <w:r>
        <w:t>Katja Nyberg har frågat mig om jag anser att poliser ska behöva utstå verbala kränkningar eller om jag avser att vidta åtgärder för att sådana kränkningar ska kriminaliseras.</w:t>
      </w:r>
    </w:p>
    <w:p w:rsidR="00C1591F" w:rsidP="002749F7">
      <w:pPr>
        <w:pStyle w:val="BodyText"/>
      </w:pPr>
      <w:r>
        <w:t xml:space="preserve">Det är naturligtvis helt oacceptabelt att </w:t>
      </w:r>
      <w:r w:rsidRPr="00DC248F" w:rsidR="00D14296">
        <w:t>de som har till uppgift att hjälpa och skydda andra i samhället utsätts för våld, hot eller trakasserier. Det är i förlängningen ett angrepp på det demokratiska samhället. Skyddet för dessa grupper måste vara ändamålsenligt och starkt.</w:t>
      </w:r>
    </w:p>
    <w:p w:rsidR="00D525AA" w:rsidP="002749F7">
      <w:pPr>
        <w:pStyle w:val="BodyText"/>
      </w:pPr>
      <w:r w:rsidRPr="00D525AA">
        <w:t xml:space="preserve">Att </w:t>
      </w:r>
      <w:r w:rsidR="00922C34">
        <w:t>rikta</w:t>
      </w:r>
      <w:r>
        <w:t xml:space="preserve"> sådana ned</w:t>
      </w:r>
      <w:r w:rsidR="00922C34">
        <w:t>sättande uttalanden</w:t>
      </w:r>
      <w:r>
        <w:t xml:space="preserve"> som Katja Nyberg beskriver</w:t>
      </w:r>
      <w:r w:rsidR="00922C34">
        <w:t xml:space="preserve"> mot en polis</w:t>
      </w:r>
      <w:r>
        <w:t xml:space="preserve"> är </w:t>
      </w:r>
      <w:r w:rsidR="00F83BAA">
        <w:t>i de allra flesta fall</w:t>
      </w:r>
      <w:r>
        <w:t xml:space="preserve"> </w:t>
      </w:r>
      <w:r w:rsidR="002B21BF">
        <w:t xml:space="preserve">redan </w:t>
      </w:r>
      <w:r w:rsidRPr="00D525AA">
        <w:t>kriminaliserat</w:t>
      </w:r>
      <w:r w:rsidR="00F83BAA">
        <w:t>,</w:t>
      </w:r>
      <w:r w:rsidRPr="00D525AA">
        <w:t xml:space="preserve"> </w:t>
      </w:r>
      <w:r>
        <w:t>genom brottet</w:t>
      </w:r>
      <w:r w:rsidRPr="00D525AA">
        <w:t xml:space="preserve"> förolämpning. Sådana uttalanden kan även, beroende på omständigheterna i det enskilda fallet, utgöra andra brott som t</w:t>
      </w:r>
      <w:r w:rsidR="00853057">
        <w:t>ill exempel</w:t>
      </w:r>
      <w:r w:rsidRPr="00D525AA">
        <w:t xml:space="preserve"> ofredande eller förgripelse mot tjänsteman. Om uttalandena innefattar hot om våld eller utgör ett led i en allvarlig störning av polisverksamhet aktualiseras även andra brott som hot mot tjänsteman och sabotage mot blåljusverksamhet.</w:t>
      </w:r>
    </w:p>
    <w:p w:rsidR="00D14296" w:rsidP="002749F7">
      <w:pPr>
        <w:pStyle w:val="BodyText"/>
      </w:pPr>
      <w:r>
        <w:t>Det sistnämnda brottet infördes d</w:t>
      </w:r>
      <w:r w:rsidRPr="00DC248F">
        <w:t xml:space="preserve">en 1 januari 2020 </w:t>
      </w:r>
      <w:r>
        <w:t xml:space="preserve">och </w:t>
      </w:r>
      <w:r w:rsidRPr="00DC248F">
        <w:t xml:space="preserve">straffbelägger att under vissa förutsättningar angripa eller på annat sätt störa </w:t>
      </w:r>
      <w:r w:rsidR="006430C3">
        <w:t xml:space="preserve">bland annat </w:t>
      </w:r>
      <w:r w:rsidRPr="00DC248F">
        <w:t>polis</w:t>
      </w:r>
      <w:r w:rsidR="006430C3">
        <w:t>verksamhet</w:t>
      </w:r>
      <w:r w:rsidRPr="00DC248F">
        <w:t xml:space="preserve">. </w:t>
      </w:r>
      <w:r w:rsidRPr="002B21BF" w:rsidR="002B21BF">
        <w:t xml:space="preserve">De allvarligaste fallen av brottet kan ge upp till livstids fängelse, vilket är en mycket tydlig signal från samhällets sida om att verksamheten inte får angripas. </w:t>
      </w:r>
      <w:r>
        <w:t xml:space="preserve">Den 1 januari 2020 </w:t>
      </w:r>
      <w:r w:rsidRPr="00DF42DD">
        <w:t xml:space="preserve">skärptes </w:t>
      </w:r>
      <w:r w:rsidR="00F72F32">
        <w:t xml:space="preserve">även </w:t>
      </w:r>
      <w:r w:rsidRPr="00DF42DD">
        <w:t>straffskalan för grovt våld eller hot mot tjänsteman till fängelse i lägst ett och högst sex år</w:t>
      </w:r>
      <w:r>
        <w:t>.</w:t>
      </w:r>
    </w:p>
    <w:p w:rsidR="00D14296" w:rsidP="002749F7">
      <w:pPr>
        <w:pStyle w:val="BodyText"/>
      </w:pPr>
      <w:r w:rsidRPr="001F3A08">
        <w:t xml:space="preserve">Regeringen har de senaste åren </w:t>
      </w:r>
      <w:r w:rsidR="00853057">
        <w:t xml:space="preserve">även </w:t>
      </w:r>
      <w:r w:rsidRPr="001F3A08">
        <w:t>vidtagit flera lagstiftningsåtgärder som innebär ett generellt sett skärpt straffrättsligt skydd mot våld, hot och trakasserier. Bland annat har straffskalorna för vissa allvarliga våldsbrott skärpts och skyddet för den personliga integriteten har stärkts och moderniserats, till exempel genom att det straffbara området för olaga hot har utvidgats.</w:t>
      </w:r>
    </w:p>
    <w:p w:rsidR="002B21BF" w:rsidP="002749F7">
      <w:pPr>
        <w:pStyle w:val="BodyText"/>
      </w:pPr>
      <w:r>
        <w:t xml:space="preserve">Jag </w:t>
      </w:r>
      <w:r>
        <w:t xml:space="preserve">kommer inom kort att ta emot ett betänkande från en utredning som bland annat undersöker om ytterligare straffrättsliga åtgärder bör vidtas för </w:t>
      </w:r>
      <w:r w:rsidR="00F83BAA">
        <w:t xml:space="preserve">att skydda </w:t>
      </w:r>
      <w:r>
        <w:t>yrkesgrupper som är särskilt utsatta – såsom poliser. Ett utredningsförslag om att bland annat poliser ska få en utökad rätt till kränkningsersättning har också nyligen remitterats</w:t>
      </w:r>
      <w:r w:rsidR="007D0A79">
        <w:t xml:space="preserve"> </w:t>
      </w:r>
      <w:r w:rsidRPr="007D0A79" w:rsidR="007D0A79">
        <w:t>och bereds nu i Regeringskansliet</w:t>
      </w:r>
      <w:r>
        <w:t>.</w:t>
      </w:r>
    </w:p>
    <w:p w:rsidR="00C1591F" w:rsidP="002749F7">
      <w:pPr>
        <w:pStyle w:val="BodyText"/>
      </w:pPr>
      <w:r w:rsidRPr="00670633">
        <w:t>Poliser ska mötas av respekt i sin yrkesutövning. De ska inte behöva tåla påhopp och verbala trakasserier under sin arbetsdag.</w:t>
      </w:r>
      <w:r>
        <w:t xml:space="preserve"> </w:t>
      </w:r>
      <w:r>
        <w:t xml:space="preserve">Regeringen har redan vidtagit flera åtgärder för att </w:t>
      </w:r>
      <w:r w:rsidRPr="00670633">
        <w:t>skydda de som skyddar oss</w:t>
      </w:r>
      <w:r w:rsidR="006528C3">
        <w:t xml:space="preserve">. Jag </w:t>
      </w:r>
      <w:r w:rsidRPr="006528C3" w:rsidR="006528C3">
        <w:t>följer utvecklingen på området noggrant och utesluter inte ytterligare åtgärder om sådana bedöms nödvändiga</w:t>
      </w:r>
      <w:r>
        <w:t>.</w:t>
      </w:r>
    </w:p>
    <w:p w:rsidR="00C1591F" w:rsidP="006A12F1">
      <w:pPr>
        <w:pStyle w:val="BodyText"/>
      </w:pPr>
      <w:r>
        <w:t xml:space="preserve">Stockholm den </w:t>
      </w:r>
      <w:sdt>
        <w:sdtPr>
          <w:id w:val="-1225218591"/>
          <w:placeholder>
            <w:docPart w:val="7E584236AE83470A9DF32DC3BF29DDF4"/>
          </w:placeholder>
          <w:dataBinding w:xpath="/ns0:DocumentInfo[1]/ns0:BaseInfo[1]/ns0:HeaderDate[1]" w:storeItemID="{24CB28D6-A876-406A-9176-47AB70A9E5E0}" w:prefixMappings="xmlns:ns0='http://lp/documentinfo/RK' "/>
          <w:date w:fullDate="2022-01-19T00:00:00Z">
            <w:dateFormat w:val="d MMMM yyyy"/>
            <w:lid w:val="sv-SE"/>
            <w:storeMappedDataAs w:val="dateTime"/>
            <w:calendar w:val="gregorian"/>
          </w:date>
        </w:sdtPr>
        <w:sdtContent>
          <w:r>
            <w:t>19 januari 2022</w:t>
          </w:r>
        </w:sdtContent>
      </w:sdt>
    </w:p>
    <w:p w:rsidR="00C1591F" w:rsidP="004E7A8F">
      <w:pPr>
        <w:pStyle w:val="Brdtextutanavstnd"/>
      </w:pPr>
    </w:p>
    <w:p w:rsidR="00C1591F" w:rsidP="004E7A8F">
      <w:pPr>
        <w:pStyle w:val="Brdtextutanavstnd"/>
      </w:pPr>
    </w:p>
    <w:p w:rsidR="00C1591F" w:rsidP="004E7A8F">
      <w:pPr>
        <w:pStyle w:val="Brdtextutanavstnd"/>
      </w:pPr>
    </w:p>
    <w:p w:rsidR="00C1591F" w:rsidP="00422A41">
      <w:pPr>
        <w:pStyle w:val="BodyText"/>
      </w:pPr>
      <w:r>
        <w:t>Morgan Johansson</w:t>
      </w:r>
    </w:p>
    <w:p w:rsidR="00C1591F" w:rsidRPr="00DB48AB" w:rsidP="00DB48AB">
      <w:pPr>
        <w:pStyle w:val="BodyText"/>
      </w:pPr>
    </w:p>
    <w:p w:rsidR="00851928" w:rsidP="00E96532">
      <w:pPr>
        <w:pStyle w:val="BodyText"/>
      </w:pPr>
    </w:p>
    <w:sectPr w:rsidSect="00851928">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C2262A">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851928" w:rsidRPr="00B62610" w:rsidP="00851928">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C2262A">
      <w:tblPrEx>
        <w:tblW w:w="708" w:type="dxa"/>
        <w:jc w:val="right"/>
        <w:tblLayout w:type="fixed"/>
        <w:tblCellMar>
          <w:left w:w="0" w:type="dxa"/>
          <w:right w:w="0" w:type="dxa"/>
        </w:tblCellMar>
        <w:tblLook w:val="0600"/>
      </w:tblPrEx>
      <w:trPr>
        <w:trHeight w:val="850"/>
        <w:jc w:val="right"/>
      </w:trPr>
      <w:tc>
        <w:tcPr>
          <w:tcW w:w="708" w:type="dxa"/>
          <w:vAlign w:val="bottom"/>
        </w:tcPr>
        <w:p w:rsidR="00851928" w:rsidRPr="00347E11" w:rsidP="00851928">
          <w:pPr>
            <w:pStyle w:val="Footer"/>
            <w:spacing w:line="276" w:lineRule="auto"/>
            <w:jc w:val="right"/>
          </w:pPr>
        </w:p>
      </w:tc>
    </w:tr>
  </w:tbl>
  <w:p w:rsidR="00851928" w:rsidRPr="005606BC" w:rsidP="00851928">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51928" w:rsidRPr="007D73AB">
          <w:pPr>
            <w:pStyle w:val="Header"/>
          </w:pPr>
        </w:p>
      </w:tc>
      <w:tc>
        <w:tcPr>
          <w:tcW w:w="3170" w:type="dxa"/>
          <w:vAlign w:val="bottom"/>
        </w:tcPr>
        <w:p w:rsidR="00851928" w:rsidRPr="007D73AB" w:rsidP="00340DE0">
          <w:pPr>
            <w:pStyle w:val="Header"/>
          </w:pPr>
        </w:p>
      </w:tc>
      <w:tc>
        <w:tcPr>
          <w:tcW w:w="1134" w:type="dxa"/>
        </w:tcPr>
        <w:p w:rsidR="0085192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5192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51928" w:rsidRPr="00710A6C" w:rsidP="00EE3C0F">
          <w:pPr>
            <w:pStyle w:val="Header"/>
            <w:rPr>
              <w:b/>
            </w:rPr>
          </w:pPr>
        </w:p>
        <w:p w:rsidR="00851928" w:rsidP="00EE3C0F">
          <w:pPr>
            <w:pStyle w:val="Header"/>
          </w:pPr>
        </w:p>
        <w:p w:rsidR="00851928" w:rsidP="00EE3C0F">
          <w:pPr>
            <w:pStyle w:val="Header"/>
          </w:pPr>
        </w:p>
        <w:p w:rsidR="00851928" w:rsidP="00EE3C0F">
          <w:pPr>
            <w:pStyle w:val="Header"/>
          </w:pPr>
        </w:p>
        <w:sdt>
          <w:sdtPr>
            <w:alias w:val="Dnr"/>
            <w:tag w:val="ccRKShow_Dnr"/>
            <w:id w:val="-829283628"/>
            <w:placeholder>
              <w:docPart w:val="A5C7ECB32A62481E8155580B3F96FDB1"/>
            </w:placeholder>
            <w:dataBinding w:xpath="/ns0:DocumentInfo[1]/ns0:BaseInfo[1]/ns0:Dnr[1]" w:storeItemID="{24CB28D6-A876-406A-9176-47AB70A9E5E0}" w:prefixMappings="xmlns:ns0='http://lp/documentinfo/RK' "/>
            <w:text/>
          </w:sdtPr>
          <w:sdtContent>
            <w:p w:rsidR="00851928" w:rsidP="00EE3C0F">
              <w:pPr>
                <w:pStyle w:val="Header"/>
              </w:pPr>
              <w:r>
                <w:t>Ju2022/00068</w:t>
              </w:r>
            </w:p>
          </w:sdtContent>
        </w:sdt>
        <w:sdt>
          <w:sdtPr>
            <w:alias w:val="DocNumber"/>
            <w:tag w:val="DocNumber"/>
            <w:id w:val="1726028884"/>
            <w:placeholder>
              <w:docPart w:val="14E33AC0771743279C8091AD13C1EDBC"/>
            </w:placeholder>
            <w:showingPlcHdr/>
            <w:dataBinding w:xpath="/ns0:DocumentInfo[1]/ns0:BaseInfo[1]/ns0:DocNumber[1]" w:storeItemID="{24CB28D6-A876-406A-9176-47AB70A9E5E0}" w:prefixMappings="xmlns:ns0='http://lp/documentinfo/RK' "/>
            <w:text/>
          </w:sdtPr>
          <w:sdtContent>
            <w:p w:rsidR="00851928" w:rsidP="00EE3C0F">
              <w:pPr>
                <w:pStyle w:val="Header"/>
              </w:pPr>
              <w:r>
                <w:rPr>
                  <w:rStyle w:val="PlaceholderText"/>
                </w:rPr>
                <w:t xml:space="preserve"> </w:t>
              </w:r>
            </w:p>
          </w:sdtContent>
        </w:sdt>
        <w:p w:rsidR="00851928" w:rsidP="00EE3C0F">
          <w:pPr>
            <w:pStyle w:val="Header"/>
          </w:pPr>
        </w:p>
      </w:tc>
      <w:tc>
        <w:tcPr>
          <w:tcW w:w="1134" w:type="dxa"/>
        </w:tcPr>
        <w:p w:rsidR="00851928" w:rsidP="0094502D">
          <w:pPr>
            <w:pStyle w:val="Header"/>
          </w:pPr>
        </w:p>
        <w:p w:rsidR="0085192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348D25BC87A54068B5789B26B787A79C"/>
          </w:placeholder>
          <w:richText/>
        </w:sdtPr>
        <w:sdtEndPr>
          <w:rPr>
            <w:b w:val="0"/>
          </w:rPr>
        </w:sdtEndPr>
        <w:sdtContent>
          <w:tc>
            <w:tcPr>
              <w:tcW w:w="5534" w:type="dxa"/>
              <w:tcMar>
                <w:right w:w="1134" w:type="dxa"/>
              </w:tcMar>
            </w:tcPr>
            <w:p w:rsidR="00C1591F" w:rsidRPr="00C1591F" w:rsidP="00340DE0">
              <w:pPr>
                <w:pStyle w:val="Header"/>
                <w:rPr>
                  <w:b/>
                </w:rPr>
              </w:pPr>
              <w:r w:rsidRPr="00C1591F">
                <w:rPr>
                  <w:b/>
                </w:rPr>
                <w:t>Justitiedepartementet</w:t>
              </w:r>
            </w:p>
            <w:p w:rsidR="00851928" w:rsidRPr="00340DE0" w:rsidP="00340DE0">
              <w:pPr>
                <w:pStyle w:val="Header"/>
              </w:pPr>
              <w:r w:rsidRPr="00C1591F">
                <w:t>Justitie- och inrikesministern</w:t>
              </w:r>
            </w:p>
          </w:tc>
        </w:sdtContent>
      </w:sdt>
      <w:sdt>
        <w:sdtPr>
          <w:alias w:val="Recipient"/>
          <w:tag w:val="ccRKShow_Recipient"/>
          <w:id w:val="-28344517"/>
          <w:placeholder>
            <w:docPart w:val="B7A8E94824374082B4696818A32DE327"/>
          </w:placeholder>
          <w:dataBinding w:xpath="/ns0:DocumentInfo[1]/ns0:BaseInfo[1]/ns0:Recipient[1]" w:storeItemID="{24CB28D6-A876-406A-9176-47AB70A9E5E0}" w:prefixMappings="xmlns:ns0='http://lp/documentinfo/RK' "/>
          <w:text w:multiLine="1"/>
        </w:sdtPr>
        <w:sdtContent>
          <w:tc>
            <w:tcPr>
              <w:tcW w:w="3170" w:type="dxa"/>
            </w:tcPr>
            <w:p w:rsidR="00851928" w:rsidP="00547B89">
              <w:pPr>
                <w:pStyle w:val="Header"/>
              </w:pPr>
              <w:r>
                <w:t>Till riksdagen</w:t>
              </w:r>
            </w:p>
          </w:tc>
        </w:sdtContent>
      </w:sdt>
      <w:tc>
        <w:tcPr>
          <w:tcW w:w="1134" w:type="dxa"/>
        </w:tcPr>
        <w:p w:rsidR="0085192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851928"/>
  </w:style>
  <w:style w:type="paragraph" w:styleId="Heading1">
    <w:name w:val="heading 1"/>
    <w:basedOn w:val="BodyText"/>
    <w:next w:val="BodyText"/>
    <w:link w:val="Rubrik1Char"/>
    <w:uiPriority w:val="1"/>
    <w:qFormat/>
    <w:rsid w:val="00851928"/>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851928"/>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851928"/>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851928"/>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851928"/>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851928"/>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851928"/>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85192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85192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851928"/>
    <w:pPr>
      <w:tabs>
        <w:tab w:val="left" w:pos="1701"/>
        <w:tab w:val="left" w:pos="3600"/>
        <w:tab w:val="left" w:pos="5387"/>
      </w:tabs>
    </w:pPr>
  </w:style>
  <w:style w:type="character" w:customStyle="1" w:styleId="BrdtextChar">
    <w:name w:val="Brödtext Char"/>
    <w:basedOn w:val="DefaultParagraphFont"/>
    <w:link w:val="BodyText"/>
    <w:rsid w:val="00851928"/>
  </w:style>
  <w:style w:type="paragraph" w:styleId="BodyTextIndent">
    <w:name w:val="Body Text Indent"/>
    <w:basedOn w:val="Normal"/>
    <w:link w:val="BrdtextmedindragChar"/>
    <w:qFormat/>
    <w:rsid w:val="00851928"/>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851928"/>
  </w:style>
  <w:style w:type="character" w:customStyle="1" w:styleId="Rubrik1Char">
    <w:name w:val="Rubrik 1 Char"/>
    <w:basedOn w:val="DefaultParagraphFont"/>
    <w:link w:val="Heading1"/>
    <w:uiPriority w:val="1"/>
    <w:rsid w:val="00851928"/>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851928"/>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851928"/>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851928"/>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851928"/>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851928"/>
    <w:pPr>
      <w:numPr>
        <w:numId w:val="0"/>
      </w:numPr>
    </w:pPr>
  </w:style>
  <w:style w:type="paragraph" w:customStyle="1" w:styleId="Rubrik2utannumrering">
    <w:name w:val="Rubrik 2 utan numrering"/>
    <w:basedOn w:val="Heading2"/>
    <w:next w:val="BodyText"/>
    <w:uiPriority w:val="1"/>
    <w:qFormat/>
    <w:rsid w:val="00851928"/>
    <w:pPr>
      <w:numPr>
        <w:ilvl w:val="0"/>
        <w:numId w:val="0"/>
      </w:numPr>
    </w:pPr>
  </w:style>
  <w:style w:type="paragraph" w:customStyle="1" w:styleId="Rubrik3utannumrering">
    <w:name w:val="Rubrik 3 utan numrering"/>
    <w:basedOn w:val="Heading3"/>
    <w:next w:val="BodyText"/>
    <w:uiPriority w:val="1"/>
    <w:qFormat/>
    <w:rsid w:val="00851928"/>
    <w:pPr>
      <w:numPr>
        <w:ilvl w:val="0"/>
        <w:numId w:val="0"/>
      </w:numPr>
    </w:pPr>
  </w:style>
  <w:style w:type="character" w:customStyle="1" w:styleId="Rubrik4Char">
    <w:name w:val="Rubrik 4 Char"/>
    <w:basedOn w:val="DefaultParagraphFont"/>
    <w:link w:val="Heading4"/>
    <w:uiPriority w:val="1"/>
    <w:rsid w:val="00851928"/>
    <w:rPr>
      <w:rFonts w:asciiTheme="majorHAnsi" w:eastAsiaTheme="majorEastAsia" w:hAnsiTheme="majorHAnsi" w:cstheme="majorBidi"/>
      <w:b/>
      <w:iCs/>
      <w:sz w:val="20"/>
    </w:rPr>
  </w:style>
  <w:style w:type="paragraph" w:customStyle="1" w:styleId="Brdtextutanavstnd">
    <w:name w:val="Brödtext utan avstånd"/>
    <w:basedOn w:val="Normal"/>
    <w:qFormat/>
    <w:rsid w:val="00851928"/>
    <w:pPr>
      <w:tabs>
        <w:tab w:val="left" w:pos="1701"/>
        <w:tab w:val="left" w:pos="3600"/>
        <w:tab w:val="left" w:pos="5387"/>
      </w:tabs>
      <w:spacing w:after="0"/>
    </w:pPr>
  </w:style>
  <w:style w:type="paragraph" w:customStyle="1" w:styleId="Bildtext">
    <w:name w:val="Bildtext"/>
    <w:basedOn w:val="BodyText"/>
    <w:next w:val="BodyText"/>
    <w:uiPriority w:val="2"/>
    <w:qFormat/>
    <w:rsid w:val="00851928"/>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851928"/>
    <w:pPr>
      <w:numPr>
        <w:ilvl w:val="0"/>
        <w:numId w:val="0"/>
      </w:numPr>
    </w:pPr>
  </w:style>
  <w:style w:type="paragraph" w:customStyle="1" w:styleId="Rubrik5utannumrering">
    <w:name w:val="Rubrik 5 utan numrering"/>
    <w:basedOn w:val="Heading5"/>
    <w:next w:val="BodyText"/>
    <w:uiPriority w:val="1"/>
    <w:qFormat/>
    <w:rsid w:val="00851928"/>
  </w:style>
  <w:style w:type="paragraph" w:styleId="Caption">
    <w:name w:val="caption"/>
    <w:basedOn w:val="Bildtext"/>
    <w:next w:val="Normal"/>
    <w:uiPriority w:val="35"/>
    <w:semiHidden/>
    <w:qFormat/>
    <w:rsid w:val="00851928"/>
    <w:rPr>
      <w:iCs/>
      <w:szCs w:val="18"/>
    </w:rPr>
  </w:style>
  <w:style w:type="character" w:customStyle="1" w:styleId="Rubrik5Char">
    <w:name w:val="Rubrik 5 Char"/>
    <w:basedOn w:val="DefaultParagraphFont"/>
    <w:link w:val="Heading5"/>
    <w:uiPriority w:val="1"/>
    <w:rsid w:val="00851928"/>
    <w:rPr>
      <w:rFonts w:asciiTheme="majorHAnsi" w:eastAsiaTheme="majorEastAsia" w:hAnsiTheme="majorHAnsi" w:cstheme="majorBidi"/>
      <w:sz w:val="20"/>
    </w:rPr>
  </w:style>
  <w:style w:type="numbering" w:customStyle="1" w:styleId="RKNumreraderubriker">
    <w:name w:val="RK Numrerade rubriker"/>
    <w:uiPriority w:val="99"/>
    <w:rsid w:val="00851928"/>
    <w:pPr>
      <w:numPr>
        <w:numId w:val="1"/>
      </w:numPr>
    </w:pPr>
  </w:style>
  <w:style w:type="paragraph" w:customStyle="1" w:styleId="Klla">
    <w:name w:val="Källa"/>
    <w:basedOn w:val="Bildtext"/>
    <w:next w:val="BodyText"/>
    <w:uiPriority w:val="2"/>
    <w:qFormat/>
    <w:rsid w:val="00851928"/>
  </w:style>
  <w:style w:type="paragraph" w:styleId="Header">
    <w:name w:val="header"/>
    <w:basedOn w:val="Normal"/>
    <w:link w:val="SidhuvudChar"/>
    <w:uiPriority w:val="99"/>
    <w:rsid w:val="00851928"/>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851928"/>
    <w:rPr>
      <w:rFonts w:asciiTheme="majorHAnsi" w:hAnsiTheme="majorHAnsi"/>
      <w:sz w:val="19"/>
    </w:rPr>
  </w:style>
  <w:style w:type="paragraph" w:styleId="Footer">
    <w:name w:val="footer"/>
    <w:basedOn w:val="Normal"/>
    <w:link w:val="SidfotChar"/>
    <w:uiPriority w:val="99"/>
    <w:semiHidden/>
    <w:rsid w:val="00851928"/>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851928"/>
    <w:rPr>
      <w:rFonts w:asciiTheme="majorHAnsi" w:hAnsiTheme="majorHAnsi"/>
      <w:sz w:val="16"/>
    </w:rPr>
  </w:style>
  <w:style w:type="paragraph" w:styleId="TOC2">
    <w:name w:val="toc 2"/>
    <w:basedOn w:val="Normal"/>
    <w:next w:val="BodyText"/>
    <w:uiPriority w:val="28"/>
    <w:semiHidden/>
    <w:rsid w:val="00851928"/>
    <w:pPr>
      <w:tabs>
        <w:tab w:val="right" w:leader="dot" w:pos="7371"/>
      </w:tabs>
      <w:spacing w:after="0" w:line="240" w:lineRule="auto"/>
    </w:pPr>
  </w:style>
  <w:style w:type="character" w:styleId="PageNumber">
    <w:name w:val="page number"/>
    <w:basedOn w:val="SidfotChar"/>
    <w:uiPriority w:val="99"/>
    <w:semiHidden/>
    <w:rsid w:val="00851928"/>
    <w:rPr>
      <w:rFonts w:asciiTheme="majorHAnsi" w:hAnsiTheme="majorHAnsi"/>
      <w:sz w:val="17"/>
    </w:rPr>
  </w:style>
  <w:style w:type="paragraph" w:styleId="TOC1">
    <w:name w:val="toc 1"/>
    <w:basedOn w:val="Normal"/>
    <w:next w:val="BodyText"/>
    <w:uiPriority w:val="28"/>
    <w:semiHidden/>
    <w:rsid w:val="00851928"/>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851928"/>
    <w:pPr>
      <w:tabs>
        <w:tab w:val="right" w:leader="dot" w:pos="7371"/>
      </w:tabs>
      <w:spacing w:after="0" w:line="240" w:lineRule="auto"/>
      <w:ind w:left="284"/>
    </w:pPr>
  </w:style>
  <w:style w:type="character" w:styleId="Hyperlink">
    <w:name w:val="Hyperlink"/>
    <w:basedOn w:val="DefaultParagraphFont"/>
    <w:uiPriority w:val="99"/>
    <w:rsid w:val="00851928"/>
    <w:rPr>
      <w:noProof w:val="0"/>
      <w:color w:val="0563C1" w:themeColor="hyperlink"/>
      <w:u w:val="single"/>
    </w:rPr>
  </w:style>
  <w:style w:type="paragraph" w:styleId="TOCHeading">
    <w:name w:val="TOC Heading"/>
    <w:basedOn w:val="Rubrik1utannumrering"/>
    <w:next w:val="Normal"/>
    <w:uiPriority w:val="39"/>
    <w:semiHidden/>
    <w:qFormat/>
    <w:rsid w:val="00851928"/>
    <w:pPr>
      <w:outlineLvl w:val="9"/>
    </w:pPr>
  </w:style>
  <w:style w:type="table" w:styleId="TableGrid">
    <w:name w:val="Table Grid"/>
    <w:aliases w:val="Ärendeförteckning"/>
    <w:basedOn w:val="TableNormal"/>
    <w:uiPriority w:val="39"/>
    <w:rsid w:val="00851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851928"/>
    <w:pPr>
      <w:spacing w:after="0"/>
    </w:pPr>
    <w:rPr>
      <w:szCs w:val="20"/>
    </w:rPr>
  </w:style>
  <w:style w:type="character" w:customStyle="1" w:styleId="FotnotstextChar">
    <w:name w:val="Fotnotstext Char"/>
    <w:basedOn w:val="DefaultParagraphFont"/>
    <w:link w:val="FootnoteText"/>
    <w:uiPriority w:val="99"/>
    <w:semiHidden/>
    <w:rsid w:val="00851928"/>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851928"/>
    <w:rPr>
      <w:noProof w:val="0"/>
      <w:vertAlign w:val="superscript"/>
    </w:rPr>
  </w:style>
  <w:style w:type="paragraph" w:styleId="ListNumber">
    <w:name w:val="List Number"/>
    <w:basedOn w:val="Normal"/>
    <w:uiPriority w:val="6"/>
    <w:rsid w:val="00851928"/>
    <w:pPr>
      <w:numPr>
        <w:numId w:val="36"/>
      </w:numPr>
      <w:spacing w:after="100"/>
    </w:pPr>
  </w:style>
  <w:style w:type="paragraph" w:styleId="ListNumber2">
    <w:name w:val="List Number 2"/>
    <w:basedOn w:val="Normal"/>
    <w:uiPriority w:val="6"/>
    <w:rsid w:val="00851928"/>
    <w:pPr>
      <w:numPr>
        <w:ilvl w:val="1"/>
        <w:numId w:val="36"/>
      </w:numPr>
      <w:spacing w:after="100"/>
      <w:contextualSpacing/>
    </w:pPr>
  </w:style>
  <w:style w:type="paragraph" w:styleId="ListBullet">
    <w:name w:val="List Bullet"/>
    <w:basedOn w:val="Normal"/>
    <w:uiPriority w:val="6"/>
    <w:rsid w:val="00851928"/>
    <w:pPr>
      <w:numPr>
        <w:numId w:val="28"/>
      </w:numPr>
      <w:spacing w:after="100"/>
      <w:contextualSpacing/>
    </w:pPr>
  </w:style>
  <w:style w:type="paragraph" w:styleId="ListBullet2">
    <w:name w:val="List Bullet 2"/>
    <w:basedOn w:val="Normal"/>
    <w:uiPriority w:val="6"/>
    <w:rsid w:val="00851928"/>
    <w:pPr>
      <w:numPr>
        <w:ilvl w:val="1"/>
        <w:numId w:val="28"/>
      </w:numPr>
      <w:spacing w:after="100"/>
      <w:ind w:left="850" w:hanging="425"/>
      <w:contextualSpacing/>
    </w:pPr>
  </w:style>
  <w:style w:type="numbering" w:customStyle="1" w:styleId="RKNumreradlista">
    <w:name w:val="RK Numrerad lista"/>
    <w:uiPriority w:val="99"/>
    <w:rsid w:val="00851928"/>
    <w:pPr>
      <w:numPr>
        <w:numId w:val="7"/>
      </w:numPr>
    </w:pPr>
  </w:style>
  <w:style w:type="paragraph" w:customStyle="1" w:styleId="Strecklista">
    <w:name w:val="Strecklista"/>
    <w:basedOn w:val="ListBullet"/>
    <w:uiPriority w:val="6"/>
    <w:qFormat/>
    <w:rsid w:val="00851928"/>
    <w:pPr>
      <w:numPr>
        <w:numId w:val="34"/>
      </w:numPr>
    </w:pPr>
  </w:style>
  <w:style w:type="numbering" w:customStyle="1" w:styleId="RKPunktlista">
    <w:name w:val="RK Punktlista"/>
    <w:uiPriority w:val="99"/>
    <w:rsid w:val="00851928"/>
    <w:pPr>
      <w:numPr>
        <w:numId w:val="14"/>
      </w:numPr>
    </w:pPr>
  </w:style>
  <w:style w:type="paragraph" w:customStyle="1" w:styleId="Strecklista2">
    <w:name w:val="Strecklista 2"/>
    <w:basedOn w:val="Strecklista"/>
    <w:uiPriority w:val="6"/>
    <w:semiHidden/>
    <w:qFormat/>
    <w:rsid w:val="00851928"/>
    <w:pPr>
      <w:numPr>
        <w:ilvl w:val="1"/>
      </w:numPr>
    </w:pPr>
  </w:style>
  <w:style w:type="numbering" w:customStyle="1" w:styleId="Strecklistan">
    <w:name w:val="Strecklistan"/>
    <w:uiPriority w:val="99"/>
    <w:rsid w:val="00851928"/>
    <w:pPr>
      <w:numPr>
        <w:numId w:val="18"/>
      </w:numPr>
    </w:pPr>
  </w:style>
  <w:style w:type="character" w:styleId="PlaceholderText">
    <w:name w:val="Placeholder Text"/>
    <w:basedOn w:val="DefaultParagraphFont"/>
    <w:uiPriority w:val="99"/>
    <w:semiHidden/>
    <w:rsid w:val="00851928"/>
    <w:rPr>
      <w:noProof w:val="0"/>
      <w:color w:val="808080"/>
    </w:rPr>
  </w:style>
  <w:style w:type="paragraph" w:styleId="ListNumber3">
    <w:name w:val="List Number 3"/>
    <w:basedOn w:val="Normal"/>
    <w:uiPriority w:val="6"/>
    <w:rsid w:val="00851928"/>
    <w:pPr>
      <w:numPr>
        <w:ilvl w:val="2"/>
        <w:numId w:val="36"/>
      </w:numPr>
      <w:spacing w:after="100"/>
      <w:contextualSpacing/>
    </w:pPr>
  </w:style>
  <w:style w:type="paragraph" w:customStyle="1" w:styleId="Strecklista3">
    <w:name w:val="Strecklista 3"/>
    <w:basedOn w:val="BodyText"/>
    <w:uiPriority w:val="6"/>
    <w:semiHidden/>
    <w:qFormat/>
    <w:rsid w:val="00851928"/>
    <w:pPr>
      <w:numPr>
        <w:ilvl w:val="2"/>
        <w:numId w:val="34"/>
      </w:numPr>
      <w:spacing w:after="100"/>
    </w:pPr>
  </w:style>
  <w:style w:type="paragraph" w:styleId="ListBullet3">
    <w:name w:val="List Bullet 3"/>
    <w:basedOn w:val="Normal"/>
    <w:uiPriority w:val="6"/>
    <w:rsid w:val="00851928"/>
    <w:pPr>
      <w:numPr>
        <w:ilvl w:val="2"/>
        <w:numId w:val="28"/>
      </w:numPr>
      <w:spacing w:after="100"/>
      <w:contextualSpacing/>
    </w:pPr>
  </w:style>
  <w:style w:type="paragraph" w:customStyle="1" w:styleId="Brdtextmedram">
    <w:name w:val="Brödtext med ram"/>
    <w:basedOn w:val="BodyText"/>
    <w:qFormat/>
    <w:rsid w:val="00851928"/>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851928"/>
    <w:rPr>
      <w:rFonts w:ascii="Calibri" w:hAnsi="Calibri" w:cs="Calibri"/>
      <w:sz w:val="16"/>
    </w:rPr>
  </w:style>
  <w:style w:type="character" w:customStyle="1" w:styleId="DocNrChar">
    <w:name w:val="DocNr Char"/>
    <w:basedOn w:val="DefaultParagraphFont"/>
    <w:link w:val="DocNr"/>
    <w:semiHidden/>
    <w:rsid w:val="00851928"/>
    <w:rPr>
      <w:rFonts w:ascii="Calibri" w:hAnsi="Calibri" w:cs="Calibri"/>
      <w:sz w:val="16"/>
    </w:rPr>
  </w:style>
  <w:style w:type="paragraph" w:customStyle="1" w:styleId="RKnormal">
    <w:name w:val="RKnormal"/>
    <w:basedOn w:val="Normal"/>
    <w:semiHidden/>
    <w:rsid w:val="00851928"/>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851928"/>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851928"/>
    <w:pPr>
      <w:spacing w:after="0" w:line="240" w:lineRule="auto"/>
    </w:pPr>
  </w:style>
  <w:style w:type="character" w:customStyle="1" w:styleId="AnteckningsrubrikChar">
    <w:name w:val="Anteckningsrubrik Char"/>
    <w:basedOn w:val="DefaultParagraphFont"/>
    <w:link w:val="NoteHeading"/>
    <w:uiPriority w:val="99"/>
    <w:semiHidden/>
    <w:rsid w:val="00851928"/>
  </w:style>
  <w:style w:type="character" w:styleId="FollowedHyperlink">
    <w:name w:val="FollowedHyperlink"/>
    <w:basedOn w:val="DefaultParagraphFont"/>
    <w:uiPriority w:val="99"/>
    <w:semiHidden/>
    <w:unhideWhenUsed/>
    <w:rsid w:val="00851928"/>
    <w:rPr>
      <w:noProof w:val="0"/>
      <w:color w:val="954F72" w:themeColor="followedHyperlink"/>
      <w:u w:val="single"/>
    </w:rPr>
  </w:style>
  <w:style w:type="paragraph" w:styleId="Closing">
    <w:name w:val="Closing"/>
    <w:basedOn w:val="Normal"/>
    <w:link w:val="AvslutandetextChar"/>
    <w:uiPriority w:val="99"/>
    <w:semiHidden/>
    <w:unhideWhenUsed/>
    <w:rsid w:val="00851928"/>
    <w:pPr>
      <w:spacing w:after="0" w:line="240" w:lineRule="auto"/>
      <w:ind w:left="4252"/>
    </w:pPr>
  </w:style>
  <w:style w:type="character" w:customStyle="1" w:styleId="AvslutandetextChar">
    <w:name w:val="Avslutande text Char"/>
    <w:basedOn w:val="DefaultParagraphFont"/>
    <w:link w:val="Closing"/>
    <w:uiPriority w:val="99"/>
    <w:semiHidden/>
    <w:rsid w:val="00851928"/>
  </w:style>
  <w:style w:type="paragraph" w:styleId="EnvelopeReturn">
    <w:name w:val="envelope return"/>
    <w:basedOn w:val="Normal"/>
    <w:uiPriority w:val="99"/>
    <w:semiHidden/>
    <w:unhideWhenUsed/>
    <w:rsid w:val="00851928"/>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851928"/>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851928"/>
    <w:rPr>
      <w:rFonts w:ascii="Segoe UI" w:hAnsi="Segoe UI" w:cs="Segoe UI"/>
      <w:sz w:val="18"/>
      <w:szCs w:val="18"/>
    </w:rPr>
  </w:style>
  <w:style w:type="character" w:styleId="Emphasis">
    <w:name w:val="Emphasis"/>
    <w:basedOn w:val="DefaultParagraphFont"/>
    <w:uiPriority w:val="20"/>
    <w:semiHidden/>
    <w:qFormat/>
    <w:rsid w:val="00851928"/>
    <w:rPr>
      <w:i/>
      <w:iCs/>
      <w:noProof w:val="0"/>
    </w:rPr>
  </w:style>
  <w:style w:type="character" w:styleId="BookTitle">
    <w:name w:val="Book Title"/>
    <w:basedOn w:val="DefaultParagraphFont"/>
    <w:uiPriority w:val="33"/>
    <w:semiHidden/>
    <w:qFormat/>
    <w:rsid w:val="00851928"/>
    <w:rPr>
      <w:b/>
      <w:bCs/>
      <w:i/>
      <w:iCs/>
      <w:noProof w:val="0"/>
      <w:spacing w:val="5"/>
    </w:rPr>
  </w:style>
  <w:style w:type="paragraph" w:styleId="BodyText2">
    <w:name w:val="Body Text 2"/>
    <w:basedOn w:val="Normal"/>
    <w:link w:val="Brdtext2Char"/>
    <w:uiPriority w:val="99"/>
    <w:semiHidden/>
    <w:unhideWhenUsed/>
    <w:rsid w:val="00851928"/>
    <w:pPr>
      <w:spacing w:after="120" w:line="480" w:lineRule="auto"/>
    </w:pPr>
  </w:style>
  <w:style w:type="character" w:customStyle="1" w:styleId="Brdtext2Char">
    <w:name w:val="Brödtext 2 Char"/>
    <w:basedOn w:val="DefaultParagraphFont"/>
    <w:link w:val="BodyText2"/>
    <w:uiPriority w:val="99"/>
    <w:semiHidden/>
    <w:rsid w:val="00851928"/>
  </w:style>
  <w:style w:type="paragraph" w:styleId="BodyText3">
    <w:name w:val="Body Text 3"/>
    <w:basedOn w:val="Normal"/>
    <w:link w:val="Brdtext3Char"/>
    <w:uiPriority w:val="99"/>
    <w:semiHidden/>
    <w:unhideWhenUsed/>
    <w:rsid w:val="00851928"/>
    <w:pPr>
      <w:spacing w:after="120"/>
    </w:pPr>
    <w:rPr>
      <w:sz w:val="16"/>
      <w:szCs w:val="16"/>
    </w:rPr>
  </w:style>
  <w:style w:type="character" w:customStyle="1" w:styleId="Brdtext3Char">
    <w:name w:val="Brödtext 3 Char"/>
    <w:basedOn w:val="DefaultParagraphFont"/>
    <w:link w:val="BodyText3"/>
    <w:uiPriority w:val="99"/>
    <w:semiHidden/>
    <w:rsid w:val="00851928"/>
    <w:rPr>
      <w:sz w:val="16"/>
      <w:szCs w:val="16"/>
    </w:rPr>
  </w:style>
  <w:style w:type="paragraph" w:styleId="BodyTextFirstIndent">
    <w:name w:val="Body Text First Indent"/>
    <w:basedOn w:val="BodyText"/>
    <w:link w:val="BrdtextmedfrstaindragChar"/>
    <w:uiPriority w:val="99"/>
    <w:semiHidden/>
    <w:unhideWhenUsed/>
    <w:rsid w:val="00851928"/>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851928"/>
  </w:style>
  <w:style w:type="paragraph" w:styleId="BodyTextFirstIndent2">
    <w:name w:val="Body Text First Indent 2"/>
    <w:basedOn w:val="BodyTextIndent"/>
    <w:link w:val="Brdtextmedfrstaindrag2Char"/>
    <w:uiPriority w:val="99"/>
    <w:semiHidden/>
    <w:unhideWhenUsed/>
    <w:rsid w:val="00851928"/>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851928"/>
  </w:style>
  <w:style w:type="paragraph" w:styleId="BodyTextIndent2">
    <w:name w:val="Body Text Indent 2"/>
    <w:basedOn w:val="Normal"/>
    <w:link w:val="Brdtextmedindrag2Char"/>
    <w:uiPriority w:val="99"/>
    <w:semiHidden/>
    <w:unhideWhenUsed/>
    <w:rsid w:val="00851928"/>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851928"/>
  </w:style>
  <w:style w:type="paragraph" w:styleId="BodyTextIndent3">
    <w:name w:val="Body Text Indent 3"/>
    <w:basedOn w:val="Normal"/>
    <w:link w:val="Brdtextmedindrag3Char"/>
    <w:uiPriority w:val="99"/>
    <w:semiHidden/>
    <w:unhideWhenUsed/>
    <w:rsid w:val="00851928"/>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851928"/>
    <w:rPr>
      <w:sz w:val="16"/>
      <w:szCs w:val="16"/>
    </w:rPr>
  </w:style>
  <w:style w:type="paragraph" w:styleId="Quote">
    <w:name w:val="Quote"/>
    <w:basedOn w:val="Normal"/>
    <w:next w:val="Normal"/>
    <w:link w:val="CitatChar"/>
    <w:uiPriority w:val="29"/>
    <w:semiHidden/>
    <w:qFormat/>
    <w:rsid w:val="00851928"/>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851928"/>
    <w:rPr>
      <w:i/>
      <w:iCs/>
      <w:color w:val="404040" w:themeColor="text1" w:themeTint="BF"/>
    </w:rPr>
  </w:style>
  <w:style w:type="paragraph" w:styleId="TableofAuthorities">
    <w:name w:val="table of authorities"/>
    <w:basedOn w:val="Normal"/>
    <w:next w:val="Normal"/>
    <w:uiPriority w:val="99"/>
    <w:semiHidden/>
    <w:unhideWhenUsed/>
    <w:rsid w:val="00851928"/>
    <w:pPr>
      <w:spacing w:after="0"/>
      <w:ind w:left="250" w:hanging="250"/>
    </w:pPr>
  </w:style>
  <w:style w:type="paragraph" w:styleId="TOAHeading">
    <w:name w:val="toa heading"/>
    <w:basedOn w:val="Normal"/>
    <w:next w:val="Normal"/>
    <w:uiPriority w:val="99"/>
    <w:semiHidden/>
    <w:unhideWhenUsed/>
    <w:rsid w:val="00851928"/>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851928"/>
  </w:style>
  <w:style w:type="character" w:customStyle="1" w:styleId="DatumChar">
    <w:name w:val="Datum Char"/>
    <w:basedOn w:val="DefaultParagraphFont"/>
    <w:link w:val="Date"/>
    <w:uiPriority w:val="99"/>
    <w:semiHidden/>
    <w:rsid w:val="00851928"/>
  </w:style>
  <w:style w:type="character" w:styleId="SubtleEmphasis">
    <w:name w:val="Subtle Emphasis"/>
    <w:basedOn w:val="DefaultParagraphFont"/>
    <w:uiPriority w:val="19"/>
    <w:semiHidden/>
    <w:qFormat/>
    <w:rsid w:val="00851928"/>
    <w:rPr>
      <w:i/>
      <w:iCs/>
      <w:noProof w:val="0"/>
      <w:color w:val="404040" w:themeColor="text1" w:themeTint="BF"/>
    </w:rPr>
  </w:style>
  <w:style w:type="character" w:styleId="SubtleReference">
    <w:name w:val="Subtle Reference"/>
    <w:basedOn w:val="DefaultParagraphFont"/>
    <w:uiPriority w:val="31"/>
    <w:semiHidden/>
    <w:qFormat/>
    <w:rsid w:val="00851928"/>
    <w:rPr>
      <w:smallCaps/>
      <w:noProof w:val="0"/>
      <w:color w:val="5A5A5A" w:themeColor="text1" w:themeTint="A5"/>
    </w:rPr>
  </w:style>
  <w:style w:type="table" w:styleId="TableSubtle1">
    <w:name w:val="Table Subtle 1"/>
    <w:basedOn w:val="TableNormal"/>
    <w:uiPriority w:val="99"/>
    <w:semiHidden/>
    <w:unhideWhenUsed/>
    <w:rsid w:val="00851928"/>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851928"/>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851928"/>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851928"/>
    <w:rPr>
      <w:rFonts w:ascii="Segoe UI" w:hAnsi="Segoe UI" w:cs="Segoe UI"/>
      <w:sz w:val="16"/>
      <w:szCs w:val="16"/>
    </w:rPr>
  </w:style>
  <w:style w:type="table" w:styleId="TableElegant">
    <w:name w:val="Table Elegant"/>
    <w:basedOn w:val="TableNormal"/>
    <w:uiPriority w:val="99"/>
    <w:semiHidden/>
    <w:unhideWhenUsed/>
    <w:rsid w:val="0085192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851928"/>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851928"/>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85192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851928"/>
    <w:pPr>
      <w:spacing w:after="0" w:line="240" w:lineRule="auto"/>
    </w:pPr>
  </w:style>
  <w:style w:type="character" w:customStyle="1" w:styleId="E-postsignaturChar">
    <w:name w:val="E-postsignatur Char"/>
    <w:basedOn w:val="DefaultParagraphFont"/>
    <w:link w:val="E-mailSignature"/>
    <w:uiPriority w:val="99"/>
    <w:semiHidden/>
    <w:rsid w:val="00851928"/>
  </w:style>
  <w:style w:type="paragraph" w:styleId="TableofFigures">
    <w:name w:val="table of figures"/>
    <w:basedOn w:val="Normal"/>
    <w:next w:val="Normal"/>
    <w:uiPriority w:val="99"/>
    <w:semiHidden/>
    <w:unhideWhenUsed/>
    <w:rsid w:val="00851928"/>
    <w:pPr>
      <w:spacing w:after="0"/>
    </w:pPr>
  </w:style>
  <w:style w:type="table" w:styleId="ColorfulList">
    <w:name w:val="Colorful List"/>
    <w:basedOn w:val="TableNormal"/>
    <w:uiPriority w:val="72"/>
    <w:semiHidden/>
    <w:unhideWhenUsed/>
    <w:rsid w:val="0085192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51928"/>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851928"/>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851928"/>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851928"/>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851928"/>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851928"/>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851928"/>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51928"/>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51928"/>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51928"/>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851928"/>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51928"/>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51928"/>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85192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85192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85192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85192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5192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85192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85192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85192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85192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85192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851928"/>
    <w:rPr>
      <w:noProof w:val="0"/>
      <w:color w:val="2B579A"/>
      <w:shd w:val="clear" w:color="auto" w:fill="E6E6E6"/>
    </w:rPr>
  </w:style>
  <w:style w:type="paragraph" w:styleId="HTMLAddress">
    <w:name w:val="HTML Address"/>
    <w:basedOn w:val="Normal"/>
    <w:link w:val="HTML-adressChar"/>
    <w:uiPriority w:val="99"/>
    <w:semiHidden/>
    <w:unhideWhenUsed/>
    <w:rsid w:val="00851928"/>
    <w:pPr>
      <w:spacing w:after="0" w:line="240" w:lineRule="auto"/>
    </w:pPr>
    <w:rPr>
      <w:i/>
      <w:iCs/>
    </w:rPr>
  </w:style>
  <w:style w:type="character" w:customStyle="1" w:styleId="HTML-adressChar">
    <w:name w:val="HTML - adress Char"/>
    <w:basedOn w:val="DefaultParagraphFont"/>
    <w:link w:val="HTMLAddress"/>
    <w:uiPriority w:val="99"/>
    <w:semiHidden/>
    <w:rsid w:val="00851928"/>
    <w:rPr>
      <w:i/>
      <w:iCs/>
    </w:rPr>
  </w:style>
  <w:style w:type="character" w:styleId="HTMLAcronym">
    <w:name w:val="HTML Acronym"/>
    <w:basedOn w:val="DefaultParagraphFont"/>
    <w:uiPriority w:val="99"/>
    <w:semiHidden/>
    <w:unhideWhenUsed/>
    <w:rsid w:val="00851928"/>
    <w:rPr>
      <w:noProof w:val="0"/>
    </w:rPr>
  </w:style>
  <w:style w:type="character" w:styleId="HTMLCite">
    <w:name w:val="HTML Cite"/>
    <w:basedOn w:val="DefaultParagraphFont"/>
    <w:uiPriority w:val="99"/>
    <w:semiHidden/>
    <w:unhideWhenUsed/>
    <w:rsid w:val="00851928"/>
    <w:rPr>
      <w:i/>
      <w:iCs/>
      <w:noProof w:val="0"/>
    </w:rPr>
  </w:style>
  <w:style w:type="character" w:styleId="HTMLDefinition">
    <w:name w:val="HTML Definition"/>
    <w:basedOn w:val="DefaultParagraphFont"/>
    <w:uiPriority w:val="99"/>
    <w:semiHidden/>
    <w:unhideWhenUsed/>
    <w:rsid w:val="00851928"/>
    <w:rPr>
      <w:i/>
      <w:iCs/>
      <w:noProof w:val="0"/>
    </w:rPr>
  </w:style>
  <w:style w:type="character" w:styleId="HTMLSample">
    <w:name w:val="HTML Sample"/>
    <w:basedOn w:val="DefaultParagraphFont"/>
    <w:uiPriority w:val="99"/>
    <w:semiHidden/>
    <w:unhideWhenUsed/>
    <w:rsid w:val="00851928"/>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851928"/>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851928"/>
    <w:rPr>
      <w:rFonts w:ascii="Consolas" w:hAnsi="Consolas"/>
      <w:sz w:val="20"/>
      <w:szCs w:val="20"/>
    </w:rPr>
  </w:style>
  <w:style w:type="character" w:styleId="HTMLCode">
    <w:name w:val="HTML Code"/>
    <w:basedOn w:val="DefaultParagraphFont"/>
    <w:uiPriority w:val="99"/>
    <w:semiHidden/>
    <w:unhideWhenUsed/>
    <w:rsid w:val="00851928"/>
    <w:rPr>
      <w:rFonts w:ascii="Consolas" w:hAnsi="Consolas"/>
      <w:noProof w:val="0"/>
      <w:sz w:val="20"/>
      <w:szCs w:val="20"/>
    </w:rPr>
  </w:style>
  <w:style w:type="character" w:styleId="HTMLTypewriter">
    <w:name w:val="HTML Typewriter"/>
    <w:basedOn w:val="DefaultParagraphFont"/>
    <w:uiPriority w:val="99"/>
    <w:semiHidden/>
    <w:unhideWhenUsed/>
    <w:rsid w:val="00851928"/>
    <w:rPr>
      <w:rFonts w:ascii="Consolas" w:hAnsi="Consolas"/>
      <w:noProof w:val="0"/>
      <w:sz w:val="20"/>
      <w:szCs w:val="20"/>
    </w:rPr>
  </w:style>
  <w:style w:type="character" w:styleId="HTMLKeyboard">
    <w:name w:val="HTML Keyboard"/>
    <w:basedOn w:val="DefaultParagraphFont"/>
    <w:uiPriority w:val="99"/>
    <w:semiHidden/>
    <w:unhideWhenUsed/>
    <w:rsid w:val="00851928"/>
    <w:rPr>
      <w:rFonts w:ascii="Consolas" w:hAnsi="Consolas"/>
      <w:noProof w:val="0"/>
      <w:sz w:val="20"/>
      <w:szCs w:val="20"/>
    </w:rPr>
  </w:style>
  <w:style w:type="character" w:styleId="HTMLVariable">
    <w:name w:val="HTML Variable"/>
    <w:basedOn w:val="DefaultParagraphFont"/>
    <w:uiPriority w:val="99"/>
    <w:semiHidden/>
    <w:unhideWhenUsed/>
    <w:rsid w:val="00851928"/>
    <w:rPr>
      <w:i/>
      <w:iCs/>
      <w:noProof w:val="0"/>
    </w:rPr>
  </w:style>
  <w:style w:type="paragraph" w:styleId="Index1">
    <w:name w:val="index 1"/>
    <w:basedOn w:val="Normal"/>
    <w:next w:val="Normal"/>
    <w:autoRedefine/>
    <w:uiPriority w:val="99"/>
    <w:semiHidden/>
    <w:unhideWhenUsed/>
    <w:rsid w:val="00851928"/>
    <w:pPr>
      <w:spacing w:after="0" w:line="240" w:lineRule="auto"/>
      <w:ind w:left="250" w:hanging="250"/>
    </w:pPr>
  </w:style>
  <w:style w:type="paragraph" w:styleId="Index2">
    <w:name w:val="index 2"/>
    <w:basedOn w:val="Normal"/>
    <w:next w:val="Normal"/>
    <w:autoRedefine/>
    <w:uiPriority w:val="99"/>
    <w:semiHidden/>
    <w:unhideWhenUsed/>
    <w:rsid w:val="00851928"/>
    <w:pPr>
      <w:spacing w:after="0" w:line="240" w:lineRule="auto"/>
      <w:ind w:left="500" w:hanging="250"/>
    </w:pPr>
  </w:style>
  <w:style w:type="paragraph" w:styleId="Index3">
    <w:name w:val="index 3"/>
    <w:basedOn w:val="Normal"/>
    <w:next w:val="Normal"/>
    <w:autoRedefine/>
    <w:uiPriority w:val="99"/>
    <w:semiHidden/>
    <w:unhideWhenUsed/>
    <w:rsid w:val="00851928"/>
    <w:pPr>
      <w:spacing w:after="0" w:line="240" w:lineRule="auto"/>
      <w:ind w:left="750" w:hanging="250"/>
    </w:pPr>
  </w:style>
  <w:style w:type="paragraph" w:styleId="Index4">
    <w:name w:val="index 4"/>
    <w:basedOn w:val="Normal"/>
    <w:next w:val="Normal"/>
    <w:autoRedefine/>
    <w:uiPriority w:val="99"/>
    <w:semiHidden/>
    <w:unhideWhenUsed/>
    <w:rsid w:val="00851928"/>
    <w:pPr>
      <w:spacing w:after="0" w:line="240" w:lineRule="auto"/>
      <w:ind w:left="1000" w:hanging="250"/>
    </w:pPr>
  </w:style>
  <w:style w:type="paragraph" w:styleId="Index5">
    <w:name w:val="index 5"/>
    <w:basedOn w:val="Normal"/>
    <w:next w:val="Normal"/>
    <w:autoRedefine/>
    <w:uiPriority w:val="99"/>
    <w:semiHidden/>
    <w:unhideWhenUsed/>
    <w:rsid w:val="00851928"/>
    <w:pPr>
      <w:spacing w:after="0" w:line="240" w:lineRule="auto"/>
      <w:ind w:left="1250" w:hanging="250"/>
    </w:pPr>
  </w:style>
  <w:style w:type="paragraph" w:styleId="Index6">
    <w:name w:val="index 6"/>
    <w:basedOn w:val="Normal"/>
    <w:next w:val="Normal"/>
    <w:autoRedefine/>
    <w:uiPriority w:val="99"/>
    <w:semiHidden/>
    <w:unhideWhenUsed/>
    <w:rsid w:val="00851928"/>
    <w:pPr>
      <w:spacing w:after="0" w:line="240" w:lineRule="auto"/>
      <w:ind w:left="1500" w:hanging="250"/>
    </w:pPr>
  </w:style>
  <w:style w:type="paragraph" w:styleId="Index7">
    <w:name w:val="index 7"/>
    <w:basedOn w:val="Normal"/>
    <w:next w:val="Normal"/>
    <w:autoRedefine/>
    <w:uiPriority w:val="99"/>
    <w:semiHidden/>
    <w:unhideWhenUsed/>
    <w:rsid w:val="00851928"/>
    <w:pPr>
      <w:spacing w:after="0" w:line="240" w:lineRule="auto"/>
      <w:ind w:left="1750" w:hanging="250"/>
    </w:pPr>
  </w:style>
  <w:style w:type="paragraph" w:styleId="Index8">
    <w:name w:val="index 8"/>
    <w:basedOn w:val="Normal"/>
    <w:next w:val="Normal"/>
    <w:autoRedefine/>
    <w:uiPriority w:val="99"/>
    <w:semiHidden/>
    <w:unhideWhenUsed/>
    <w:rsid w:val="00851928"/>
    <w:pPr>
      <w:spacing w:after="0" w:line="240" w:lineRule="auto"/>
      <w:ind w:left="2000" w:hanging="250"/>
    </w:pPr>
  </w:style>
  <w:style w:type="paragraph" w:styleId="Index9">
    <w:name w:val="index 9"/>
    <w:basedOn w:val="Normal"/>
    <w:next w:val="Normal"/>
    <w:autoRedefine/>
    <w:uiPriority w:val="99"/>
    <w:semiHidden/>
    <w:unhideWhenUsed/>
    <w:rsid w:val="00851928"/>
    <w:pPr>
      <w:spacing w:after="0" w:line="240" w:lineRule="auto"/>
      <w:ind w:left="2250" w:hanging="250"/>
    </w:pPr>
  </w:style>
  <w:style w:type="paragraph" w:styleId="IndexHeading">
    <w:name w:val="index heading"/>
    <w:basedOn w:val="Normal"/>
    <w:next w:val="Index1"/>
    <w:uiPriority w:val="99"/>
    <w:semiHidden/>
    <w:unhideWhenUsed/>
    <w:rsid w:val="00851928"/>
    <w:rPr>
      <w:rFonts w:asciiTheme="majorHAnsi" w:eastAsiaTheme="majorEastAsia" w:hAnsiTheme="majorHAnsi" w:cstheme="majorBidi"/>
      <w:b/>
      <w:bCs/>
    </w:rPr>
  </w:style>
  <w:style w:type="paragraph" w:styleId="BlockText">
    <w:name w:val="Block Text"/>
    <w:basedOn w:val="Normal"/>
    <w:uiPriority w:val="99"/>
    <w:semiHidden/>
    <w:unhideWhenUsed/>
    <w:rsid w:val="00851928"/>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851928"/>
    <w:pPr>
      <w:spacing w:after="0" w:line="240" w:lineRule="auto"/>
    </w:pPr>
  </w:style>
  <w:style w:type="paragraph" w:styleId="Salutation">
    <w:name w:val="Salutation"/>
    <w:basedOn w:val="Normal"/>
    <w:next w:val="Normal"/>
    <w:link w:val="InledningChar"/>
    <w:uiPriority w:val="99"/>
    <w:semiHidden/>
    <w:unhideWhenUsed/>
    <w:rsid w:val="00851928"/>
  </w:style>
  <w:style w:type="character" w:customStyle="1" w:styleId="InledningChar">
    <w:name w:val="Inledning Char"/>
    <w:basedOn w:val="DefaultParagraphFont"/>
    <w:link w:val="Salutation"/>
    <w:uiPriority w:val="99"/>
    <w:semiHidden/>
    <w:rsid w:val="00851928"/>
  </w:style>
  <w:style w:type="paragraph" w:styleId="TOC4">
    <w:name w:val="toc 4"/>
    <w:basedOn w:val="Normal"/>
    <w:next w:val="Normal"/>
    <w:autoRedefine/>
    <w:uiPriority w:val="39"/>
    <w:semiHidden/>
    <w:unhideWhenUsed/>
    <w:rsid w:val="00851928"/>
    <w:pPr>
      <w:spacing w:after="100"/>
      <w:ind w:left="750"/>
    </w:pPr>
  </w:style>
  <w:style w:type="paragraph" w:styleId="TOC5">
    <w:name w:val="toc 5"/>
    <w:basedOn w:val="Normal"/>
    <w:next w:val="Normal"/>
    <w:autoRedefine/>
    <w:uiPriority w:val="39"/>
    <w:semiHidden/>
    <w:unhideWhenUsed/>
    <w:rsid w:val="00851928"/>
    <w:pPr>
      <w:spacing w:after="100"/>
      <w:ind w:left="1000"/>
    </w:pPr>
  </w:style>
  <w:style w:type="paragraph" w:styleId="TOC6">
    <w:name w:val="toc 6"/>
    <w:basedOn w:val="Normal"/>
    <w:next w:val="Normal"/>
    <w:autoRedefine/>
    <w:uiPriority w:val="39"/>
    <w:semiHidden/>
    <w:unhideWhenUsed/>
    <w:rsid w:val="00851928"/>
    <w:pPr>
      <w:spacing w:after="100"/>
      <w:ind w:left="1250"/>
    </w:pPr>
  </w:style>
  <w:style w:type="paragraph" w:styleId="TOC7">
    <w:name w:val="toc 7"/>
    <w:basedOn w:val="Normal"/>
    <w:next w:val="Normal"/>
    <w:autoRedefine/>
    <w:uiPriority w:val="39"/>
    <w:semiHidden/>
    <w:unhideWhenUsed/>
    <w:rsid w:val="00851928"/>
    <w:pPr>
      <w:spacing w:after="100"/>
      <w:ind w:left="1500"/>
    </w:pPr>
  </w:style>
  <w:style w:type="paragraph" w:styleId="TOC8">
    <w:name w:val="toc 8"/>
    <w:basedOn w:val="Normal"/>
    <w:next w:val="Normal"/>
    <w:autoRedefine/>
    <w:uiPriority w:val="39"/>
    <w:semiHidden/>
    <w:unhideWhenUsed/>
    <w:rsid w:val="00851928"/>
    <w:pPr>
      <w:spacing w:after="100"/>
      <w:ind w:left="1750"/>
    </w:pPr>
  </w:style>
  <w:style w:type="paragraph" w:styleId="TOC9">
    <w:name w:val="toc 9"/>
    <w:basedOn w:val="Normal"/>
    <w:next w:val="Normal"/>
    <w:autoRedefine/>
    <w:uiPriority w:val="39"/>
    <w:semiHidden/>
    <w:unhideWhenUsed/>
    <w:rsid w:val="00851928"/>
    <w:pPr>
      <w:spacing w:after="100"/>
      <w:ind w:left="2000"/>
    </w:pPr>
  </w:style>
  <w:style w:type="paragraph" w:styleId="CommentText">
    <w:name w:val="annotation text"/>
    <w:basedOn w:val="Normal"/>
    <w:link w:val="KommentarerChar"/>
    <w:uiPriority w:val="99"/>
    <w:semiHidden/>
    <w:unhideWhenUsed/>
    <w:rsid w:val="00851928"/>
    <w:pPr>
      <w:spacing w:line="240" w:lineRule="auto"/>
    </w:pPr>
    <w:rPr>
      <w:sz w:val="20"/>
      <w:szCs w:val="20"/>
    </w:rPr>
  </w:style>
  <w:style w:type="character" w:customStyle="1" w:styleId="KommentarerChar">
    <w:name w:val="Kommentarer Char"/>
    <w:basedOn w:val="DefaultParagraphFont"/>
    <w:link w:val="CommentText"/>
    <w:uiPriority w:val="99"/>
    <w:semiHidden/>
    <w:rsid w:val="00851928"/>
    <w:rPr>
      <w:sz w:val="20"/>
      <w:szCs w:val="20"/>
    </w:rPr>
  </w:style>
  <w:style w:type="character" w:styleId="CommentReference">
    <w:name w:val="annotation reference"/>
    <w:basedOn w:val="DefaultParagraphFont"/>
    <w:uiPriority w:val="99"/>
    <w:semiHidden/>
    <w:unhideWhenUsed/>
    <w:rsid w:val="00851928"/>
    <w:rPr>
      <w:noProof w:val="0"/>
      <w:sz w:val="16"/>
      <w:szCs w:val="16"/>
    </w:rPr>
  </w:style>
  <w:style w:type="paragraph" w:styleId="CommentSubject">
    <w:name w:val="annotation subject"/>
    <w:basedOn w:val="CommentText"/>
    <w:next w:val="CommentText"/>
    <w:link w:val="KommentarsmneChar"/>
    <w:uiPriority w:val="99"/>
    <w:semiHidden/>
    <w:unhideWhenUsed/>
    <w:rsid w:val="00851928"/>
    <w:rPr>
      <w:b/>
      <w:bCs/>
    </w:rPr>
  </w:style>
  <w:style w:type="character" w:customStyle="1" w:styleId="KommentarsmneChar">
    <w:name w:val="Kommentarsämne Char"/>
    <w:basedOn w:val="KommentarerChar"/>
    <w:link w:val="CommentSubject"/>
    <w:uiPriority w:val="99"/>
    <w:semiHidden/>
    <w:rsid w:val="00851928"/>
    <w:rPr>
      <w:b/>
      <w:bCs/>
      <w:sz w:val="20"/>
      <w:szCs w:val="20"/>
    </w:rPr>
  </w:style>
  <w:style w:type="paragraph" w:styleId="List">
    <w:name w:val="List"/>
    <w:basedOn w:val="Normal"/>
    <w:uiPriority w:val="99"/>
    <w:semiHidden/>
    <w:unhideWhenUsed/>
    <w:rsid w:val="00851928"/>
    <w:pPr>
      <w:ind w:left="283" w:hanging="283"/>
      <w:contextualSpacing/>
    </w:pPr>
  </w:style>
  <w:style w:type="paragraph" w:styleId="List2">
    <w:name w:val="List 2"/>
    <w:basedOn w:val="Normal"/>
    <w:uiPriority w:val="99"/>
    <w:semiHidden/>
    <w:unhideWhenUsed/>
    <w:rsid w:val="00851928"/>
    <w:pPr>
      <w:ind w:left="566" w:hanging="283"/>
      <w:contextualSpacing/>
    </w:pPr>
  </w:style>
  <w:style w:type="paragraph" w:styleId="List3">
    <w:name w:val="List 3"/>
    <w:basedOn w:val="Normal"/>
    <w:uiPriority w:val="99"/>
    <w:semiHidden/>
    <w:unhideWhenUsed/>
    <w:rsid w:val="00851928"/>
    <w:pPr>
      <w:ind w:left="849" w:hanging="283"/>
      <w:contextualSpacing/>
    </w:pPr>
  </w:style>
  <w:style w:type="paragraph" w:styleId="List4">
    <w:name w:val="List 4"/>
    <w:basedOn w:val="Normal"/>
    <w:uiPriority w:val="99"/>
    <w:semiHidden/>
    <w:unhideWhenUsed/>
    <w:rsid w:val="00851928"/>
    <w:pPr>
      <w:ind w:left="1132" w:hanging="283"/>
      <w:contextualSpacing/>
    </w:pPr>
  </w:style>
  <w:style w:type="paragraph" w:styleId="List5">
    <w:name w:val="List 5"/>
    <w:basedOn w:val="Normal"/>
    <w:uiPriority w:val="99"/>
    <w:semiHidden/>
    <w:unhideWhenUsed/>
    <w:rsid w:val="00851928"/>
    <w:pPr>
      <w:ind w:left="1415" w:hanging="283"/>
      <w:contextualSpacing/>
    </w:pPr>
  </w:style>
  <w:style w:type="paragraph" w:styleId="ListContinue">
    <w:name w:val="List Continue"/>
    <w:basedOn w:val="Normal"/>
    <w:uiPriority w:val="99"/>
    <w:semiHidden/>
    <w:unhideWhenUsed/>
    <w:rsid w:val="00851928"/>
    <w:pPr>
      <w:spacing w:after="120"/>
      <w:ind w:left="283"/>
      <w:contextualSpacing/>
    </w:pPr>
  </w:style>
  <w:style w:type="paragraph" w:styleId="ListContinue2">
    <w:name w:val="List Continue 2"/>
    <w:basedOn w:val="Normal"/>
    <w:uiPriority w:val="99"/>
    <w:semiHidden/>
    <w:unhideWhenUsed/>
    <w:rsid w:val="00851928"/>
    <w:pPr>
      <w:spacing w:after="120"/>
      <w:ind w:left="566"/>
      <w:contextualSpacing/>
    </w:pPr>
  </w:style>
  <w:style w:type="paragraph" w:styleId="ListContinue3">
    <w:name w:val="List Continue 3"/>
    <w:basedOn w:val="Normal"/>
    <w:uiPriority w:val="99"/>
    <w:semiHidden/>
    <w:unhideWhenUsed/>
    <w:rsid w:val="00851928"/>
    <w:pPr>
      <w:spacing w:after="120"/>
      <w:ind w:left="849"/>
      <w:contextualSpacing/>
    </w:pPr>
  </w:style>
  <w:style w:type="paragraph" w:styleId="ListContinue4">
    <w:name w:val="List Continue 4"/>
    <w:basedOn w:val="Normal"/>
    <w:uiPriority w:val="99"/>
    <w:semiHidden/>
    <w:unhideWhenUsed/>
    <w:rsid w:val="00851928"/>
    <w:pPr>
      <w:spacing w:after="120"/>
      <w:ind w:left="1132"/>
      <w:contextualSpacing/>
    </w:pPr>
  </w:style>
  <w:style w:type="paragraph" w:styleId="ListContinue5">
    <w:name w:val="List Continue 5"/>
    <w:basedOn w:val="Normal"/>
    <w:uiPriority w:val="99"/>
    <w:semiHidden/>
    <w:unhideWhenUsed/>
    <w:rsid w:val="00851928"/>
    <w:pPr>
      <w:spacing w:after="120"/>
      <w:ind w:left="1415"/>
      <w:contextualSpacing/>
    </w:pPr>
  </w:style>
  <w:style w:type="paragraph" w:styleId="ListParagraph">
    <w:name w:val="List Paragraph"/>
    <w:basedOn w:val="Normal"/>
    <w:uiPriority w:val="34"/>
    <w:semiHidden/>
    <w:qFormat/>
    <w:rsid w:val="00851928"/>
    <w:pPr>
      <w:ind w:left="720"/>
      <w:contextualSpacing/>
    </w:pPr>
  </w:style>
  <w:style w:type="table" w:customStyle="1" w:styleId="ListTable1Light">
    <w:name w:val="List Table 1 Light"/>
    <w:basedOn w:val="TableNormal"/>
    <w:uiPriority w:val="46"/>
    <w:rsid w:val="0085192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851928"/>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851928"/>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851928"/>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851928"/>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851928"/>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851928"/>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85192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851928"/>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851928"/>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851928"/>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851928"/>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851928"/>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851928"/>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85192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851928"/>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851928"/>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851928"/>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851928"/>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851928"/>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851928"/>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85192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85192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85192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85192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85192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85192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85192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85192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851928"/>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851928"/>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851928"/>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851928"/>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851928"/>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851928"/>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85192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851928"/>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851928"/>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851928"/>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851928"/>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851928"/>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851928"/>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85192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851928"/>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851928"/>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851928"/>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851928"/>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851928"/>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851928"/>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851928"/>
  </w:style>
  <w:style w:type="table" w:styleId="LightList">
    <w:name w:val="Light List"/>
    <w:basedOn w:val="TableNormal"/>
    <w:uiPriority w:val="61"/>
    <w:semiHidden/>
    <w:unhideWhenUsed/>
    <w:rsid w:val="0085192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51928"/>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851928"/>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851928"/>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851928"/>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851928"/>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851928"/>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85192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51928"/>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851928"/>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851928"/>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851928"/>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851928"/>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851928"/>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85192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51928"/>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851928"/>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851928"/>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851928"/>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851928"/>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851928"/>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85192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851928"/>
    <w:rPr>
      <w:rFonts w:ascii="Consolas" w:hAnsi="Consolas"/>
      <w:sz w:val="20"/>
      <w:szCs w:val="20"/>
    </w:rPr>
  </w:style>
  <w:style w:type="paragraph" w:styleId="MessageHeader">
    <w:name w:val="Message Header"/>
    <w:basedOn w:val="Normal"/>
    <w:link w:val="MeddelanderubrikChar"/>
    <w:uiPriority w:val="99"/>
    <w:semiHidden/>
    <w:unhideWhenUsed/>
    <w:rsid w:val="0085192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851928"/>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85192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51928"/>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851928"/>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851928"/>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851928"/>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851928"/>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851928"/>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8519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519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519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519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519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519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519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5192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51928"/>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51928"/>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51928"/>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51928"/>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51928"/>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51928"/>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5192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5192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5192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5192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5192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5192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5192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85192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51928"/>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851928"/>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851928"/>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851928"/>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851928"/>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851928"/>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8519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519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519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519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519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519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519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5192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5192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85192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85192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85192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85192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85192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851928"/>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85192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51928"/>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851928"/>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851928"/>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851928"/>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851928"/>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851928"/>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851928"/>
    <w:rPr>
      <w:rFonts w:ascii="Times New Roman" w:hAnsi="Times New Roman" w:cs="Times New Roman"/>
      <w:sz w:val="24"/>
      <w:szCs w:val="24"/>
    </w:rPr>
  </w:style>
  <w:style w:type="paragraph" w:styleId="NormalIndent">
    <w:name w:val="Normal Indent"/>
    <w:basedOn w:val="Normal"/>
    <w:uiPriority w:val="99"/>
    <w:semiHidden/>
    <w:unhideWhenUsed/>
    <w:rsid w:val="00851928"/>
    <w:pPr>
      <w:ind w:left="1304"/>
    </w:pPr>
  </w:style>
  <w:style w:type="paragraph" w:styleId="ListNumber4">
    <w:name w:val="List Number 4"/>
    <w:basedOn w:val="Normal"/>
    <w:uiPriority w:val="99"/>
    <w:semiHidden/>
    <w:unhideWhenUsed/>
    <w:rsid w:val="00851928"/>
    <w:pPr>
      <w:numPr>
        <w:numId w:val="40"/>
      </w:numPr>
      <w:contextualSpacing/>
    </w:pPr>
  </w:style>
  <w:style w:type="paragraph" w:styleId="ListNumber5">
    <w:name w:val="List Number 5"/>
    <w:basedOn w:val="Normal"/>
    <w:uiPriority w:val="99"/>
    <w:semiHidden/>
    <w:unhideWhenUsed/>
    <w:rsid w:val="00851928"/>
    <w:pPr>
      <w:numPr>
        <w:numId w:val="41"/>
      </w:numPr>
      <w:contextualSpacing/>
    </w:pPr>
  </w:style>
  <w:style w:type="character" w:customStyle="1" w:styleId="Mention">
    <w:name w:val="Mention"/>
    <w:basedOn w:val="DefaultParagraphFont"/>
    <w:uiPriority w:val="99"/>
    <w:semiHidden/>
    <w:unhideWhenUsed/>
    <w:rsid w:val="00851928"/>
    <w:rPr>
      <w:noProof w:val="0"/>
      <w:color w:val="2B579A"/>
      <w:shd w:val="clear" w:color="auto" w:fill="E6E6E6"/>
    </w:rPr>
  </w:style>
  <w:style w:type="table" w:customStyle="1" w:styleId="PlainTable1">
    <w:name w:val="Plain Table 1"/>
    <w:basedOn w:val="TableNormal"/>
    <w:uiPriority w:val="41"/>
    <w:rsid w:val="0085192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85192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85192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85192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85192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851928"/>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851928"/>
    <w:rPr>
      <w:rFonts w:ascii="Consolas" w:hAnsi="Consolas"/>
      <w:sz w:val="21"/>
      <w:szCs w:val="21"/>
    </w:rPr>
  </w:style>
  <w:style w:type="character" w:customStyle="1" w:styleId="UnresolvedMention">
    <w:name w:val="Unresolved Mention"/>
    <w:basedOn w:val="DefaultParagraphFont"/>
    <w:uiPriority w:val="99"/>
    <w:semiHidden/>
    <w:unhideWhenUsed/>
    <w:rsid w:val="00851928"/>
    <w:rPr>
      <w:noProof w:val="0"/>
      <w:color w:val="808080"/>
      <w:shd w:val="clear" w:color="auto" w:fill="E6E6E6"/>
    </w:rPr>
  </w:style>
  <w:style w:type="table" w:styleId="TableProfessional">
    <w:name w:val="Table Professional"/>
    <w:basedOn w:val="TableNormal"/>
    <w:uiPriority w:val="99"/>
    <w:semiHidden/>
    <w:unhideWhenUsed/>
    <w:rsid w:val="0085192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851928"/>
    <w:pPr>
      <w:numPr>
        <w:numId w:val="42"/>
      </w:numPr>
      <w:contextualSpacing/>
    </w:pPr>
  </w:style>
  <w:style w:type="paragraph" w:styleId="ListBullet5">
    <w:name w:val="List Bullet 5"/>
    <w:basedOn w:val="Normal"/>
    <w:uiPriority w:val="99"/>
    <w:semiHidden/>
    <w:unhideWhenUsed/>
    <w:rsid w:val="00851928"/>
    <w:pPr>
      <w:numPr>
        <w:numId w:val="43"/>
      </w:numPr>
      <w:contextualSpacing/>
    </w:pPr>
  </w:style>
  <w:style w:type="character" w:styleId="LineNumber">
    <w:name w:val="line number"/>
    <w:basedOn w:val="DefaultParagraphFont"/>
    <w:uiPriority w:val="99"/>
    <w:semiHidden/>
    <w:unhideWhenUsed/>
    <w:rsid w:val="00851928"/>
    <w:rPr>
      <w:noProof w:val="0"/>
    </w:rPr>
  </w:style>
  <w:style w:type="character" w:customStyle="1" w:styleId="Rubrik6Char">
    <w:name w:val="Rubrik 6 Char"/>
    <w:basedOn w:val="DefaultParagraphFont"/>
    <w:link w:val="Heading6"/>
    <w:uiPriority w:val="9"/>
    <w:semiHidden/>
    <w:rsid w:val="00851928"/>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851928"/>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851928"/>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851928"/>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85192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851928"/>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851928"/>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851928"/>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851928"/>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851928"/>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851928"/>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85192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851928"/>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851928"/>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851928"/>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851928"/>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851928"/>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851928"/>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85192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85192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85192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85192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85192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85192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85192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85192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85192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85192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85192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85192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85192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85192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8519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8519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8519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8519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8519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8519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8519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85192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851928"/>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851928"/>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851928"/>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851928"/>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851928"/>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851928"/>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85192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851928"/>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851928"/>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851928"/>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851928"/>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851928"/>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851928"/>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851928"/>
    <w:pPr>
      <w:spacing w:after="0" w:line="240" w:lineRule="auto"/>
      <w:ind w:left="4252"/>
    </w:pPr>
  </w:style>
  <w:style w:type="character" w:customStyle="1" w:styleId="SignaturChar">
    <w:name w:val="Signatur Char"/>
    <w:basedOn w:val="DefaultParagraphFont"/>
    <w:link w:val="Signature"/>
    <w:uiPriority w:val="99"/>
    <w:semiHidden/>
    <w:rsid w:val="00851928"/>
  </w:style>
  <w:style w:type="character" w:styleId="EndnoteReference">
    <w:name w:val="endnote reference"/>
    <w:basedOn w:val="DefaultParagraphFont"/>
    <w:uiPriority w:val="99"/>
    <w:semiHidden/>
    <w:unhideWhenUsed/>
    <w:rsid w:val="00851928"/>
    <w:rPr>
      <w:noProof w:val="0"/>
      <w:vertAlign w:val="superscript"/>
    </w:rPr>
  </w:style>
  <w:style w:type="paragraph" w:styleId="EndnoteText">
    <w:name w:val="endnote text"/>
    <w:basedOn w:val="Normal"/>
    <w:link w:val="SlutnotstextChar"/>
    <w:uiPriority w:val="99"/>
    <w:semiHidden/>
    <w:unhideWhenUsed/>
    <w:rsid w:val="00851928"/>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851928"/>
    <w:rPr>
      <w:sz w:val="20"/>
      <w:szCs w:val="20"/>
    </w:rPr>
  </w:style>
  <w:style w:type="character" w:customStyle="1" w:styleId="SmartHyperlink">
    <w:name w:val="Smart Hyperlink"/>
    <w:basedOn w:val="DefaultParagraphFont"/>
    <w:uiPriority w:val="99"/>
    <w:semiHidden/>
    <w:unhideWhenUsed/>
    <w:rsid w:val="00851928"/>
    <w:rPr>
      <w:noProof w:val="0"/>
      <w:u w:val="dotted"/>
    </w:rPr>
  </w:style>
  <w:style w:type="table" w:styleId="TableClassic1">
    <w:name w:val="Table Classic 1"/>
    <w:basedOn w:val="TableNormal"/>
    <w:uiPriority w:val="99"/>
    <w:semiHidden/>
    <w:unhideWhenUsed/>
    <w:rsid w:val="0085192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85192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85192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85192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851928"/>
    <w:rPr>
      <w:b/>
      <w:bCs/>
      <w:noProof w:val="0"/>
    </w:rPr>
  </w:style>
  <w:style w:type="character" w:styleId="IntenseEmphasis">
    <w:name w:val="Intense Emphasis"/>
    <w:basedOn w:val="DefaultParagraphFont"/>
    <w:uiPriority w:val="21"/>
    <w:semiHidden/>
    <w:qFormat/>
    <w:rsid w:val="00851928"/>
    <w:rPr>
      <w:i/>
      <w:iCs/>
      <w:noProof w:val="0"/>
      <w:color w:val="1A3050" w:themeColor="accent1"/>
    </w:rPr>
  </w:style>
  <w:style w:type="character" w:styleId="IntenseReference">
    <w:name w:val="Intense Reference"/>
    <w:basedOn w:val="DefaultParagraphFont"/>
    <w:uiPriority w:val="32"/>
    <w:semiHidden/>
    <w:qFormat/>
    <w:rsid w:val="00851928"/>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851928"/>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851928"/>
    <w:rPr>
      <w:i/>
      <w:iCs/>
      <w:color w:val="1A3050" w:themeColor="accent1"/>
    </w:rPr>
  </w:style>
  <w:style w:type="table" w:styleId="Table3Deffects1">
    <w:name w:val="Table 3D effects 1"/>
    <w:basedOn w:val="TableNormal"/>
    <w:uiPriority w:val="99"/>
    <w:semiHidden/>
    <w:unhideWhenUsed/>
    <w:rsid w:val="00851928"/>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851928"/>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851928"/>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85192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851928"/>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85192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851928"/>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5192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85192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851928"/>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85192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85192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85192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85192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85192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85192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85192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851928"/>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85192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85192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85192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85192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85192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85192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8519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851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851928"/>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851928"/>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85192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85192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85192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5C7ECB32A62481E8155580B3F96FDB1"/>
        <w:category>
          <w:name w:val="Allmänt"/>
          <w:gallery w:val="placeholder"/>
        </w:category>
        <w:types>
          <w:type w:val="bbPlcHdr"/>
        </w:types>
        <w:behaviors>
          <w:behavior w:val="content"/>
        </w:behaviors>
        <w:guid w:val="{053C4B2D-C3DE-4C56-9397-21E3F8B6E472}"/>
      </w:docPartPr>
      <w:docPartBody>
        <w:p w:rsidR="00B83E03" w:rsidP="00855B8F">
          <w:pPr>
            <w:pStyle w:val="A5C7ECB32A62481E8155580B3F96FDB1"/>
          </w:pPr>
          <w:r>
            <w:rPr>
              <w:rStyle w:val="PlaceholderText"/>
            </w:rPr>
            <w:t xml:space="preserve"> </w:t>
          </w:r>
        </w:p>
      </w:docPartBody>
    </w:docPart>
    <w:docPart>
      <w:docPartPr>
        <w:name w:val="14E33AC0771743279C8091AD13C1EDBC"/>
        <w:category>
          <w:name w:val="Allmänt"/>
          <w:gallery w:val="placeholder"/>
        </w:category>
        <w:types>
          <w:type w:val="bbPlcHdr"/>
        </w:types>
        <w:behaviors>
          <w:behavior w:val="content"/>
        </w:behaviors>
        <w:guid w:val="{F547F73E-7C5E-4405-BD9D-2A91EABC05F1}"/>
      </w:docPartPr>
      <w:docPartBody>
        <w:p w:rsidR="00B83E03" w:rsidP="00855B8F">
          <w:pPr>
            <w:pStyle w:val="14E33AC0771743279C8091AD13C1EDBC1"/>
          </w:pPr>
          <w:r>
            <w:rPr>
              <w:rStyle w:val="PlaceholderText"/>
            </w:rPr>
            <w:t xml:space="preserve"> </w:t>
          </w:r>
        </w:p>
      </w:docPartBody>
    </w:docPart>
    <w:docPart>
      <w:docPartPr>
        <w:name w:val="348D25BC87A54068B5789B26B787A79C"/>
        <w:category>
          <w:name w:val="Allmänt"/>
          <w:gallery w:val="placeholder"/>
        </w:category>
        <w:types>
          <w:type w:val="bbPlcHdr"/>
        </w:types>
        <w:behaviors>
          <w:behavior w:val="content"/>
        </w:behaviors>
        <w:guid w:val="{91A57979-A023-4C1F-BAAE-89625BB372B4}"/>
      </w:docPartPr>
      <w:docPartBody>
        <w:p w:rsidR="00B83E03" w:rsidP="00855B8F">
          <w:pPr>
            <w:pStyle w:val="348D25BC87A54068B5789B26B787A79C1"/>
          </w:pPr>
          <w:r>
            <w:rPr>
              <w:rStyle w:val="PlaceholderText"/>
            </w:rPr>
            <w:t xml:space="preserve"> </w:t>
          </w:r>
        </w:p>
      </w:docPartBody>
    </w:docPart>
    <w:docPart>
      <w:docPartPr>
        <w:name w:val="B7A8E94824374082B4696818A32DE327"/>
        <w:category>
          <w:name w:val="Allmänt"/>
          <w:gallery w:val="placeholder"/>
        </w:category>
        <w:types>
          <w:type w:val="bbPlcHdr"/>
        </w:types>
        <w:behaviors>
          <w:behavior w:val="content"/>
        </w:behaviors>
        <w:guid w:val="{51239D5B-A808-498C-93CD-84C001E0D66D}"/>
      </w:docPartPr>
      <w:docPartBody>
        <w:p w:rsidR="00B83E03" w:rsidP="00855B8F">
          <w:pPr>
            <w:pStyle w:val="B7A8E94824374082B4696818A32DE327"/>
          </w:pPr>
          <w:r>
            <w:rPr>
              <w:rStyle w:val="PlaceholderText"/>
            </w:rPr>
            <w:t xml:space="preserve"> </w:t>
          </w:r>
        </w:p>
      </w:docPartBody>
    </w:docPart>
    <w:docPart>
      <w:docPartPr>
        <w:name w:val="7E584236AE83470A9DF32DC3BF29DDF4"/>
        <w:category>
          <w:name w:val="Allmänt"/>
          <w:gallery w:val="placeholder"/>
        </w:category>
        <w:types>
          <w:type w:val="bbPlcHdr"/>
        </w:types>
        <w:behaviors>
          <w:behavior w:val="content"/>
        </w:behaviors>
        <w:guid w:val="{E2AB4A18-A550-4F03-9A59-EF58B813CF89}"/>
      </w:docPartPr>
      <w:docPartBody>
        <w:p w:rsidR="00B83E03" w:rsidP="00855B8F">
          <w:pPr>
            <w:pStyle w:val="7E584236AE83470A9DF32DC3BF29DDF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91DF129D4D4231BEC79D3EF937956F">
    <w:name w:val="4B91DF129D4D4231BEC79D3EF937956F"/>
    <w:rsid w:val="00855B8F"/>
  </w:style>
  <w:style w:type="character" w:styleId="PlaceholderText">
    <w:name w:val="Placeholder Text"/>
    <w:basedOn w:val="DefaultParagraphFont"/>
    <w:uiPriority w:val="99"/>
    <w:semiHidden/>
    <w:rsid w:val="00855B8F"/>
    <w:rPr>
      <w:noProof w:val="0"/>
      <w:color w:val="808080"/>
    </w:rPr>
  </w:style>
  <w:style w:type="paragraph" w:customStyle="1" w:styleId="2511707FFAAE4DC1B7787273E8FC1A0B">
    <w:name w:val="2511707FFAAE4DC1B7787273E8FC1A0B"/>
    <w:rsid w:val="00855B8F"/>
  </w:style>
  <w:style w:type="paragraph" w:customStyle="1" w:styleId="6A2E7FFDC3204C94A7DD57B223BDCFCF">
    <w:name w:val="6A2E7FFDC3204C94A7DD57B223BDCFCF"/>
    <w:rsid w:val="00855B8F"/>
  </w:style>
  <w:style w:type="paragraph" w:customStyle="1" w:styleId="D3C25BBB47F349B6BE08670B9FABB8DB">
    <w:name w:val="D3C25BBB47F349B6BE08670B9FABB8DB"/>
    <w:rsid w:val="00855B8F"/>
  </w:style>
  <w:style w:type="paragraph" w:customStyle="1" w:styleId="A5C7ECB32A62481E8155580B3F96FDB1">
    <w:name w:val="A5C7ECB32A62481E8155580B3F96FDB1"/>
    <w:rsid w:val="00855B8F"/>
  </w:style>
  <w:style w:type="paragraph" w:customStyle="1" w:styleId="14E33AC0771743279C8091AD13C1EDBC">
    <w:name w:val="14E33AC0771743279C8091AD13C1EDBC"/>
    <w:rsid w:val="00855B8F"/>
  </w:style>
  <w:style w:type="paragraph" w:customStyle="1" w:styleId="4A6233E612AE4A81AED31B15A01684CB">
    <w:name w:val="4A6233E612AE4A81AED31B15A01684CB"/>
    <w:rsid w:val="00855B8F"/>
  </w:style>
  <w:style w:type="paragraph" w:customStyle="1" w:styleId="38FFBD9C1AAF485FBE1ADE49EAFB249D">
    <w:name w:val="38FFBD9C1AAF485FBE1ADE49EAFB249D"/>
    <w:rsid w:val="00855B8F"/>
  </w:style>
  <w:style w:type="paragraph" w:customStyle="1" w:styleId="513BCAF4087E4484B9CB028661A5BFB8">
    <w:name w:val="513BCAF4087E4484B9CB028661A5BFB8"/>
    <w:rsid w:val="00855B8F"/>
  </w:style>
  <w:style w:type="paragraph" w:customStyle="1" w:styleId="348D25BC87A54068B5789B26B787A79C">
    <w:name w:val="348D25BC87A54068B5789B26B787A79C"/>
    <w:rsid w:val="00855B8F"/>
  </w:style>
  <w:style w:type="paragraph" w:customStyle="1" w:styleId="B7A8E94824374082B4696818A32DE327">
    <w:name w:val="B7A8E94824374082B4696818A32DE327"/>
    <w:rsid w:val="00855B8F"/>
  </w:style>
  <w:style w:type="paragraph" w:customStyle="1" w:styleId="14E33AC0771743279C8091AD13C1EDBC1">
    <w:name w:val="14E33AC0771743279C8091AD13C1EDBC1"/>
    <w:rsid w:val="00855B8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48D25BC87A54068B5789B26B787A79C1">
    <w:name w:val="348D25BC87A54068B5789B26B787A79C1"/>
    <w:rsid w:val="00855B8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C9446B7998344AAB3C23D07ECC9084D">
    <w:name w:val="0C9446B7998344AAB3C23D07ECC9084D"/>
    <w:rsid w:val="00855B8F"/>
  </w:style>
  <w:style w:type="paragraph" w:customStyle="1" w:styleId="38860E86A5D1452BBBE637C3CA9094A3">
    <w:name w:val="38860E86A5D1452BBBE637C3CA9094A3"/>
    <w:rsid w:val="00855B8F"/>
  </w:style>
  <w:style w:type="paragraph" w:customStyle="1" w:styleId="DA0256DE133F4179BF6F4BB11CE4096E">
    <w:name w:val="DA0256DE133F4179BF6F4BB11CE4096E"/>
    <w:rsid w:val="00855B8F"/>
  </w:style>
  <w:style w:type="paragraph" w:customStyle="1" w:styleId="918A342F2B414091A0F8A7E0C1A41553">
    <w:name w:val="918A342F2B414091A0F8A7E0C1A41553"/>
    <w:rsid w:val="00855B8F"/>
  </w:style>
  <w:style w:type="paragraph" w:customStyle="1" w:styleId="6DB21A22017A422987BDEEF5C750F4F5">
    <w:name w:val="6DB21A22017A422987BDEEF5C750F4F5"/>
    <w:rsid w:val="00855B8F"/>
  </w:style>
  <w:style w:type="paragraph" w:customStyle="1" w:styleId="7E584236AE83470A9DF32DC3BF29DDF4">
    <w:name w:val="7E584236AE83470A9DF32DC3BF29DDF4"/>
    <w:rsid w:val="00855B8F"/>
  </w:style>
  <w:style w:type="paragraph" w:customStyle="1" w:styleId="A358BD63E5734A4D83F19A47A78AAA4B">
    <w:name w:val="A358BD63E5734A4D83F19A47A78AAA4B"/>
    <w:rsid w:val="00855B8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058db654-1feb-4722-b496-a84f1e9439db</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2022-01-19T00:00:00</HeaderDate>
    <Office/>
    <Dnr>Ju2022/00068</Dnr>
    <ParagrafNr/>
    <DocumentTitle/>
    <VisitingAddress/>
    <Extra1/>
    <Extra2/>
    <Extra3>Katja Nyberg</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24BE7B1D-6AE9-4491-B825-46110DF69C89}"/>
</file>

<file path=customXml/itemProps2.xml><?xml version="1.0" encoding="utf-8"?>
<ds:datastoreItem xmlns:ds="http://schemas.openxmlformats.org/officeDocument/2006/customXml" ds:itemID="{BBF63D94-45F0-4318-A3F8-72DE814B731E}"/>
</file>

<file path=customXml/itemProps3.xml><?xml version="1.0" encoding="utf-8"?>
<ds:datastoreItem xmlns:ds="http://schemas.openxmlformats.org/officeDocument/2006/customXml" ds:itemID="{4F59DEF0-05F0-4B69-9C69-0F19AD5B2CD5}"/>
</file>

<file path=customXml/itemProps4.xml><?xml version="1.0" encoding="utf-8"?>
<ds:datastoreItem xmlns:ds="http://schemas.openxmlformats.org/officeDocument/2006/customXml" ds:itemID="{E3F8B5AA-EBE4-49CC-B0D1-A9E1ABDC3D19}"/>
</file>

<file path=customXml/itemProps5.xml><?xml version="1.0" encoding="utf-8"?>
<ds:datastoreItem xmlns:ds="http://schemas.openxmlformats.org/officeDocument/2006/customXml" ds:itemID="{24CB28D6-A876-406A-9176-47AB70A9E5E0}"/>
</file>

<file path=docProps/app.xml><?xml version="1.0" encoding="utf-8"?>
<Properties xmlns="http://schemas.openxmlformats.org/officeDocument/2006/extended-properties" xmlns:vt="http://schemas.openxmlformats.org/officeDocument/2006/docPropsVTypes">
  <Template>RK Basmall</Template>
  <TotalTime>0</TotalTime>
  <Pages>2</Pages>
  <Words>420</Words>
  <Characters>2231</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735.docx</dc:title>
  <cp:revision>23</cp:revision>
  <dcterms:created xsi:type="dcterms:W3CDTF">2022-01-13T09:23:00Z</dcterms:created>
  <dcterms:modified xsi:type="dcterms:W3CDTF">2022-01-18T13:13:00Z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c0ebe237-e920-4336-859e-d3ddf7f0c7f5</vt:lpwstr>
  </property>
</Properties>
</file>