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EBE93" w14:textId="2AD8D564" w:rsidR="001736F7" w:rsidRDefault="001736F7" w:rsidP="00DA0661">
      <w:pPr>
        <w:pStyle w:val="Rubrik"/>
      </w:pPr>
      <w:bookmarkStart w:id="0" w:name="Start"/>
      <w:bookmarkEnd w:id="0"/>
      <w:r>
        <w:t>Svar på fråga 2020/21:2876 av Lars Beckman (M)</w:t>
      </w:r>
      <w:r>
        <w:br/>
      </w:r>
      <w:r w:rsidRPr="001736F7">
        <w:t>Hastigheten för A-traktorer</w:t>
      </w:r>
    </w:p>
    <w:p w14:paraId="2408FCFC" w14:textId="74360E41" w:rsidR="001736F7" w:rsidRDefault="001736F7" w:rsidP="001736F7">
      <w:pPr>
        <w:pStyle w:val="Brdtext"/>
      </w:pPr>
      <w:r>
        <w:t xml:space="preserve">Lars Beckman har frågat mig om jag </w:t>
      </w:r>
      <w:r w:rsidR="0052208E">
        <w:t xml:space="preserve">och </w:t>
      </w:r>
      <w:r>
        <w:t>regeringen avser att ta några initiativ för att möjliggöra högre hastigheter för A-traktorer och därmed möjliggöra en förbättrad trafiksäkerhet.</w:t>
      </w:r>
    </w:p>
    <w:p w14:paraId="2C8FE84D" w14:textId="52A4D3CB" w:rsidR="00AD365C" w:rsidRDefault="007B3A24" w:rsidP="00AD365C">
      <w:pPr>
        <w:pStyle w:val="Brdtext"/>
      </w:pPr>
      <w:r w:rsidRPr="007B3A24">
        <w:t xml:space="preserve">Jag delar </w:t>
      </w:r>
      <w:r>
        <w:t>Lars Beckmans</w:t>
      </w:r>
      <w:r w:rsidRPr="007B3A24">
        <w:t xml:space="preserve"> uppfattning att A-traktorer har</w:t>
      </w:r>
      <w:r w:rsidR="00AD365C">
        <w:t xml:space="preserve"> stor</w:t>
      </w:r>
      <w:r w:rsidRPr="007B3A24">
        <w:t xml:space="preserve"> betydelse för många unga i vårt land. </w:t>
      </w:r>
      <w:r w:rsidR="00AD365C" w:rsidRPr="007B3A24">
        <w:t xml:space="preserve">Det är min uppfattning att regelverket på detta område måste ta hänsyn till dessa fordons betydelse för unga människors behov av mobilitet, men även aspekter som </w:t>
      </w:r>
      <w:r w:rsidR="00835ED1">
        <w:t>trafik</w:t>
      </w:r>
      <w:r w:rsidR="00AD365C" w:rsidRPr="007B3A24">
        <w:t>säkerhet och miljöpåverkan.</w:t>
      </w:r>
    </w:p>
    <w:p w14:paraId="5F49EBCC" w14:textId="7E52C790" w:rsidR="00C25A7B" w:rsidRDefault="007C79CF" w:rsidP="00910B1B">
      <w:pPr>
        <w:pStyle w:val="Brdtext"/>
      </w:pPr>
      <w:r>
        <w:t>Utvecklingen av d</w:t>
      </w:r>
      <w:r w:rsidR="00910B1B">
        <w:t xml:space="preserve">e tekniska kraven på </w:t>
      </w:r>
      <w:r w:rsidR="005D06C6">
        <w:t>A</w:t>
      </w:r>
      <w:r w:rsidR="00910B1B">
        <w:t>-traktorerna</w:t>
      </w:r>
      <w:r w:rsidR="00910B1B" w:rsidRPr="00910B1B">
        <w:t xml:space="preserve"> </w:t>
      </w:r>
      <w:r w:rsidR="00910B1B">
        <w:t xml:space="preserve">måste ske i harmoni med övergripande regelverk </w:t>
      </w:r>
      <w:r>
        <w:t xml:space="preserve">för fordon och körkortskrav inom EU. En översyn av </w:t>
      </w:r>
      <w:r w:rsidR="00910B1B">
        <w:t>EU:s körkortsdirektiv</w:t>
      </w:r>
      <w:r w:rsidR="00835ED1">
        <w:t xml:space="preserve"> </w:t>
      </w:r>
      <w:r w:rsidR="00910B1B">
        <w:t>är planerat under 2022 och ett förslag på nytt regelverk är att vänta från EU-kommissionen före utgången av 2021.</w:t>
      </w:r>
      <w:r w:rsidR="00AD365C">
        <w:t xml:space="preserve"> </w:t>
      </w:r>
    </w:p>
    <w:p w14:paraId="5FA4BFC6" w14:textId="2F7AFB3A" w:rsidR="00B2534E" w:rsidRDefault="00C25A7B" w:rsidP="00910B1B">
      <w:pPr>
        <w:pStyle w:val="Brdtext"/>
      </w:pPr>
      <w:r>
        <w:t xml:space="preserve">Ökad trafiksäkerhet på våra vägar är en prioriterad fråga som jag följer noga.  </w:t>
      </w:r>
    </w:p>
    <w:p w14:paraId="07DE2113" w14:textId="187052FA" w:rsidR="001736F7" w:rsidRDefault="001736F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36F643FF2530437C805E1FE3103EF4CE"/>
          </w:placeholder>
          <w:dataBinding w:prefixMappings="xmlns:ns0='http://lp/documentinfo/RK' " w:xpath="/ns0:DocumentInfo[1]/ns0:BaseInfo[1]/ns0:HeaderDate[1]" w:storeItemID="{2F6C3AFF-2A9A-47C2-93D7-BB12DF329D0E}"/>
          <w:date w:fullDate="2021-05-2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26 maj 2021</w:t>
          </w:r>
        </w:sdtContent>
      </w:sdt>
    </w:p>
    <w:p w14:paraId="6FA77AFD" w14:textId="77777777" w:rsidR="001736F7" w:rsidRDefault="001736F7" w:rsidP="004E7A8F">
      <w:pPr>
        <w:pStyle w:val="Brdtextutanavstnd"/>
      </w:pPr>
    </w:p>
    <w:p w14:paraId="072638BF" w14:textId="77777777" w:rsidR="001736F7" w:rsidRDefault="001736F7" w:rsidP="004E7A8F">
      <w:pPr>
        <w:pStyle w:val="Brdtextutanavstnd"/>
      </w:pPr>
    </w:p>
    <w:p w14:paraId="605B9C2D" w14:textId="77777777" w:rsidR="001736F7" w:rsidRDefault="001736F7" w:rsidP="004E7A8F">
      <w:pPr>
        <w:pStyle w:val="Brdtextutanavstnd"/>
      </w:pPr>
    </w:p>
    <w:p w14:paraId="35834B4E" w14:textId="47D08363" w:rsidR="001736F7" w:rsidRDefault="001736F7" w:rsidP="00422A41">
      <w:pPr>
        <w:pStyle w:val="Brdtext"/>
      </w:pPr>
      <w:r>
        <w:t>Tomas Eneroth</w:t>
      </w:r>
    </w:p>
    <w:p w14:paraId="6E51F82C" w14:textId="675CCE74" w:rsidR="001736F7" w:rsidRPr="00DB48AB" w:rsidRDefault="001736F7" w:rsidP="00DB48AB">
      <w:pPr>
        <w:pStyle w:val="Brdtext"/>
      </w:pPr>
    </w:p>
    <w:sectPr w:rsidR="001736F7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7CC156" w14:textId="77777777" w:rsidR="00BC54B3" w:rsidRDefault="00BC54B3" w:rsidP="00A87A54">
      <w:pPr>
        <w:spacing w:after="0" w:line="240" w:lineRule="auto"/>
      </w:pPr>
      <w:r>
        <w:separator/>
      </w:r>
    </w:p>
  </w:endnote>
  <w:endnote w:type="continuationSeparator" w:id="0">
    <w:p w14:paraId="6FA405F4" w14:textId="77777777" w:rsidR="00BC54B3" w:rsidRDefault="00BC54B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35B451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5C6B6A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656645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F777F2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B54680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BA5CCC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9004D6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52AD8F5" w14:textId="77777777" w:rsidTr="00C26068">
      <w:trPr>
        <w:trHeight w:val="227"/>
      </w:trPr>
      <w:tc>
        <w:tcPr>
          <w:tcW w:w="4074" w:type="dxa"/>
        </w:tcPr>
        <w:p w14:paraId="02AD7A6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43EB82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7D1E8F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5CAD2A" w14:textId="77777777" w:rsidR="00BC54B3" w:rsidRDefault="00BC54B3" w:rsidP="00A87A54">
      <w:pPr>
        <w:spacing w:after="0" w:line="240" w:lineRule="auto"/>
      </w:pPr>
      <w:r>
        <w:separator/>
      </w:r>
    </w:p>
  </w:footnote>
  <w:footnote w:type="continuationSeparator" w:id="0">
    <w:p w14:paraId="51BE10BF" w14:textId="77777777" w:rsidR="00BC54B3" w:rsidRDefault="00BC54B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736F7" w14:paraId="17605CEC" w14:textId="77777777" w:rsidTr="00C93EBA">
      <w:trPr>
        <w:trHeight w:val="227"/>
      </w:trPr>
      <w:tc>
        <w:tcPr>
          <w:tcW w:w="5534" w:type="dxa"/>
        </w:tcPr>
        <w:p w14:paraId="222D4889" w14:textId="77777777" w:rsidR="001736F7" w:rsidRPr="007D73AB" w:rsidRDefault="001736F7">
          <w:pPr>
            <w:pStyle w:val="Sidhuvud"/>
          </w:pPr>
        </w:p>
      </w:tc>
      <w:tc>
        <w:tcPr>
          <w:tcW w:w="3170" w:type="dxa"/>
          <w:vAlign w:val="bottom"/>
        </w:tcPr>
        <w:p w14:paraId="3E446438" w14:textId="77777777" w:rsidR="001736F7" w:rsidRPr="007D73AB" w:rsidRDefault="001736F7" w:rsidP="00340DE0">
          <w:pPr>
            <w:pStyle w:val="Sidhuvud"/>
          </w:pPr>
        </w:p>
      </w:tc>
      <w:tc>
        <w:tcPr>
          <w:tcW w:w="1134" w:type="dxa"/>
        </w:tcPr>
        <w:p w14:paraId="60C597E0" w14:textId="77777777" w:rsidR="001736F7" w:rsidRDefault="001736F7" w:rsidP="005A703A">
          <w:pPr>
            <w:pStyle w:val="Sidhuvud"/>
          </w:pPr>
        </w:p>
      </w:tc>
    </w:tr>
    <w:tr w:rsidR="001736F7" w14:paraId="27B49D6F" w14:textId="77777777" w:rsidTr="00C93EBA">
      <w:trPr>
        <w:trHeight w:val="1928"/>
      </w:trPr>
      <w:tc>
        <w:tcPr>
          <w:tcW w:w="5534" w:type="dxa"/>
        </w:tcPr>
        <w:p w14:paraId="66D97677" w14:textId="77777777" w:rsidR="001736F7" w:rsidRPr="00340DE0" w:rsidRDefault="001736F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48701A5" wp14:editId="1A56E339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FA29DEE" w14:textId="77777777" w:rsidR="001736F7" w:rsidRPr="00710A6C" w:rsidRDefault="001736F7" w:rsidP="00EE3C0F">
          <w:pPr>
            <w:pStyle w:val="Sidhuvud"/>
            <w:rPr>
              <w:b/>
            </w:rPr>
          </w:pPr>
        </w:p>
        <w:p w14:paraId="5C91801C" w14:textId="77777777" w:rsidR="001736F7" w:rsidRDefault="001736F7" w:rsidP="00EE3C0F">
          <w:pPr>
            <w:pStyle w:val="Sidhuvud"/>
          </w:pPr>
        </w:p>
        <w:p w14:paraId="54ECAB68" w14:textId="77777777" w:rsidR="001736F7" w:rsidRDefault="001736F7" w:rsidP="00EE3C0F">
          <w:pPr>
            <w:pStyle w:val="Sidhuvud"/>
          </w:pPr>
        </w:p>
        <w:p w14:paraId="16788A94" w14:textId="77777777" w:rsidR="001736F7" w:rsidRDefault="001736F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DE21095F39F4917AC080DDE0414159E"/>
            </w:placeholder>
            <w:dataBinding w:prefixMappings="xmlns:ns0='http://lp/documentinfo/RK' " w:xpath="/ns0:DocumentInfo[1]/ns0:BaseInfo[1]/ns0:Dnr[1]" w:storeItemID="{2F6C3AFF-2A9A-47C2-93D7-BB12DF329D0E}"/>
            <w:text/>
          </w:sdtPr>
          <w:sdtEndPr/>
          <w:sdtContent>
            <w:p w14:paraId="2969026B" w14:textId="15DA9817" w:rsidR="001736F7" w:rsidRDefault="001736F7" w:rsidP="00EE3C0F">
              <w:pPr>
                <w:pStyle w:val="Sidhuvud"/>
              </w:pPr>
              <w:r w:rsidRPr="001736F7">
                <w:t>I2021/01502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7CD2E0CEB4546CF9E7CD6CA017FBF38"/>
            </w:placeholder>
            <w:showingPlcHdr/>
            <w:dataBinding w:prefixMappings="xmlns:ns0='http://lp/documentinfo/RK' " w:xpath="/ns0:DocumentInfo[1]/ns0:BaseInfo[1]/ns0:DocNumber[1]" w:storeItemID="{2F6C3AFF-2A9A-47C2-93D7-BB12DF329D0E}"/>
            <w:text/>
          </w:sdtPr>
          <w:sdtEndPr/>
          <w:sdtContent>
            <w:p w14:paraId="3C8E949E" w14:textId="77E1A0AB" w:rsidR="001736F7" w:rsidRDefault="001736F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4E851C2" w14:textId="77777777" w:rsidR="001736F7" w:rsidRDefault="001736F7" w:rsidP="00EE3C0F">
          <w:pPr>
            <w:pStyle w:val="Sidhuvud"/>
          </w:pPr>
        </w:p>
      </w:tc>
      <w:tc>
        <w:tcPr>
          <w:tcW w:w="1134" w:type="dxa"/>
        </w:tcPr>
        <w:p w14:paraId="1F954995" w14:textId="77777777" w:rsidR="001736F7" w:rsidRDefault="001736F7" w:rsidP="0094502D">
          <w:pPr>
            <w:pStyle w:val="Sidhuvud"/>
          </w:pPr>
        </w:p>
        <w:p w14:paraId="3D34A542" w14:textId="77777777" w:rsidR="001736F7" w:rsidRPr="0094502D" w:rsidRDefault="001736F7" w:rsidP="00EC71A6">
          <w:pPr>
            <w:pStyle w:val="Sidhuvud"/>
          </w:pPr>
        </w:p>
      </w:tc>
    </w:tr>
    <w:tr w:rsidR="001736F7" w14:paraId="1609F0B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E88D4D78B334C8891ECD9BD013005C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2F7DE28" w14:textId="77777777" w:rsidR="001736F7" w:rsidRPr="001736F7" w:rsidRDefault="001736F7" w:rsidP="00340DE0">
              <w:pPr>
                <w:pStyle w:val="Sidhuvud"/>
                <w:rPr>
                  <w:b/>
                </w:rPr>
              </w:pPr>
              <w:r w:rsidRPr="001736F7">
                <w:rPr>
                  <w:b/>
                </w:rPr>
                <w:t>Infrastrukturdepartementet</w:t>
              </w:r>
            </w:p>
            <w:p w14:paraId="02FD104F" w14:textId="77777777" w:rsidR="00F661EA" w:rsidRDefault="001736F7" w:rsidP="00340DE0">
              <w:pPr>
                <w:pStyle w:val="Sidhuvud"/>
              </w:pPr>
              <w:r w:rsidRPr="001736F7">
                <w:t>Infrastrukturministern</w:t>
              </w:r>
            </w:p>
            <w:p w14:paraId="35995AE9" w14:textId="77777777" w:rsidR="00F661EA" w:rsidRDefault="00F661EA" w:rsidP="00340DE0">
              <w:pPr>
                <w:pStyle w:val="Sidhuvud"/>
              </w:pPr>
            </w:p>
            <w:p w14:paraId="6A4C67E5" w14:textId="77777777" w:rsidR="00F661EA" w:rsidRDefault="00F661EA" w:rsidP="00340DE0">
              <w:pPr>
                <w:pStyle w:val="Sidhuvud"/>
              </w:pPr>
            </w:p>
            <w:p w14:paraId="5708779A" w14:textId="43A69FC7" w:rsidR="001736F7" w:rsidRPr="00340DE0" w:rsidRDefault="001736F7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463BC0B401749FCBC3B70437820D748"/>
          </w:placeholder>
          <w:dataBinding w:prefixMappings="xmlns:ns0='http://lp/documentinfo/RK' " w:xpath="/ns0:DocumentInfo[1]/ns0:BaseInfo[1]/ns0:Recipient[1]" w:storeItemID="{2F6C3AFF-2A9A-47C2-93D7-BB12DF329D0E}"/>
          <w:text w:multiLine="1"/>
        </w:sdtPr>
        <w:sdtEndPr/>
        <w:sdtContent>
          <w:tc>
            <w:tcPr>
              <w:tcW w:w="3170" w:type="dxa"/>
            </w:tcPr>
            <w:p w14:paraId="7AE12556" w14:textId="77777777" w:rsidR="001736F7" w:rsidRDefault="001736F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A623EA4" w14:textId="77777777" w:rsidR="001736F7" w:rsidRDefault="001736F7" w:rsidP="003E6020">
          <w:pPr>
            <w:pStyle w:val="Sidhuvud"/>
          </w:pPr>
        </w:p>
      </w:tc>
    </w:tr>
  </w:tbl>
  <w:p w14:paraId="1664A63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6F7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36F7"/>
    <w:rsid w:val="00174BB1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1730D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208E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6C6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C7FCC"/>
    <w:rsid w:val="006D2998"/>
    <w:rsid w:val="006D3188"/>
    <w:rsid w:val="006D5159"/>
    <w:rsid w:val="006D6779"/>
    <w:rsid w:val="006E08FC"/>
    <w:rsid w:val="006F08D7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3A24"/>
    <w:rsid w:val="007C44FF"/>
    <w:rsid w:val="007C6456"/>
    <w:rsid w:val="007C79CF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5ED1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1243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0B1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365C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534E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B727A"/>
    <w:rsid w:val="00BC112B"/>
    <w:rsid w:val="00BC17DF"/>
    <w:rsid w:val="00BC54B3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5A7B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5A8E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1EA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4A63B2"/>
  <w15:docId w15:val="{FEDB7F31-0392-4E73-A1C0-27D590AFE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DE21095F39F4917AC080DDE041415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2CFA91-81DE-4EA7-B144-E7F8F8888612}"/>
      </w:docPartPr>
      <w:docPartBody>
        <w:p w:rsidR="00ED2083" w:rsidRDefault="00665D6D" w:rsidP="00665D6D">
          <w:pPr>
            <w:pStyle w:val="CDE21095F39F4917AC080DDE0414159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7CD2E0CEB4546CF9E7CD6CA017FBF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9D2884-5464-433D-A5A2-BD2CBBD87469}"/>
      </w:docPartPr>
      <w:docPartBody>
        <w:p w:rsidR="00ED2083" w:rsidRDefault="00665D6D" w:rsidP="00665D6D">
          <w:pPr>
            <w:pStyle w:val="57CD2E0CEB4546CF9E7CD6CA017FBF3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E88D4D78B334C8891ECD9BD013005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9A751B-C340-44B2-BC05-B1BEA40146BA}"/>
      </w:docPartPr>
      <w:docPartBody>
        <w:p w:rsidR="00ED2083" w:rsidRDefault="00665D6D" w:rsidP="00665D6D">
          <w:pPr>
            <w:pStyle w:val="CE88D4D78B334C8891ECD9BD013005C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463BC0B401749FCBC3B70437820D7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EDB2EF-861F-4A7B-9105-D501EC466C8D}"/>
      </w:docPartPr>
      <w:docPartBody>
        <w:p w:rsidR="00ED2083" w:rsidRDefault="00665D6D" w:rsidP="00665D6D">
          <w:pPr>
            <w:pStyle w:val="4463BC0B401749FCBC3B70437820D74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6F643FF2530437C805E1FE3103EF4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0E29A0-7CCA-4DBB-8BA2-C92218F33258}"/>
      </w:docPartPr>
      <w:docPartBody>
        <w:p w:rsidR="00ED2083" w:rsidRDefault="00665D6D" w:rsidP="00665D6D">
          <w:pPr>
            <w:pStyle w:val="36F643FF2530437C805E1FE3103EF4C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D6D"/>
    <w:rsid w:val="00665D6D"/>
    <w:rsid w:val="00854E66"/>
    <w:rsid w:val="00ED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BC419E533F04E56A8F93647E7062AEA">
    <w:name w:val="2BC419E533F04E56A8F93647E7062AEA"/>
    <w:rsid w:val="00665D6D"/>
  </w:style>
  <w:style w:type="character" w:styleId="Platshllartext">
    <w:name w:val="Placeholder Text"/>
    <w:basedOn w:val="Standardstycketeckensnitt"/>
    <w:uiPriority w:val="99"/>
    <w:semiHidden/>
    <w:rsid w:val="00665D6D"/>
    <w:rPr>
      <w:noProof w:val="0"/>
      <w:color w:val="808080"/>
    </w:rPr>
  </w:style>
  <w:style w:type="paragraph" w:customStyle="1" w:styleId="E09FEB57ADC5441180AB94FA75DBF157">
    <w:name w:val="E09FEB57ADC5441180AB94FA75DBF157"/>
    <w:rsid w:val="00665D6D"/>
  </w:style>
  <w:style w:type="paragraph" w:customStyle="1" w:styleId="C002D60CDB534A4EBB1EA4EF6C7CC183">
    <w:name w:val="C002D60CDB534A4EBB1EA4EF6C7CC183"/>
    <w:rsid w:val="00665D6D"/>
  </w:style>
  <w:style w:type="paragraph" w:customStyle="1" w:styleId="7F4C255F0B4A4511B0D3D6FC87F0F105">
    <w:name w:val="7F4C255F0B4A4511B0D3D6FC87F0F105"/>
    <w:rsid w:val="00665D6D"/>
  </w:style>
  <w:style w:type="paragraph" w:customStyle="1" w:styleId="CDE21095F39F4917AC080DDE0414159E">
    <w:name w:val="CDE21095F39F4917AC080DDE0414159E"/>
    <w:rsid w:val="00665D6D"/>
  </w:style>
  <w:style w:type="paragraph" w:customStyle="1" w:styleId="57CD2E0CEB4546CF9E7CD6CA017FBF38">
    <w:name w:val="57CD2E0CEB4546CF9E7CD6CA017FBF38"/>
    <w:rsid w:val="00665D6D"/>
  </w:style>
  <w:style w:type="paragraph" w:customStyle="1" w:styleId="74951CFF8BAE4CF0A7B34403F7F5502F">
    <w:name w:val="74951CFF8BAE4CF0A7B34403F7F5502F"/>
    <w:rsid w:val="00665D6D"/>
  </w:style>
  <w:style w:type="paragraph" w:customStyle="1" w:styleId="D7C3318ED1B34F149CD16E1810E2CE34">
    <w:name w:val="D7C3318ED1B34F149CD16E1810E2CE34"/>
    <w:rsid w:val="00665D6D"/>
  </w:style>
  <w:style w:type="paragraph" w:customStyle="1" w:styleId="268760D61CA74145A09310E9E11FF83D">
    <w:name w:val="268760D61CA74145A09310E9E11FF83D"/>
    <w:rsid w:val="00665D6D"/>
  </w:style>
  <w:style w:type="paragraph" w:customStyle="1" w:styleId="CE88D4D78B334C8891ECD9BD013005C4">
    <w:name w:val="CE88D4D78B334C8891ECD9BD013005C4"/>
    <w:rsid w:val="00665D6D"/>
  </w:style>
  <w:style w:type="paragraph" w:customStyle="1" w:styleId="4463BC0B401749FCBC3B70437820D748">
    <w:name w:val="4463BC0B401749FCBC3B70437820D748"/>
    <w:rsid w:val="00665D6D"/>
  </w:style>
  <w:style w:type="paragraph" w:customStyle="1" w:styleId="57CD2E0CEB4546CF9E7CD6CA017FBF381">
    <w:name w:val="57CD2E0CEB4546CF9E7CD6CA017FBF381"/>
    <w:rsid w:val="00665D6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E88D4D78B334C8891ECD9BD013005C41">
    <w:name w:val="CE88D4D78B334C8891ECD9BD013005C41"/>
    <w:rsid w:val="00665D6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45B778C92DF44B6BF8020267C47C8BA">
    <w:name w:val="A45B778C92DF44B6BF8020267C47C8BA"/>
    <w:rsid w:val="00665D6D"/>
  </w:style>
  <w:style w:type="paragraph" w:customStyle="1" w:styleId="C1CA8CB3054049D0A308C94A1B328333">
    <w:name w:val="C1CA8CB3054049D0A308C94A1B328333"/>
    <w:rsid w:val="00665D6D"/>
  </w:style>
  <w:style w:type="paragraph" w:customStyle="1" w:styleId="543F16DB7D2D4B3C91AC6176E622F2DB">
    <w:name w:val="543F16DB7D2D4B3C91AC6176E622F2DB"/>
    <w:rsid w:val="00665D6D"/>
  </w:style>
  <w:style w:type="paragraph" w:customStyle="1" w:styleId="0B0959B4981A493D8B8C304F60D1CA8D">
    <w:name w:val="0B0959B4981A493D8B8C304F60D1CA8D"/>
    <w:rsid w:val="00665D6D"/>
  </w:style>
  <w:style w:type="paragraph" w:customStyle="1" w:styleId="6E732DDE579741C6AD948B69DAE4543D">
    <w:name w:val="6E732DDE579741C6AD948B69DAE4543D"/>
    <w:rsid w:val="00665D6D"/>
  </w:style>
  <w:style w:type="paragraph" w:customStyle="1" w:styleId="36F643FF2530437C805E1FE3103EF4CE">
    <w:name w:val="36F643FF2530437C805E1FE3103EF4CE"/>
    <w:rsid w:val="00665D6D"/>
  </w:style>
  <w:style w:type="paragraph" w:customStyle="1" w:styleId="F9E1087BF35B462CA6DC459D4F5028B1">
    <w:name w:val="F9E1087BF35B462CA6DC459D4F5028B1"/>
    <w:rsid w:val="00665D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2021-05-26T00:00:00</HeaderDate>
    <Office/>
    <Dnr>I2021/01502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6f705718-19aa-415d-8583-1086f2e5c93e</RD_Svarsid>
  </documentManagement>
</p:properties>
</file>

<file path=customXml/itemProps1.xml><?xml version="1.0" encoding="utf-8"?>
<ds:datastoreItem xmlns:ds="http://schemas.openxmlformats.org/officeDocument/2006/customXml" ds:itemID="{29B71A79-48FC-4D85-B9ED-46C85E4854F5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ECD22056-3F0E-4EAA-BB5A-ABCFA0A8041F}"/>
</file>

<file path=customXml/itemProps4.xml><?xml version="1.0" encoding="utf-8"?>
<ds:datastoreItem xmlns:ds="http://schemas.openxmlformats.org/officeDocument/2006/customXml" ds:itemID="{2F6C3AFF-2A9A-47C2-93D7-BB12DF329D0E}"/>
</file>

<file path=customXml/itemProps5.xml><?xml version="1.0" encoding="utf-8"?>
<ds:datastoreItem xmlns:ds="http://schemas.openxmlformats.org/officeDocument/2006/customXml" ds:itemID="{DD113066-AD9F-473C-BD39-7486CB3A492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153</Words>
  <Characters>815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2876 Hastigheten för A-traktorer.docx</dc:title>
  <dc:subject/>
  <dc:creator>Ylva Berg</dc:creator>
  <cp:keywords/>
  <dc:description/>
  <cp:lastModifiedBy>Ylva Berg</cp:lastModifiedBy>
  <cp:revision>2</cp:revision>
  <dcterms:created xsi:type="dcterms:W3CDTF">2021-05-25T08:25:00Z</dcterms:created>
  <dcterms:modified xsi:type="dcterms:W3CDTF">2021-05-25T08:25:00Z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