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12730" w14:textId="0BE7F509" w:rsidR="008934A4" w:rsidRDefault="008934A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620139">
        <w:t>20</w:t>
      </w:r>
      <w:r>
        <w:t>/</w:t>
      </w:r>
      <w:r w:rsidR="00620139">
        <w:t>21</w:t>
      </w:r>
      <w:r>
        <w:t>:</w:t>
      </w:r>
      <w:r w:rsidR="00620139">
        <w:t>673</w:t>
      </w:r>
      <w:r>
        <w:t xml:space="preserve"> av </w:t>
      </w:r>
      <w:r w:rsidR="00620139">
        <w:t>Pål Jonson</w:t>
      </w:r>
      <w:r>
        <w:t xml:space="preserve"> (</w:t>
      </w:r>
      <w:r w:rsidR="00620139">
        <w:t>M</w:t>
      </w:r>
      <w:r>
        <w:t>)</w:t>
      </w:r>
      <w:r>
        <w:br/>
      </w:r>
      <w:r w:rsidR="00620139">
        <w:t>Kommunernas arbete med att skapa en organisation för kris och krig</w:t>
      </w:r>
    </w:p>
    <w:p w14:paraId="20A94809" w14:textId="0B7840B2" w:rsidR="00DD5C59" w:rsidRDefault="00620139" w:rsidP="002749F7">
      <w:pPr>
        <w:pStyle w:val="Brdtext"/>
      </w:pPr>
      <w:r>
        <w:t>Pål Jonson</w:t>
      </w:r>
      <w:r w:rsidR="00DD5C59">
        <w:t xml:space="preserve"> har frågat mig</w:t>
      </w:r>
      <w:r>
        <w:t xml:space="preserve"> om jag avser att vidta några åtgärder för att förstärka kommunernas möjligheter att bygga upp organisationer som kan hantera kris och krig. </w:t>
      </w:r>
    </w:p>
    <w:p w14:paraId="193D54D1" w14:textId="0301A31C" w:rsidR="00620139" w:rsidRDefault="00A57955" w:rsidP="002749F7">
      <w:pPr>
        <w:pStyle w:val="Brdtext"/>
      </w:pPr>
      <w:r>
        <w:t>Kommunerna har viktiga roller vid såväl fredstida kriser som inför och under höjd beredskap</w:t>
      </w:r>
      <w:r w:rsidR="003B06F6">
        <w:t xml:space="preserve">. </w:t>
      </w:r>
      <w:r w:rsidR="004D59A5">
        <w:t>Den pågående p</w:t>
      </w:r>
      <w:r w:rsidR="00A7772E">
        <w:t xml:space="preserve">andemin </w:t>
      </w:r>
      <w:r w:rsidR="00B96709">
        <w:t>kommer att ge oss viktiga lärdomar att ta med oss i det fortsatta arbetet med både krisberedskap och civilt försvar</w:t>
      </w:r>
      <w:r w:rsidR="00C61728">
        <w:t>, inte minst i kommunerna</w:t>
      </w:r>
      <w:r w:rsidR="00B96709">
        <w:t xml:space="preserve">. </w:t>
      </w:r>
      <w:r w:rsidR="00A005FD">
        <w:t xml:space="preserve">Samtidigt har situationen inneburit att inte alla kommuner har kunnat genomföra det utvecklingsarbete inom krisberedskap och civilt försvar som var planerat. </w:t>
      </w:r>
    </w:p>
    <w:p w14:paraId="60EB9DB5" w14:textId="5F7D1BF3" w:rsidR="003B06F6" w:rsidRDefault="00CB4833" w:rsidP="002749F7">
      <w:pPr>
        <w:pStyle w:val="Brdtext"/>
      </w:pPr>
      <w:r>
        <w:t xml:space="preserve">Kommunernas ansvar för det civila försvaret regleras i lagen (2006:544) om kommuners och regioners åtgärder inför och vid extraordinära händelser i fredstid och höjd beredskap. </w:t>
      </w:r>
      <w:r w:rsidR="006A3235">
        <w:t xml:space="preserve">Kommunernas </w:t>
      </w:r>
      <w:r w:rsidR="00E91772">
        <w:t xml:space="preserve">uppgifter och ersättning för deras arbete med </w:t>
      </w:r>
      <w:r w:rsidR="006A3235">
        <w:t>civilt försvar</w:t>
      </w:r>
      <w:r w:rsidR="0094155F">
        <w:t xml:space="preserve"> </w:t>
      </w:r>
      <w:r w:rsidR="006A3235">
        <w:t xml:space="preserve">regleras </w:t>
      </w:r>
      <w:r w:rsidR="00E91772">
        <w:t>vidare</w:t>
      </w:r>
      <w:r w:rsidR="00963680">
        <w:t xml:space="preserve"> </w:t>
      </w:r>
      <w:r w:rsidR="006A3235">
        <w:t xml:space="preserve">genom överenskommelser mellan staten och </w:t>
      </w:r>
      <w:r w:rsidR="007D304E">
        <w:t>Sveriges</w:t>
      </w:r>
      <w:r w:rsidR="006A3235">
        <w:t xml:space="preserve"> </w:t>
      </w:r>
      <w:r w:rsidR="00DC21F7">
        <w:t>K</w:t>
      </w:r>
      <w:r w:rsidR="006A3235">
        <w:t xml:space="preserve">ommuner och </w:t>
      </w:r>
      <w:r w:rsidR="00DC21F7">
        <w:t>R</w:t>
      </w:r>
      <w:r w:rsidR="006A3235">
        <w:t>egioner (SKR). Den nu gällande överenskommelsen mellan Myndigheten för samhällsskydd och beredskap (MSB) och SKR</w:t>
      </w:r>
      <w:r w:rsidR="009E7F10">
        <w:t xml:space="preserve"> gäller från juni 2018</w:t>
      </w:r>
      <w:r w:rsidR="00867FE2">
        <w:t>.</w:t>
      </w:r>
      <w:r w:rsidR="003B06F6">
        <w:t xml:space="preserve"> Prioriterade uppgifter för kommunerna enligt gällande överenskommelse är kompetenshöjning gällande totalförsvar, säkerhetsskydd </w:t>
      </w:r>
      <w:r w:rsidR="00F95091">
        <w:t>samt</w:t>
      </w:r>
      <w:r w:rsidR="003B06F6">
        <w:t xml:space="preserve"> krigsorganisation och krigsplacering. Kommunernas utvecklingsarbete inom civilt försvar har alltså pågått sedan 2018. </w:t>
      </w:r>
      <w:r w:rsidR="00814809">
        <w:t xml:space="preserve">Flera kommuner har påbörjat sitt arbete med </w:t>
      </w:r>
      <w:r w:rsidR="00464090">
        <w:t xml:space="preserve">krigsorganisering och krigsplacering av sin personal, men olika kommuner har </w:t>
      </w:r>
      <w:r w:rsidR="007A34B9">
        <w:t xml:space="preserve">kommit olika långt i sitt arbete. </w:t>
      </w:r>
    </w:p>
    <w:p w14:paraId="5283EB24" w14:textId="7BD7D13D" w:rsidR="00A7772E" w:rsidRDefault="00A7772E" w:rsidP="002749F7">
      <w:pPr>
        <w:pStyle w:val="Brdtext"/>
      </w:pPr>
      <w:r>
        <w:lastRenderedPageBreak/>
        <w:t xml:space="preserve">I utredningen </w:t>
      </w:r>
      <w:r w:rsidR="000C4760">
        <w:t>om</w:t>
      </w:r>
      <w:r>
        <w:t xml:space="preserve"> civilt försvar ingår att se över de krav på beredskapsförberedelser som finns i lagen (2006:544) om kommuners och regioners åtgärder inför och vid extraordinära händelser i fredstid och höjd beredskap. I utredningen innefattas också at</w:t>
      </w:r>
      <w:r w:rsidR="000C4760">
        <w:t>t</w:t>
      </w:r>
      <w:r>
        <w:t xml:space="preserve"> bedöma kommunernas och regionernas behov av eventuell resursfördelning, utifrån analys och förslag avseende en enhetligare och tydligare ledningsförmåga för kommuner och regioner. </w:t>
      </w:r>
      <w:r w:rsidR="00120927">
        <w:t xml:space="preserve">Utredningen ska redovisa </w:t>
      </w:r>
      <w:r w:rsidR="00066086">
        <w:t xml:space="preserve">sina förslag </w:t>
      </w:r>
      <w:r w:rsidR="00120927">
        <w:t>i mars 2021</w:t>
      </w:r>
      <w:r w:rsidR="00066086">
        <w:t xml:space="preserve">. </w:t>
      </w:r>
    </w:p>
    <w:p w14:paraId="4FCD4990" w14:textId="77777777" w:rsidR="00DD5C59" w:rsidRPr="00A57955" w:rsidRDefault="00DD5C59" w:rsidP="006A12F1">
      <w:pPr>
        <w:pStyle w:val="Brdtext"/>
      </w:pPr>
      <w:r w:rsidRPr="00A57955">
        <w:t xml:space="preserve">Stockholm den </w:t>
      </w:r>
      <w:sdt>
        <w:sdtPr>
          <w:rPr>
            <w:lang w:val="de-DE"/>
          </w:rPr>
          <w:id w:val="-1225218591"/>
          <w:placeholder>
            <w:docPart w:val="C1B5C842A06745F9B9EBC9E0626F2870"/>
          </w:placeholder>
          <w:dataBinding w:prefixMappings="xmlns:ns0='http://lp/documentinfo/RK' " w:xpath="/ns0:DocumentInfo[1]/ns0:BaseInfo[1]/ns0:HeaderDate[1]" w:storeItemID="{DC06B0A0-BC2A-4D75-B59A-DC5DB49316C9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0139">
            <w:t>2 december 2020</w:t>
          </w:r>
        </w:sdtContent>
      </w:sdt>
    </w:p>
    <w:p w14:paraId="118BE9CA" w14:textId="77777777" w:rsidR="00DD5C59" w:rsidRPr="00A57955" w:rsidRDefault="00DD5C59" w:rsidP="004E7A8F">
      <w:pPr>
        <w:pStyle w:val="Brdtextutanavstnd"/>
      </w:pPr>
    </w:p>
    <w:p w14:paraId="3F94A102" w14:textId="77777777" w:rsidR="00DD5C59" w:rsidRPr="00A57955" w:rsidRDefault="00DD5C59" w:rsidP="004E7A8F">
      <w:pPr>
        <w:pStyle w:val="Brdtextutanavstnd"/>
      </w:pPr>
    </w:p>
    <w:p w14:paraId="43F18D2A" w14:textId="77777777" w:rsidR="00DD5C59" w:rsidRPr="00A57955" w:rsidRDefault="00DD5C59" w:rsidP="004E7A8F">
      <w:pPr>
        <w:pStyle w:val="Brdtextutanavstnd"/>
      </w:pPr>
    </w:p>
    <w:p w14:paraId="24C14A05" w14:textId="5C630AC3" w:rsidR="00DD5C59" w:rsidRPr="00066086" w:rsidRDefault="00620139" w:rsidP="00422A41">
      <w:pPr>
        <w:pStyle w:val="Brdtext"/>
      </w:pPr>
      <w:r w:rsidRPr="00066086">
        <w:t>Mikael Damberg</w:t>
      </w:r>
    </w:p>
    <w:p w14:paraId="2641596A" w14:textId="77777777" w:rsidR="008934A4" w:rsidRPr="00066086" w:rsidRDefault="008934A4" w:rsidP="00DB48AB">
      <w:pPr>
        <w:pStyle w:val="Brdtext"/>
      </w:pPr>
    </w:p>
    <w:sectPr w:rsidR="008934A4" w:rsidRPr="0006608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75B4C" w14:textId="77777777" w:rsidR="008934A4" w:rsidRDefault="008934A4" w:rsidP="00A87A54">
      <w:pPr>
        <w:spacing w:after="0" w:line="240" w:lineRule="auto"/>
      </w:pPr>
      <w:r>
        <w:separator/>
      </w:r>
    </w:p>
  </w:endnote>
  <w:endnote w:type="continuationSeparator" w:id="0">
    <w:p w14:paraId="7D795CC6" w14:textId="77777777" w:rsidR="008934A4" w:rsidRDefault="008934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5A65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FC47C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EB0D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0402C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7A10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2120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89D7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C38E62" w14:textId="77777777" w:rsidTr="00C26068">
      <w:trPr>
        <w:trHeight w:val="227"/>
      </w:trPr>
      <w:tc>
        <w:tcPr>
          <w:tcW w:w="4074" w:type="dxa"/>
        </w:tcPr>
        <w:p w14:paraId="52D5F0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7C11C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3A26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C27AA" w14:textId="77777777" w:rsidR="008934A4" w:rsidRDefault="008934A4" w:rsidP="00A87A54">
      <w:pPr>
        <w:spacing w:after="0" w:line="240" w:lineRule="auto"/>
      </w:pPr>
      <w:r>
        <w:separator/>
      </w:r>
    </w:p>
  </w:footnote>
  <w:footnote w:type="continuationSeparator" w:id="0">
    <w:p w14:paraId="3A19EEE6" w14:textId="77777777" w:rsidR="008934A4" w:rsidRDefault="008934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34A4" w14:paraId="4FCFEB4E" w14:textId="77777777" w:rsidTr="00C93EBA">
      <w:trPr>
        <w:trHeight w:val="227"/>
      </w:trPr>
      <w:tc>
        <w:tcPr>
          <w:tcW w:w="5534" w:type="dxa"/>
        </w:tcPr>
        <w:p w14:paraId="52D51B00" w14:textId="77777777" w:rsidR="008934A4" w:rsidRPr="007D73AB" w:rsidRDefault="008934A4">
          <w:pPr>
            <w:pStyle w:val="Sidhuvud"/>
          </w:pPr>
        </w:p>
      </w:tc>
      <w:tc>
        <w:tcPr>
          <w:tcW w:w="3170" w:type="dxa"/>
          <w:vAlign w:val="bottom"/>
        </w:tcPr>
        <w:p w14:paraId="5479A70A" w14:textId="77777777" w:rsidR="008934A4" w:rsidRPr="007D73AB" w:rsidRDefault="008934A4" w:rsidP="00340DE0">
          <w:pPr>
            <w:pStyle w:val="Sidhuvud"/>
          </w:pPr>
        </w:p>
      </w:tc>
      <w:tc>
        <w:tcPr>
          <w:tcW w:w="1134" w:type="dxa"/>
        </w:tcPr>
        <w:p w14:paraId="5A0A14E1" w14:textId="77777777" w:rsidR="008934A4" w:rsidRDefault="008934A4" w:rsidP="005A703A">
          <w:pPr>
            <w:pStyle w:val="Sidhuvud"/>
          </w:pPr>
        </w:p>
      </w:tc>
    </w:tr>
    <w:tr w:rsidR="008934A4" w14:paraId="327271DB" w14:textId="77777777" w:rsidTr="00C93EBA">
      <w:trPr>
        <w:trHeight w:val="1928"/>
      </w:trPr>
      <w:tc>
        <w:tcPr>
          <w:tcW w:w="5534" w:type="dxa"/>
        </w:tcPr>
        <w:p w14:paraId="7682FAEE" w14:textId="77777777" w:rsidR="008934A4" w:rsidRPr="00340DE0" w:rsidRDefault="008934A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9E3277" wp14:editId="690303B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E1765F" w14:textId="77777777" w:rsidR="008934A4" w:rsidRPr="00710A6C" w:rsidRDefault="008934A4" w:rsidP="00EE3C0F">
          <w:pPr>
            <w:pStyle w:val="Sidhuvud"/>
            <w:rPr>
              <w:b/>
            </w:rPr>
          </w:pPr>
        </w:p>
        <w:p w14:paraId="7986E25D" w14:textId="77777777" w:rsidR="008934A4" w:rsidRDefault="008934A4" w:rsidP="00EE3C0F">
          <w:pPr>
            <w:pStyle w:val="Sidhuvud"/>
          </w:pPr>
        </w:p>
        <w:p w14:paraId="46A71168" w14:textId="77777777" w:rsidR="008934A4" w:rsidRDefault="008934A4" w:rsidP="00EE3C0F">
          <w:pPr>
            <w:pStyle w:val="Sidhuvud"/>
          </w:pPr>
        </w:p>
        <w:p w14:paraId="125393EF" w14:textId="77777777" w:rsidR="008934A4" w:rsidRDefault="008934A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EE4120AE45425086F0521B30D22374"/>
            </w:placeholder>
            <w:dataBinding w:prefixMappings="xmlns:ns0='http://lp/documentinfo/RK' " w:xpath="/ns0:DocumentInfo[1]/ns0:BaseInfo[1]/ns0:Dnr[1]" w:storeItemID="{DC06B0A0-BC2A-4D75-B59A-DC5DB49316C9}"/>
            <w:text/>
          </w:sdtPr>
          <w:sdtEndPr/>
          <w:sdtContent>
            <w:p w14:paraId="2B5EE070" w14:textId="1ACCCFD0" w:rsidR="008934A4" w:rsidRDefault="008934A4" w:rsidP="00EE3C0F">
              <w:pPr>
                <w:pStyle w:val="Sidhuvud"/>
              </w:pPr>
              <w:r>
                <w:t>Ju2020/</w:t>
              </w:r>
              <w:r w:rsidR="009A2242">
                <w:t>04301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1E88FF065C481F83DB5F55C9858B42"/>
            </w:placeholder>
            <w:showingPlcHdr/>
            <w:dataBinding w:prefixMappings="xmlns:ns0='http://lp/documentinfo/RK' " w:xpath="/ns0:DocumentInfo[1]/ns0:BaseInfo[1]/ns0:DocNumber[1]" w:storeItemID="{DC06B0A0-BC2A-4D75-B59A-DC5DB49316C9}"/>
            <w:text/>
          </w:sdtPr>
          <w:sdtEndPr/>
          <w:sdtContent>
            <w:p w14:paraId="71D4ED65" w14:textId="77777777" w:rsidR="008934A4" w:rsidRDefault="008934A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42B30" w14:textId="77777777" w:rsidR="008934A4" w:rsidRDefault="008934A4" w:rsidP="00EE3C0F">
          <w:pPr>
            <w:pStyle w:val="Sidhuvud"/>
          </w:pPr>
        </w:p>
      </w:tc>
      <w:tc>
        <w:tcPr>
          <w:tcW w:w="1134" w:type="dxa"/>
        </w:tcPr>
        <w:p w14:paraId="05198EB5" w14:textId="77777777" w:rsidR="008934A4" w:rsidRDefault="008934A4" w:rsidP="0094502D">
          <w:pPr>
            <w:pStyle w:val="Sidhuvud"/>
          </w:pPr>
        </w:p>
        <w:p w14:paraId="4084670F" w14:textId="77777777" w:rsidR="008934A4" w:rsidRPr="0094502D" w:rsidRDefault="008934A4" w:rsidP="00EC71A6">
          <w:pPr>
            <w:pStyle w:val="Sidhuvud"/>
          </w:pPr>
        </w:p>
      </w:tc>
    </w:tr>
    <w:tr w:rsidR="008934A4" w14:paraId="3AD4E4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21641422B04886B77CC55B0ECDC18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86BC5E" w14:textId="77777777" w:rsidR="00620139" w:rsidRPr="00620139" w:rsidRDefault="00620139" w:rsidP="00340DE0">
              <w:pPr>
                <w:pStyle w:val="Sidhuvud"/>
                <w:rPr>
                  <w:b/>
                </w:rPr>
              </w:pPr>
              <w:r w:rsidRPr="00620139">
                <w:rPr>
                  <w:b/>
                </w:rPr>
                <w:t>Justitiedepartementet</w:t>
              </w:r>
            </w:p>
            <w:p w14:paraId="2AF54BE0" w14:textId="77777777" w:rsidR="008934A4" w:rsidRPr="00340DE0" w:rsidRDefault="00620139" w:rsidP="00340DE0">
              <w:pPr>
                <w:pStyle w:val="Sidhuvud"/>
              </w:pPr>
              <w:r w:rsidRPr="0062013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E3BE8246AE4ADD9A0F6D4BC5D05FC1"/>
          </w:placeholder>
          <w:dataBinding w:prefixMappings="xmlns:ns0='http://lp/documentinfo/RK' " w:xpath="/ns0:DocumentInfo[1]/ns0:BaseInfo[1]/ns0:Recipient[1]" w:storeItemID="{DC06B0A0-BC2A-4D75-B59A-DC5DB49316C9}"/>
          <w:text w:multiLine="1"/>
        </w:sdtPr>
        <w:sdtEndPr/>
        <w:sdtContent>
          <w:tc>
            <w:tcPr>
              <w:tcW w:w="3170" w:type="dxa"/>
            </w:tcPr>
            <w:p w14:paraId="1F6C8F3E" w14:textId="77777777" w:rsidR="008934A4" w:rsidRDefault="008934A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C00036" w14:textId="77777777" w:rsidR="008934A4" w:rsidRDefault="008934A4" w:rsidP="003E6020">
          <w:pPr>
            <w:pStyle w:val="Sidhuvud"/>
          </w:pPr>
        </w:p>
      </w:tc>
    </w:tr>
  </w:tbl>
  <w:p w14:paraId="144BBD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A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65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086"/>
    <w:rsid w:val="00066BC9"/>
    <w:rsid w:val="00067D46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76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3D2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927"/>
    <w:rsid w:val="00121002"/>
    <w:rsid w:val="00121EA2"/>
    <w:rsid w:val="00121FFC"/>
    <w:rsid w:val="00122D16"/>
    <w:rsid w:val="001232E8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04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96F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3357"/>
    <w:rsid w:val="00274AA3"/>
    <w:rsid w:val="00275872"/>
    <w:rsid w:val="00277311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3D8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B3C"/>
    <w:rsid w:val="003A1315"/>
    <w:rsid w:val="003A2E73"/>
    <w:rsid w:val="003A3071"/>
    <w:rsid w:val="003A3A54"/>
    <w:rsid w:val="003A5969"/>
    <w:rsid w:val="003A5C58"/>
    <w:rsid w:val="003B06F6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090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F2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9A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3CB"/>
    <w:rsid w:val="005E2F29"/>
    <w:rsid w:val="005E400D"/>
    <w:rsid w:val="005E49D4"/>
    <w:rsid w:val="005E4E79"/>
    <w:rsid w:val="005E5CE7"/>
    <w:rsid w:val="005E790C"/>
    <w:rsid w:val="005F08C5"/>
    <w:rsid w:val="00600AB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139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23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4B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04E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80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FE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4A4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C0C"/>
    <w:rsid w:val="008E65A8"/>
    <w:rsid w:val="008E77D6"/>
    <w:rsid w:val="009036E7"/>
    <w:rsid w:val="0090605F"/>
    <w:rsid w:val="0091053B"/>
    <w:rsid w:val="00912158"/>
    <w:rsid w:val="00912945"/>
    <w:rsid w:val="009144EE"/>
    <w:rsid w:val="009158B3"/>
    <w:rsid w:val="00915D4C"/>
    <w:rsid w:val="009279B2"/>
    <w:rsid w:val="00935814"/>
    <w:rsid w:val="0094155F"/>
    <w:rsid w:val="0094502D"/>
    <w:rsid w:val="00946561"/>
    <w:rsid w:val="00946B39"/>
    <w:rsid w:val="00947013"/>
    <w:rsid w:val="0095062C"/>
    <w:rsid w:val="009531B6"/>
    <w:rsid w:val="00956EA9"/>
    <w:rsid w:val="0096368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242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E7F10"/>
    <w:rsid w:val="009F19C0"/>
    <w:rsid w:val="009F505F"/>
    <w:rsid w:val="00A005FD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955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72E"/>
    <w:rsid w:val="00A8483F"/>
    <w:rsid w:val="00A870B0"/>
    <w:rsid w:val="00A8728A"/>
    <w:rsid w:val="00A87A54"/>
    <w:rsid w:val="00A963D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770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BB1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70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3DD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728"/>
    <w:rsid w:val="00C61FDC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C17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833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EE3"/>
    <w:rsid w:val="00CE20BC"/>
    <w:rsid w:val="00CE26C6"/>
    <w:rsid w:val="00CE4B3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2F8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1F7"/>
    <w:rsid w:val="00DC3E45"/>
    <w:rsid w:val="00DC4598"/>
    <w:rsid w:val="00DD0722"/>
    <w:rsid w:val="00DD0B3D"/>
    <w:rsid w:val="00DD212F"/>
    <w:rsid w:val="00DD5C59"/>
    <w:rsid w:val="00DE18F5"/>
    <w:rsid w:val="00DE73D2"/>
    <w:rsid w:val="00DF22BB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772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4F2"/>
    <w:rsid w:val="00EF2A7F"/>
    <w:rsid w:val="00EF2D58"/>
    <w:rsid w:val="00EF37C2"/>
    <w:rsid w:val="00EF4803"/>
    <w:rsid w:val="00EF5127"/>
    <w:rsid w:val="00F00A5D"/>
    <w:rsid w:val="00F03EAC"/>
    <w:rsid w:val="00F04B7C"/>
    <w:rsid w:val="00F078B5"/>
    <w:rsid w:val="00F118FF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23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091"/>
    <w:rsid w:val="00F96B28"/>
    <w:rsid w:val="00FA1564"/>
    <w:rsid w:val="00FA41B4"/>
    <w:rsid w:val="00FA5DDD"/>
    <w:rsid w:val="00FA5F52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B1EFA0"/>
  <w15:docId w15:val="{D6E30EBC-20C4-4F5C-85E4-FA3F222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EE4120AE45425086F0521B30D22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E2FF8-2CE7-4B59-B454-74AB95ADCC26}"/>
      </w:docPartPr>
      <w:docPartBody>
        <w:p w:rsidR="004060C0" w:rsidRDefault="00AB5529" w:rsidP="00AB5529">
          <w:pPr>
            <w:pStyle w:val="F0EE4120AE45425086F0521B30D223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E88FF065C481F83DB5F55C9858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537B6-504B-42E3-9B43-73D4546F21F0}"/>
      </w:docPartPr>
      <w:docPartBody>
        <w:p w:rsidR="004060C0" w:rsidRDefault="00AB5529" w:rsidP="00AB5529">
          <w:pPr>
            <w:pStyle w:val="E01E88FF065C481F83DB5F55C9858B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21641422B04886B77CC55B0ECDC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E7DB8-357E-4895-8424-318CB40DD0B1}"/>
      </w:docPartPr>
      <w:docPartBody>
        <w:p w:rsidR="004060C0" w:rsidRDefault="00AB5529" w:rsidP="00AB5529">
          <w:pPr>
            <w:pStyle w:val="9D21641422B04886B77CC55B0ECDC1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3BE8246AE4ADD9A0F6D4BC5D05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1617A-1B96-4E04-A586-6C6BCB95A4E2}"/>
      </w:docPartPr>
      <w:docPartBody>
        <w:p w:rsidR="004060C0" w:rsidRDefault="00AB5529" w:rsidP="00AB5529">
          <w:pPr>
            <w:pStyle w:val="A5E3BE8246AE4ADD9A0F6D4BC5D05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B5C842A06745F9B9EBC9E0626F2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0A61A-1F2E-4C4D-BCD5-9C461B4E680A}"/>
      </w:docPartPr>
      <w:docPartBody>
        <w:p w:rsidR="004060C0" w:rsidRDefault="00AB5529" w:rsidP="00AB5529">
          <w:pPr>
            <w:pStyle w:val="C1B5C842A06745F9B9EBC9E0626F28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29"/>
    <w:rsid w:val="004060C0"/>
    <w:rsid w:val="00A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BB4CE940EC472E8F7FD58D96B955AC">
    <w:name w:val="65BB4CE940EC472E8F7FD58D96B955AC"/>
    <w:rsid w:val="00AB5529"/>
  </w:style>
  <w:style w:type="character" w:styleId="Platshllartext">
    <w:name w:val="Placeholder Text"/>
    <w:basedOn w:val="Standardstycketeckensnitt"/>
    <w:uiPriority w:val="99"/>
    <w:semiHidden/>
    <w:rsid w:val="00AB5529"/>
    <w:rPr>
      <w:noProof w:val="0"/>
      <w:color w:val="808080"/>
    </w:rPr>
  </w:style>
  <w:style w:type="paragraph" w:customStyle="1" w:styleId="7791F8031240498FA8291CBE41EB9D55">
    <w:name w:val="7791F8031240498FA8291CBE41EB9D55"/>
    <w:rsid w:val="00AB5529"/>
  </w:style>
  <w:style w:type="paragraph" w:customStyle="1" w:styleId="DBA5752834F145239338EA3C7615B527">
    <w:name w:val="DBA5752834F145239338EA3C7615B527"/>
    <w:rsid w:val="00AB5529"/>
  </w:style>
  <w:style w:type="paragraph" w:customStyle="1" w:styleId="1C02BABC880246AF8B6DA3F953B37684">
    <w:name w:val="1C02BABC880246AF8B6DA3F953B37684"/>
    <w:rsid w:val="00AB5529"/>
  </w:style>
  <w:style w:type="paragraph" w:customStyle="1" w:styleId="F0EE4120AE45425086F0521B30D22374">
    <w:name w:val="F0EE4120AE45425086F0521B30D22374"/>
    <w:rsid w:val="00AB5529"/>
  </w:style>
  <w:style w:type="paragraph" w:customStyle="1" w:styleId="E01E88FF065C481F83DB5F55C9858B42">
    <w:name w:val="E01E88FF065C481F83DB5F55C9858B42"/>
    <w:rsid w:val="00AB5529"/>
  </w:style>
  <w:style w:type="paragraph" w:customStyle="1" w:styleId="C9F37009D3D04D609830223B2447CA2C">
    <w:name w:val="C9F37009D3D04D609830223B2447CA2C"/>
    <w:rsid w:val="00AB5529"/>
  </w:style>
  <w:style w:type="paragraph" w:customStyle="1" w:styleId="78DB65A71AEB48B68C830913F3D40BA2">
    <w:name w:val="78DB65A71AEB48B68C830913F3D40BA2"/>
    <w:rsid w:val="00AB5529"/>
  </w:style>
  <w:style w:type="paragraph" w:customStyle="1" w:styleId="21EAA4263566423C9A157B1684F15584">
    <w:name w:val="21EAA4263566423C9A157B1684F15584"/>
    <w:rsid w:val="00AB5529"/>
  </w:style>
  <w:style w:type="paragraph" w:customStyle="1" w:styleId="9D21641422B04886B77CC55B0ECDC188">
    <w:name w:val="9D21641422B04886B77CC55B0ECDC188"/>
    <w:rsid w:val="00AB5529"/>
  </w:style>
  <w:style w:type="paragraph" w:customStyle="1" w:styleId="A5E3BE8246AE4ADD9A0F6D4BC5D05FC1">
    <w:name w:val="A5E3BE8246AE4ADD9A0F6D4BC5D05FC1"/>
    <w:rsid w:val="00AB5529"/>
  </w:style>
  <w:style w:type="paragraph" w:customStyle="1" w:styleId="E01E88FF065C481F83DB5F55C9858B421">
    <w:name w:val="E01E88FF065C481F83DB5F55C9858B421"/>
    <w:rsid w:val="00AB55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21641422B04886B77CC55B0ECDC1881">
    <w:name w:val="9D21641422B04886B77CC55B0ECDC1881"/>
    <w:rsid w:val="00AB55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85511D44074E9F911DF92674A1306A">
    <w:name w:val="3585511D44074E9F911DF92674A1306A"/>
    <w:rsid w:val="00AB5529"/>
  </w:style>
  <w:style w:type="paragraph" w:customStyle="1" w:styleId="571165FE41E64F67923410C3B5FBDCCD">
    <w:name w:val="571165FE41E64F67923410C3B5FBDCCD"/>
    <w:rsid w:val="00AB5529"/>
  </w:style>
  <w:style w:type="paragraph" w:customStyle="1" w:styleId="C480F27CEA6B487797CC0E22779595C4">
    <w:name w:val="C480F27CEA6B487797CC0E22779595C4"/>
    <w:rsid w:val="00AB5529"/>
  </w:style>
  <w:style w:type="paragraph" w:customStyle="1" w:styleId="0A7E32A0614943FA91BB5AD321685CC0">
    <w:name w:val="0A7E32A0614943FA91BB5AD321685CC0"/>
    <w:rsid w:val="00AB5529"/>
  </w:style>
  <w:style w:type="paragraph" w:customStyle="1" w:styleId="81A629A410C84E6BBA9C8D1AB7A05329">
    <w:name w:val="81A629A410C84E6BBA9C8D1AB7A05329"/>
    <w:rsid w:val="00AB5529"/>
  </w:style>
  <w:style w:type="paragraph" w:customStyle="1" w:styleId="C1B5C842A06745F9B9EBC9E0626F2870">
    <w:name w:val="C1B5C842A06745F9B9EBC9E0626F2870"/>
    <w:rsid w:val="00AB5529"/>
  </w:style>
  <w:style w:type="paragraph" w:customStyle="1" w:styleId="07C965EC64544A8C82D03F4210338927">
    <w:name w:val="07C965EC64544A8C82D03F4210338927"/>
    <w:rsid w:val="00AB5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Ju2020/04301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Ju2020/04301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23fa83cc-d20a-441e-85ee-793027f97609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6B0A0-BC2A-4D75-B59A-DC5DB49316C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C06B0A0-BC2A-4D75-B59A-DC5DB49316C9}"/>
</file>

<file path=customXml/itemProps3.xml><?xml version="1.0" encoding="utf-8"?>
<ds:datastoreItem xmlns:ds="http://schemas.openxmlformats.org/officeDocument/2006/customXml" ds:itemID="{082F9D82-33A1-4FD2-99CA-E0E0937AA00F}"/>
</file>

<file path=customXml/itemProps4.xml><?xml version="1.0" encoding="utf-8"?>
<ds:datastoreItem xmlns:ds="http://schemas.openxmlformats.org/officeDocument/2006/customXml" ds:itemID="{6AB563E8-B552-4EBF-8A32-FFE2448B2FC4}"/>
</file>

<file path=customXml/itemProps5.xml><?xml version="1.0" encoding="utf-8"?>
<ds:datastoreItem xmlns:ds="http://schemas.openxmlformats.org/officeDocument/2006/customXml" ds:itemID="{0D23D460-8A8F-4088-BB32-A767D5F87CCA}"/>
</file>

<file path=customXml/itemProps6.xml><?xml version="1.0" encoding="utf-8"?>
<ds:datastoreItem xmlns:ds="http://schemas.openxmlformats.org/officeDocument/2006/customXml" ds:itemID="{89C2CD15-3584-4A4F-A70F-98520265B7AE}"/>
</file>

<file path=customXml/itemProps7.xml><?xml version="1.0" encoding="utf-8"?>
<ds:datastoreItem xmlns:ds="http://schemas.openxmlformats.org/officeDocument/2006/customXml" ds:itemID="{6AB563E8-B552-4EBF-8A32-FFE2448B2FC4}"/>
</file>

<file path=customXml/itemProps8.xml><?xml version="1.0" encoding="utf-8"?>
<ds:datastoreItem xmlns:ds="http://schemas.openxmlformats.org/officeDocument/2006/customXml" ds:itemID="{10394AA6-CB98-4801-9E4F-4183FB53E8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673 av Pål Jonson (M).docx</dc:title>
  <dc:subject/>
  <dc:creator>Maria Pereswetoff-Morath</dc:creator>
  <cp:keywords/>
  <dc:description/>
  <cp:lastModifiedBy>Maria Pereswetoff-Morath</cp:lastModifiedBy>
  <cp:revision>2</cp:revision>
  <dcterms:created xsi:type="dcterms:W3CDTF">2020-11-26T08:27:00Z</dcterms:created>
  <dcterms:modified xsi:type="dcterms:W3CDTF">2020-11-26T08:27:00Z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3f8ae629-0a9c-46a9-8497-4b879c9211e8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