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C55B6" w:rsidP="00DA0661">
      <w:pPr>
        <w:pStyle w:val="Title"/>
      </w:pPr>
      <w:bookmarkStart w:id="0" w:name="Start"/>
      <w:bookmarkEnd w:id="0"/>
      <w:r>
        <w:t xml:space="preserve">Svar på fråga 2022/23:136 av </w:t>
      </w:r>
      <w:sdt>
        <w:sdtPr>
          <w:alias w:val="Frågeställare"/>
          <w:tag w:val="delete"/>
          <w:id w:val="-211816850"/>
          <w:placeholder>
            <w:docPart w:val="F22562B3E4CA4809845C24D8D6A57CE9"/>
          </w:placeholder>
          <w:dataBinding w:xpath="/ns0:DocumentInfo[1]/ns0:BaseInfo[1]/ns0:Extra3[1]" w:storeItemID="{CA61E299-DC1F-47EA-BAF4-D093B2FCB9F4}" w:prefixMappings="xmlns:ns0='http://lp/documentinfo/RK' "/>
          <w:text/>
        </w:sdtPr>
        <w:sdtContent>
          <w:r>
            <w:t>Åsa Karlsson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8629A6B23684B9781ABDF92360A0578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Pr="003C55B6">
        <w:t>Nordiskt ministerråd för infrastruktur</w:t>
      </w:r>
    </w:p>
    <w:p w:rsidR="003C55B6" w:rsidP="003C55B6">
      <w:pPr>
        <w:pStyle w:val="BodyText"/>
      </w:pPr>
      <w:sdt>
        <w:sdtPr>
          <w:alias w:val="Frågeställare"/>
          <w:tag w:val="delete"/>
          <w:id w:val="-1635256365"/>
          <w:placeholder>
            <w:docPart w:val="569A7E0342774599B2C01652F27C6A44"/>
          </w:placeholder>
          <w:dataBinding w:xpath="/ns0:DocumentInfo[1]/ns0:BaseInfo[1]/ns0:Extra3[1]" w:storeItemID="{CA61E299-DC1F-47EA-BAF4-D093B2FCB9F4}" w:prefixMappings="xmlns:ns0='http://lp/documentinfo/RK' "/>
          <w:text/>
        </w:sdtPr>
        <w:sdtContent>
          <w:r>
            <w:t>Åsa Karlsson</w:t>
          </w:r>
        </w:sdtContent>
      </w:sdt>
      <w:r>
        <w:t xml:space="preserve"> har frågat mig hur jag och den nya regeringen ställer sig till ett nordiskt ministerråd för infrastruktur.</w:t>
      </w:r>
    </w:p>
    <w:p w:rsidR="003C55B6" w:rsidP="003C55B6">
      <w:pPr>
        <w:pStyle w:val="BodyText"/>
      </w:pPr>
      <w:bookmarkStart w:id="1" w:name="_Hlk119505618"/>
      <w:r w:rsidRPr="001F2828">
        <w:t xml:space="preserve">Den 7–8 </w:t>
      </w:r>
      <w:r>
        <w:t>november</w:t>
      </w:r>
      <w:r w:rsidRPr="001F2828">
        <w:t xml:space="preserve"> </w:t>
      </w:r>
      <w:r>
        <w:t xml:space="preserve">deltog jag på ett nordiskt transportministermöte i Fredrikstad. På mötet enades vi om en deklaration för att stärka våra länders samarbete inom transport- och infrastrukturfrågor. I samarbetet ingår </w:t>
      </w:r>
      <w:r>
        <w:t>bl.a.</w:t>
      </w:r>
      <w:r>
        <w:t xml:space="preserve"> att genomföra förmöten inför formella möten på EU-nivå</w:t>
      </w:r>
      <w:r w:rsidR="002A156D">
        <w:t>.</w:t>
      </w:r>
      <w:r>
        <w:t xml:space="preserve"> </w:t>
      </w:r>
      <w:r w:rsidR="002A156D">
        <w:t>Ett sådant möte ägde rum söndagen den 4 december inför mötet med TTE (transport) den 5</w:t>
      </w:r>
      <w:r w:rsidR="007C0BE0">
        <w:t> </w:t>
      </w:r>
      <w:r w:rsidR="002A156D">
        <w:t xml:space="preserve">december där jag deltog. I det nordiska samarbetet ingår även </w:t>
      </w:r>
      <w:r>
        <w:t>en nordisk kontaktgrupp som koordinerar och förbereder möten och andra aktiviteter.</w:t>
      </w:r>
      <w:bookmarkEnd w:id="1"/>
    </w:p>
    <w:p w:rsidR="003C55B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B6780B6B8D14716A5A3E21916EF1F12"/>
          </w:placeholder>
          <w:dataBinding w:xpath="/ns0:DocumentInfo[1]/ns0:BaseInfo[1]/ns0:HeaderDate[1]" w:storeItemID="{CA61E299-DC1F-47EA-BAF4-D093B2FCB9F4}" w:prefixMappings="xmlns:ns0='http://lp/documentinfo/RK' "/>
          <w:date w:fullDate="2022-12-14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</w:t>
          </w:r>
          <w:r w:rsidR="008E2A74">
            <w:t>4</w:t>
          </w:r>
          <w:r>
            <w:t xml:space="preserve"> december 2022</w:t>
          </w:r>
        </w:sdtContent>
      </w:sdt>
    </w:p>
    <w:p w:rsidR="003C55B6" w:rsidP="004E7A8F">
      <w:pPr>
        <w:pStyle w:val="Brdtextutanavstnd"/>
      </w:pPr>
    </w:p>
    <w:p w:rsidR="003C55B6" w:rsidP="004E7A8F">
      <w:pPr>
        <w:pStyle w:val="Brdtextutanavstnd"/>
      </w:pPr>
    </w:p>
    <w:p w:rsidR="003C55B6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B279841C4574FCE9426DCEE1B0466DD"/>
        </w:placeholder>
        <w:dataBinding w:xpath="/ns0:DocumentInfo[1]/ns0:BaseInfo[1]/ns0:TopSender[1]" w:storeItemID="{CA61E299-DC1F-47EA-BAF4-D093B2FCB9F4}" w:prefixMappings="xmlns:ns0='http://lp/documentinfo/RK' "/>
        <w:comboBox w:lastValue="Infrastruktur- och bosta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3C55B6" w:rsidP="00422A41">
          <w:pPr>
            <w:pStyle w:val="BodyText"/>
          </w:pPr>
          <w:r>
            <w:rPr>
              <w:rStyle w:val="DefaultParagraphFont"/>
            </w:rPr>
            <w:t>Andreas Carlson</w:t>
          </w:r>
        </w:p>
      </w:sdtContent>
    </w:sdt>
    <w:p w:rsidR="003C55B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C55B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C55B6" w:rsidRPr="007D73AB" w:rsidP="00340DE0">
          <w:pPr>
            <w:pStyle w:val="Header"/>
          </w:pPr>
        </w:p>
      </w:tc>
      <w:tc>
        <w:tcPr>
          <w:tcW w:w="1134" w:type="dxa"/>
        </w:tcPr>
        <w:p w:rsidR="003C55B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C55B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C55B6" w:rsidRPr="00710A6C" w:rsidP="00EE3C0F">
          <w:pPr>
            <w:pStyle w:val="Header"/>
            <w:rPr>
              <w:b/>
            </w:rPr>
          </w:pPr>
        </w:p>
        <w:p w:rsidR="003C55B6" w:rsidP="00EE3C0F">
          <w:pPr>
            <w:pStyle w:val="Header"/>
          </w:pPr>
        </w:p>
        <w:p w:rsidR="003C55B6" w:rsidP="00EE3C0F">
          <w:pPr>
            <w:pStyle w:val="Header"/>
          </w:pPr>
        </w:p>
        <w:p w:rsidR="003C55B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024E6E4B87B4197A58E2EDCBAEBB118"/>
            </w:placeholder>
            <w:dataBinding w:xpath="/ns0:DocumentInfo[1]/ns0:BaseInfo[1]/ns0:Dnr[1]" w:storeItemID="{CA61E299-DC1F-47EA-BAF4-D093B2FCB9F4}" w:prefixMappings="xmlns:ns0='http://lp/documentinfo/RK' "/>
            <w:text/>
          </w:sdtPr>
          <w:sdtContent>
            <w:p w:rsidR="003C55B6" w:rsidP="00EE3C0F">
              <w:pPr>
                <w:pStyle w:val="Header"/>
              </w:pPr>
              <w:r>
                <w:t>I2022/02249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D6EBAA9B15B4B37A297E176E1447F5C"/>
            </w:placeholder>
            <w:showingPlcHdr/>
            <w:dataBinding w:xpath="/ns0:DocumentInfo[1]/ns0:BaseInfo[1]/ns0:DocNumber[1]" w:storeItemID="{CA61E299-DC1F-47EA-BAF4-D093B2FCB9F4}" w:prefixMappings="xmlns:ns0='http://lp/documentinfo/RK' "/>
            <w:text/>
          </w:sdtPr>
          <w:sdtContent>
            <w:p w:rsidR="003C55B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C55B6" w:rsidP="00EE3C0F">
          <w:pPr>
            <w:pStyle w:val="Header"/>
          </w:pPr>
        </w:p>
      </w:tc>
      <w:tc>
        <w:tcPr>
          <w:tcW w:w="1134" w:type="dxa"/>
        </w:tcPr>
        <w:p w:rsidR="003C55B6" w:rsidP="0094502D">
          <w:pPr>
            <w:pStyle w:val="Header"/>
          </w:pPr>
        </w:p>
        <w:p w:rsidR="003C55B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19CE5729FCD4567B54E964563EACAE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C55B6" w:rsidRPr="003C55B6" w:rsidP="00340DE0">
              <w:pPr>
                <w:pStyle w:val="Header"/>
                <w:rPr>
                  <w:b/>
                </w:rPr>
              </w:pPr>
              <w:r w:rsidRPr="003C55B6">
                <w:rPr>
                  <w:b/>
                </w:rPr>
                <w:t>Infrastrukturdepartementet</w:t>
              </w:r>
            </w:p>
            <w:p w:rsidR="008B3374" w:rsidP="00340DE0">
              <w:pPr>
                <w:pStyle w:val="Header"/>
              </w:pPr>
              <w:r w:rsidRPr="003C55B6">
                <w:t>Infrastruktur- och bostadsministern</w:t>
              </w:r>
            </w:p>
            <w:p w:rsidR="003C55B6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5FE048229F74196876F710FFB811ECA"/>
          </w:placeholder>
          <w:dataBinding w:xpath="/ns0:DocumentInfo[1]/ns0:BaseInfo[1]/ns0:Recipient[1]" w:storeItemID="{CA61E299-DC1F-47EA-BAF4-D093B2FCB9F4}" w:prefixMappings="xmlns:ns0='http://lp/documentinfo/RK' "/>
          <w:text w:multiLine="1"/>
        </w:sdtPr>
        <w:sdtContent>
          <w:tc>
            <w:tcPr>
              <w:tcW w:w="3170" w:type="dxa"/>
            </w:tcPr>
            <w:p w:rsidR="003C55B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C55B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024E6E4B87B4197A58E2EDCBAEBB1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82AB7A-D672-4BAE-8170-0FDE69EFD4B1}"/>
      </w:docPartPr>
      <w:docPartBody>
        <w:p w:rsidR="00AF5E2E" w:rsidP="00A37384">
          <w:pPr>
            <w:pStyle w:val="1024E6E4B87B4197A58E2EDCBAEBB1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6EBAA9B15B4B37A297E176E1447F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F42531-B285-4987-8C1E-DD8D539FE268}"/>
      </w:docPartPr>
      <w:docPartBody>
        <w:p w:rsidR="00AF5E2E" w:rsidP="00A37384">
          <w:pPr>
            <w:pStyle w:val="8D6EBAA9B15B4B37A297E176E1447F5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9CE5729FCD4567B54E964563EACA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783B06-EA82-4E9B-B620-822A075F3974}"/>
      </w:docPartPr>
      <w:docPartBody>
        <w:p w:rsidR="00AF5E2E" w:rsidP="00A37384">
          <w:pPr>
            <w:pStyle w:val="C19CE5729FCD4567B54E964563EACAE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FE048229F74196876F710FFB811E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4E8514-EB97-4D09-BCD1-1BA6FAF7C666}"/>
      </w:docPartPr>
      <w:docPartBody>
        <w:p w:rsidR="00AF5E2E" w:rsidP="00A37384">
          <w:pPr>
            <w:pStyle w:val="E5FE048229F74196876F710FFB811EC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2562B3E4CA4809845C24D8D6A57C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1C4BEE-6445-411A-9BFE-FCEC01BEDF9E}"/>
      </w:docPartPr>
      <w:docPartBody>
        <w:p w:rsidR="00AF5E2E" w:rsidP="00A37384">
          <w:pPr>
            <w:pStyle w:val="F22562B3E4CA4809845C24D8D6A57CE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8629A6B23684B9781ABDF92360A05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DF0BA1-555C-4430-A83F-DCFBD1C8F8EA}"/>
      </w:docPartPr>
      <w:docPartBody>
        <w:p w:rsidR="00AF5E2E" w:rsidP="00A37384">
          <w:pPr>
            <w:pStyle w:val="D8629A6B23684B9781ABDF92360A0578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569A7E0342774599B2C01652F27C6A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6B1C83-2280-4039-AF01-49E9250CDAFD}"/>
      </w:docPartPr>
      <w:docPartBody>
        <w:p w:rsidR="00AF5E2E" w:rsidP="00A37384">
          <w:pPr>
            <w:pStyle w:val="569A7E0342774599B2C01652F27C6A4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B6780B6B8D14716A5A3E21916EF1F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A9912D-BFAD-4B03-A85E-B149C58C2BE4}"/>
      </w:docPartPr>
      <w:docPartBody>
        <w:p w:rsidR="00AF5E2E" w:rsidP="00A37384">
          <w:pPr>
            <w:pStyle w:val="6B6780B6B8D14716A5A3E21916EF1F12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B279841C4574FCE9426DCEE1B0466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3ED432-1D79-4D7D-8570-082BC2BA1EA4}"/>
      </w:docPartPr>
      <w:docPartBody>
        <w:p w:rsidR="00AF5E2E" w:rsidP="00A37384">
          <w:pPr>
            <w:pStyle w:val="EB279841C4574FCE9426DCEE1B0466DD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7384"/>
    <w:rPr>
      <w:noProof w:val="0"/>
      <w:color w:val="808080"/>
    </w:rPr>
  </w:style>
  <w:style w:type="paragraph" w:customStyle="1" w:styleId="1024E6E4B87B4197A58E2EDCBAEBB118">
    <w:name w:val="1024E6E4B87B4197A58E2EDCBAEBB118"/>
    <w:rsid w:val="00A37384"/>
  </w:style>
  <w:style w:type="paragraph" w:customStyle="1" w:styleId="E5FE048229F74196876F710FFB811ECA">
    <w:name w:val="E5FE048229F74196876F710FFB811ECA"/>
    <w:rsid w:val="00A37384"/>
  </w:style>
  <w:style w:type="paragraph" w:customStyle="1" w:styleId="8D6EBAA9B15B4B37A297E176E1447F5C1">
    <w:name w:val="8D6EBAA9B15B4B37A297E176E1447F5C1"/>
    <w:rsid w:val="00A3738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19CE5729FCD4567B54E964563EACAE31">
    <w:name w:val="C19CE5729FCD4567B54E964563EACAE31"/>
    <w:rsid w:val="00A3738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22562B3E4CA4809845C24D8D6A57CE9">
    <w:name w:val="F22562B3E4CA4809845C24D8D6A57CE9"/>
    <w:rsid w:val="00A37384"/>
  </w:style>
  <w:style w:type="paragraph" w:customStyle="1" w:styleId="D8629A6B23684B9781ABDF92360A0578">
    <w:name w:val="D8629A6B23684B9781ABDF92360A0578"/>
    <w:rsid w:val="00A37384"/>
  </w:style>
  <w:style w:type="paragraph" w:customStyle="1" w:styleId="569A7E0342774599B2C01652F27C6A44">
    <w:name w:val="569A7E0342774599B2C01652F27C6A44"/>
    <w:rsid w:val="00A37384"/>
  </w:style>
  <w:style w:type="paragraph" w:customStyle="1" w:styleId="6B6780B6B8D14716A5A3E21916EF1F12">
    <w:name w:val="6B6780B6B8D14716A5A3E21916EF1F12"/>
    <w:rsid w:val="00A37384"/>
  </w:style>
  <w:style w:type="paragraph" w:customStyle="1" w:styleId="EB279841C4574FCE9426DCEE1B0466DD">
    <w:name w:val="EB279841C4574FCE9426DCEE1B0466DD"/>
    <w:rsid w:val="00A3738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2022-12-14T00:00:00</HeaderDate>
    <Office/>
    <Dnr>I2022/02249</Dnr>
    <ParagrafNr/>
    <DocumentTitle/>
    <VisitingAddress/>
    <Extra1/>
    <Extra2/>
    <Extra3>Åsa Karlsson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97ab26a9-7bfa-471f-9f1d-d90308a8dac8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9B312-A136-4181-A12C-63DFDF019E68}"/>
</file>

<file path=customXml/itemProps2.xml><?xml version="1.0" encoding="utf-8"?>
<ds:datastoreItem xmlns:ds="http://schemas.openxmlformats.org/officeDocument/2006/customXml" ds:itemID="{9AEEB40E-50F0-4FE9-8D9E-256DAC59B82B}"/>
</file>

<file path=customXml/itemProps3.xml><?xml version="1.0" encoding="utf-8"?>
<ds:datastoreItem xmlns:ds="http://schemas.openxmlformats.org/officeDocument/2006/customXml" ds:itemID="{CA61E299-DC1F-47EA-BAF4-D093B2FCB9F4}"/>
</file>

<file path=customXml/itemProps4.xml><?xml version="1.0" encoding="utf-8"?>
<ds:datastoreItem xmlns:ds="http://schemas.openxmlformats.org/officeDocument/2006/customXml" ds:itemID="{C76BC54C-7BCE-4745-8160-C5999B4A2700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123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136 av Åsa Karlsson (S) Nordiskt ministerråd för infrastruktur.docx</dc:title>
  <cp:revision>4</cp:revision>
  <dcterms:created xsi:type="dcterms:W3CDTF">2022-12-12T10:45:00Z</dcterms:created>
  <dcterms:modified xsi:type="dcterms:W3CDTF">2022-12-14T07:25:00Z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