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CCB9" w14:textId="7CE6CA14" w:rsidR="008F2439" w:rsidRDefault="008F2439" w:rsidP="00DA0661">
      <w:pPr>
        <w:pStyle w:val="Rubrik"/>
      </w:pPr>
      <w:bookmarkStart w:id="0" w:name="Start"/>
      <w:bookmarkEnd w:id="0"/>
      <w:r>
        <w:t xml:space="preserve">Svar på fråga 2020/21:812 av Niels </w:t>
      </w:r>
      <w:proofErr w:type="spellStart"/>
      <w:r>
        <w:t>Paarup</w:t>
      </w:r>
      <w:proofErr w:type="spellEnd"/>
      <w:r>
        <w:t>-Petersen (C)</w:t>
      </w:r>
      <w:r>
        <w:br/>
      </w:r>
      <w:r w:rsidRPr="008F2439">
        <w:t>Hemleverans av mat och vin från restauranger</w:t>
      </w:r>
    </w:p>
    <w:p w14:paraId="3D069B7E" w14:textId="2568467F" w:rsidR="008F2439" w:rsidRDefault="008F2439" w:rsidP="008F2439">
      <w:pPr>
        <w:pStyle w:val="Brdtext"/>
      </w:pPr>
      <w:r>
        <w:t xml:space="preserve">Niels </w:t>
      </w:r>
      <w:proofErr w:type="spellStart"/>
      <w:r>
        <w:t>Paarup</w:t>
      </w:r>
      <w:proofErr w:type="spellEnd"/>
      <w:r>
        <w:t xml:space="preserve">-Petersen har frågat mig om jag trots </w:t>
      </w:r>
      <w:r w:rsidR="006C2630">
        <w:t>kommuners självbestämmanderätt</w:t>
      </w:r>
      <w:r>
        <w:t xml:space="preserve"> kommer att vidta åtgärder i syfte att hindra restaurangernas möjlighet till hemleverans av öl och vin</w:t>
      </w:r>
      <w:r w:rsidR="007F604C">
        <w:t>.</w:t>
      </w:r>
    </w:p>
    <w:p w14:paraId="4187F2C9" w14:textId="77777777" w:rsidR="008F2439" w:rsidRDefault="008F2439" w:rsidP="008F2439">
      <w:pPr>
        <w:pStyle w:val="Brdtext"/>
      </w:pPr>
      <w:r>
        <w:t xml:space="preserve">Den svenska alkohollagen är avsedd att vara en skyddslagstiftning </w:t>
      </w:r>
      <w:r w:rsidRPr="00DA63B7">
        <w:t xml:space="preserve">och är utformad för att begränsa de </w:t>
      </w:r>
      <w:r>
        <w:t xml:space="preserve">medicinska och sociala </w:t>
      </w:r>
      <w:r w:rsidRPr="00DA63B7">
        <w:t xml:space="preserve">skador som alkohol kan orsaka. En utgångspunkt i den svenska alkoholpolitiken är att skyddet för människors hälsa bör gå före företagsekonomiska och näringspolitiska intressen. Detta </w:t>
      </w:r>
      <w:r>
        <w:t>ska</w:t>
      </w:r>
      <w:r w:rsidRPr="00DA63B7">
        <w:t xml:space="preserve"> kommuner och övriga myndigheter beakta i sin tillämpning av lagen. </w:t>
      </w:r>
      <w:r>
        <w:t>A</w:t>
      </w:r>
      <w:r w:rsidRPr="00DA63B7">
        <w:t xml:space="preserve">lkohol </w:t>
      </w:r>
      <w:r>
        <w:t xml:space="preserve">är </w:t>
      </w:r>
      <w:r w:rsidRPr="00DA63B7">
        <w:t>inte som andra varor.</w:t>
      </w:r>
    </w:p>
    <w:p w14:paraId="1779E3D6" w14:textId="77777777" w:rsidR="008F2439" w:rsidRDefault="008F2439" w:rsidP="008F2439">
      <w:pPr>
        <w:pStyle w:val="Brdtext"/>
      </w:pPr>
      <w:r>
        <w:t xml:space="preserve">Det finns idag möjlighet att servera alkohol och mat genom catering för slutna sällskap i enskilda hem. En förutsättning är dock att alkohollagens regler följs, exempelvis ska ansvarig serveringspersonal närvara under hela serveringstiden för att försäkra sig om att ansvarsfull alkoholservering sker. </w:t>
      </w:r>
    </w:p>
    <w:p w14:paraId="3A2641EA" w14:textId="77777777" w:rsidR="008F2439" w:rsidRDefault="008F2439" w:rsidP="008F2439">
      <w:pPr>
        <w:pStyle w:val="Brdtext"/>
      </w:pPr>
      <w:r>
        <w:t xml:space="preserve">Regeringen förutsätter att alla kommuner som tillämpar alkohollagen gör det i enlighet med gällande lag och praxis. Att medvetet välja att avvika från lag, praxis eller tillsynsmyndigheters beslut är inte i enlighet med svensk rättsordning, oaktat om tillsynsmyndigheten har möjlighet att sanktionera eller överpröva beslutet. </w:t>
      </w:r>
    </w:p>
    <w:p w14:paraId="2784B115" w14:textId="77777777" w:rsidR="00915FC8" w:rsidRDefault="00915FC8">
      <w:r>
        <w:br w:type="page"/>
      </w:r>
    </w:p>
    <w:p w14:paraId="7AFE9C88" w14:textId="174AB168" w:rsidR="008F2439" w:rsidRDefault="008F2439" w:rsidP="002749F7">
      <w:pPr>
        <w:pStyle w:val="Brdtext"/>
      </w:pPr>
      <w:bookmarkStart w:id="1" w:name="_GoBack"/>
      <w:bookmarkEnd w:id="1"/>
      <w:r>
        <w:lastRenderedPageBreak/>
        <w:t>För de företag som drabbats av den ekonomiska kris som orsakats av pandemin finns det möjlighet att ta del av de olika ekonomiska krisstöd som regeringen har beslutat om.</w:t>
      </w:r>
    </w:p>
    <w:p w14:paraId="14C7F81B" w14:textId="77777777" w:rsidR="008F2439" w:rsidRDefault="008F243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11E1FA160C14BC493691A4FF007343E"/>
          </w:placeholder>
          <w:dataBinding w:prefixMappings="xmlns:ns0='http://lp/documentinfo/RK' " w:xpath="/ns0:DocumentInfo[1]/ns0:BaseInfo[1]/ns0:HeaderDate[1]" w:storeItemID="{E764FF81-A829-4856-A503-44FB5B498D57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2630">
            <w:t>9 december 2020</w:t>
          </w:r>
        </w:sdtContent>
      </w:sdt>
    </w:p>
    <w:p w14:paraId="5685F076" w14:textId="77777777" w:rsidR="008F2439" w:rsidRDefault="008F2439" w:rsidP="004E7A8F">
      <w:pPr>
        <w:pStyle w:val="Brdtextutanavstnd"/>
      </w:pPr>
    </w:p>
    <w:p w14:paraId="6B66B1BC" w14:textId="77777777" w:rsidR="008F2439" w:rsidRDefault="008F2439" w:rsidP="004E7A8F">
      <w:pPr>
        <w:pStyle w:val="Brdtextutanavstnd"/>
      </w:pPr>
    </w:p>
    <w:p w14:paraId="5DBD7574" w14:textId="77777777" w:rsidR="008F2439" w:rsidRDefault="008F2439" w:rsidP="004E7A8F">
      <w:pPr>
        <w:pStyle w:val="Brdtextutanavstnd"/>
      </w:pPr>
    </w:p>
    <w:p w14:paraId="484FBC3B" w14:textId="1E0C059B" w:rsidR="008F2439" w:rsidRDefault="006C2630" w:rsidP="00422A41">
      <w:pPr>
        <w:pStyle w:val="Brdtext"/>
      </w:pPr>
      <w:r>
        <w:t>Lena Hallengren</w:t>
      </w:r>
    </w:p>
    <w:p w14:paraId="35F4FC26" w14:textId="77777777" w:rsidR="008F2439" w:rsidRPr="00DB48AB" w:rsidRDefault="008F2439" w:rsidP="00DB48AB">
      <w:pPr>
        <w:pStyle w:val="Brdtext"/>
      </w:pPr>
    </w:p>
    <w:sectPr w:rsidR="008F243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83FB6" w14:textId="77777777" w:rsidR="00500929" w:rsidRDefault="00500929" w:rsidP="00A87A54">
      <w:pPr>
        <w:spacing w:after="0" w:line="240" w:lineRule="auto"/>
      </w:pPr>
      <w:r>
        <w:separator/>
      </w:r>
    </w:p>
  </w:endnote>
  <w:endnote w:type="continuationSeparator" w:id="0">
    <w:p w14:paraId="77EA3970" w14:textId="77777777" w:rsidR="00500929" w:rsidRDefault="005009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38FBB" w14:textId="77777777" w:rsidR="00E4497B" w:rsidRDefault="00E449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26FD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2D050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48B40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E402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2FDF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1C2E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9B33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C004C9" w14:textId="77777777" w:rsidTr="00C26068">
      <w:trPr>
        <w:trHeight w:val="227"/>
      </w:trPr>
      <w:tc>
        <w:tcPr>
          <w:tcW w:w="4074" w:type="dxa"/>
        </w:tcPr>
        <w:p w14:paraId="7C2B0C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9DF4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8463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AB15E" w14:textId="77777777" w:rsidR="00500929" w:rsidRDefault="00500929" w:rsidP="00A87A54">
      <w:pPr>
        <w:spacing w:after="0" w:line="240" w:lineRule="auto"/>
      </w:pPr>
      <w:r>
        <w:separator/>
      </w:r>
    </w:p>
  </w:footnote>
  <w:footnote w:type="continuationSeparator" w:id="0">
    <w:p w14:paraId="1F0F3EFE" w14:textId="77777777" w:rsidR="00500929" w:rsidRDefault="005009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9626" w14:textId="77777777" w:rsidR="00E4497B" w:rsidRDefault="00E4497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7A3" w14:textId="77777777" w:rsidR="00E4497B" w:rsidRDefault="00E4497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2439" w14:paraId="694C9304" w14:textId="77777777" w:rsidTr="00C93EBA">
      <w:trPr>
        <w:trHeight w:val="227"/>
      </w:trPr>
      <w:tc>
        <w:tcPr>
          <w:tcW w:w="5534" w:type="dxa"/>
        </w:tcPr>
        <w:p w14:paraId="21F95ECA" w14:textId="77777777" w:rsidR="008F2439" w:rsidRPr="007D73AB" w:rsidRDefault="008F2439">
          <w:pPr>
            <w:pStyle w:val="Sidhuvud"/>
          </w:pPr>
        </w:p>
      </w:tc>
      <w:tc>
        <w:tcPr>
          <w:tcW w:w="3170" w:type="dxa"/>
          <w:vAlign w:val="bottom"/>
        </w:tcPr>
        <w:p w14:paraId="76B62201" w14:textId="77777777" w:rsidR="008F2439" w:rsidRPr="007D73AB" w:rsidRDefault="008F2439" w:rsidP="00340DE0">
          <w:pPr>
            <w:pStyle w:val="Sidhuvud"/>
          </w:pPr>
        </w:p>
      </w:tc>
      <w:tc>
        <w:tcPr>
          <w:tcW w:w="1134" w:type="dxa"/>
        </w:tcPr>
        <w:p w14:paraId="44436A29" w14:textId="77777777" w:rsidR="008F2439" w:rsidRDefault="008F2439" w:rsidP="005A703A">
          <w:pPr>
            <w:pStyle w:val="Sidhuvud"/>
          </w:pPr>
        </w:p>
      </w:tc>
    </w:tr>
    <w:tr w:rsidR="008F2439" w14:paraId="0AF7E3AE" w14:textId="77777777" w:rsidTr="00C93EBA">
      <w:trPr>
        <w:trHeight w:val="1928"/>
      </w:trPr>
      <w:tc>
        <w:tcPr>
          <w:tcW w:w="5534" w:type="dxa"/>
        </w:tcPr>
        <w:p w14:paraId="39B0DE6A" w14:textId="77777777" w:rsidR="008F2439" w:rsidRPr="00340DE0" w:rsidRDefault="008F243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3E25F5" wp14:editId="2C4305A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5159CE" w14:textId="77777777" w:rsidR="008F2439" w:rsidRPr="00710A6C" w:rsidRDefault="008F2439" w:rsidP="00EE3C0F">
          <w:pPr>
            <w:pStyle w:val="Sidhuvud"/>
            <w:rPr>
              <w:b/>
            </w:rPr>
          </w:pPr>
        </w:p>
        <w:p w14:paraId="38EF10BF" w14:textId="77777777" w:rsidR="008F2439" w:rsidRDefault="008F2439" w:rsidP="00EE3C0F">
          <w:pPr>
            <w:pStyle w:val="Sidhuvud"/>
          </w:pPr>
        </w:p>
        <w:p w14:paraId="46625238" w14:textId="77777777" w:rsidR="008F2439" w:rsidRDefault="008F2439" w:rsidP="00EE3C0F">
          <w:pPr>
            <w:pStyle w:val="Sidhuvud"/>
          </w:pPr>
        </w:p>
        <w:p w14:paraId="44F8F839" w14:textId="77777777" w:rsidR="008F2439" w:rsidRDefault="008F243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BB832EAC1345D19A6C3F75867E9924"/>
            </w:placeholder>
            <w:dataBinding w:prefixMappings="xmlns:ns0='http://lp/documentinfo/RK' " w:xpath="/ns0:DocumentInfo[1]/ns0:BaseInfo[1]/ns0:Dnr[1]" w:storeItemID="{E764FF81-A829-4856-A503-44FB5B498D57}"/>
            <w:text/>
          </w:sdtPr>
          <w:sdtEndPr/>
          <w:sdtContent>
            <w:p w14:paraId="1E57804B" w14:textId="77777777" w:rsidR="008F2439" w:rsidRDefault="006C2630" w:rsidP="00EE3C0F">
              <w:pPr>
                <w:pStyle w:val="Sidhuvud"/>
              </w:pPr>
              <w:r>
                <w:t>S2020/08994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AA74AE032D45FCAAD47D73483FD72F"/>
            </w:placeholder>
            <w:showingPlcHdr/>
            <w:dataBinding w:prefixMappings="xmlns:ns0='http://lp/documentinfo/RK' " w:xpath="/ns0:DocumentInfo[1]/ns0:BaseInfo[1]/ns0:DocNumber[1]" w:storeItemID="{E764FF81-A829-4856-A503-44FB5B498D57}"/>
            <w:text/>
          </w:sdtPr>
          <w:sdtEndPr/>
          <w:sdtContent>
            <w:p w14:paraId="1DE19211" w14:textId="77777777" w:rsidR="008F2439" w:rsidRDefault="008F24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AD6153" w14:textId="77777777" w:rsidR="008F2439" w:rsidRDefault="008F2439" w:rsidP="00EE3C0F">
          <w:pPr>
            <w:pStyle w:val="Sidhuvud"/>
          </w:pPr>
        </w:p>
      </w:tc>
      <w:tc>
        <w:tcPr>
          <w:tcW w:w="1134" w:type="dxa"/>
        </w:tcPr>
        <w:p w14:paraId="237BB47A" w14:textId="77777777" w:rsidR="008F2439" w:rsidRDefault="008F2439" w:rsidP="0094502D">
          <w:pPr>
            <w:pStyle w:val="Sidhuvud"/>
          </w:pPr>
        </w:p>
        <w:p w14:paraId="5BC76198" w14:textId="77777777" w:rsidR="008F2439" w:rsidRPr="0094502D" w:rsidRDefault="008F2439" w:rsidP="00EC71A6">
          <w:pPr>
            <w:pStyle w:val="Sidhuvud"/>
          </w:pPr>
        </w:p>
      </w:tc>
    </w:tr>
    <w:tr w:rsidR="008F2439" w14:paraId="14DB62C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E03C80E9D4D4361A420ADC6761935F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2E64D6B" w14:textId="77777777" w:rsidR="006C2630" w:rsidRPr="006C2630" w:rsidRDefault="006C2630" w:rsidP="00340DE0">
              <w:pPr>
                <w:pStyle w:val="Sidhuvud"/>
                <w:rPr>
                  <w:b/>
                  <w:bCs/>
                </w:rPr>
              </w:pPr>
              <w:r w:rsidRPr="006C2630">
                <w:rPr>
                  <w:b/>
                  <w:bCs/>
                </w:rPr>
                <w:t>Socialdepartementet</w:t>
              </w:r>
            </w:p>
            <w:p w14:paraId="03533360" w14:textId="19F0A987" w:rsidR="008F2439" w:rsidRPr="00340DE0" w:rsidRDefault="006C2630" w:rsidP="006C263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AFE4E2394E4308A811F864D2120A89"/>
          </w:placeholder>
          <w:dataBinding w:prefixMappings="xmlns:ns0='http://lp/documentinfo/RK' " w:xpath="/ns0:DocumentInfo[1]/ns0:BaseInfo[1]/ns0:Recipient[1]" w:storeItemID="{E764FF81-A829-4856-A503-44FB5B498D57}"/>
          <w:text w:multiLine="1"/>
        </w:sdtPr>
        <w:sdtEndPr/>
        <w:sdtContent>
          <w:tc>
            <w:tcPr>
              <w:tcW w:w="3170" w:type="dxa"/>
            </w:tcPr>
            <w:p w14:paraId="29E68ED1" w14:textId="77777777" w:rsidR="008F2439" w:rsidRDefault="008F243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01B076" w14:textId="77777777" w:rsidR="008F2439" w:rsidRDefault="008F2439" w:rsidP="003E6020">
          <w:pPr>
            <w:pStyle w:val="Sidhuvud"/>
          </w:pPr>
        </w:p>
      </w:tc>
    </w:tr>
  </w:tbl>
  <w:p w14:paraId="3F684F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3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9C8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EDB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929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630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04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439"/>
    <w:rsid w:val="009036E7"/>
    <w:rsid w:val="0090605F"/>
    <w:rsid w:val="0091053B"/>
    <w:rsid w:val="00912158"/>
    <w:rsid w:val="00912945"/>
    <w:rsid w:val="009144EE"/>
    <w:rsid w:val="00915D4C"/>
    <w:rsid w:val="00915FC8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97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D268C"/>
  <w15:docId w15:val="{395FA6D9-0842-49C3-902B-21ABBEA4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BB832EAC1345D19A6C3F75867E9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C03D3-77BF-4CE9-99C3-61AA7FDEFB46}"/>
      </w:docPartPr>
      <w:docPartBody>
        <w:p w:rsidR="00926CF4" w:rsidRDefault="00220E0E" w:rsidP="00220E0E">
          <w:pPr>
            <w:pStyle w:val="25BB832EAC1345D19A6C3F75867E99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AA74AE032D45FCAAD47D73483FD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41CFC-F3DA-460F-8552-980CD6118F24}"/>
      </w:docPartPr>
      <w:docPartBody>
        <w:p w:rsidR="00926CF4" w:rsidRDefault="00220E0E" w:rsidP="00220E0E">
          <w:pPr>
            <w:pStyle w:val="EEAA74AE032D45FCAAD47D73483FD72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03C80E9D4D4361A420ADC676193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6F210-996C-4523-BB77-7F33D2606DEF}"/>
      </w:docPartPr>
      <w:docPartBody>
        <w:p w:rsidR="00926CF4" w:rsidRDefault="00220E0E" w:rsidP="00220E0E">
          <w:pPr>
            <w:pStyle w:val="3E03C80E9D4D4361A420ADC6761935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FE4E2394E4308A811F864D2120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B1C99-328F-4F93-867E-FD3F359F2A9C}"/>
      </w:docPartPr>
      <w:docPartBody>
        <w:p w:rsidR="00926CF4" w:rsidRDefault="00220E0E" w:rsidP="00220E0E">
          <w:pPr>
            <w:pStyle w:val="95AFE4E2394E4308A811F864D2120A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1E1FA160C14BC493691A4FF0073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6AC1B-ADB8-4DDE-A68F-C5E32558FC02}"/>
      </w:docPartPr>
      <w:docPartBody>
        <w:p w:rsidR="00926CF4" w:rsidRDefault="00220E0E" w:rsidP="00220E0E">
          <w:pPr>
            <w:pStyle w:val="C11E1FA160C14BC493691A4FF00734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0E"/>
    <w:rsid w:val="00220E0E"/>
    <w:rsid w:val="00926CF4"/>
    <w:rsid w:val="00A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6C82256F4F4ED194E5ABA4AC9C5BC1">
    <w:name w:val="D86C82256F4F4ED194E5ABA4AC9C5BC1"/>
    <w:rsid w:val="00220E0E"/>
  </w:style>
  <w:style w:type="character" w:styleId="Platshllartext">
    <w:name w:val="Placeholder Text"/>
    <w:basedOn w:val="Standardstycketeckensnitt"/>
    <w:uiPriority w:val="99"/>
    <w:semiHidden/>
    <w:rsid w:val="00220E0E"/>
    <w:rPr>
      <w:noProof w:val="0"/>
      <w:color w:val="808080"/>
    </w:rPr>
  </w:style>
  <w:style w:type="paragraph" w:customStyle="1" w:styleId="04935949276A4736971C449C06404B50">
    <w:name w:val="04935949276A4736971C449C06404B50"/>
    <w:rsid w:val="00220E0E"/>
  </w:style>
  <w:style w:type="paragraph" w:customStyle="1" w:styleId="1A7AF0380BF04BE9BB07EBE8E3C71363">
    <w:name w:val="1A7AF0380BF04BE9BB07EBE8E3C71363"/>
    <w:rsid w:val="00220E0E"/>
  </w:style>
  <w:style w:type="paragraph" w:customStyle="1" w:styleId="6929F244834346ACB038C4DECDF5950E">
    <w:name w:val="6929F244834346ACB038C4DECDF5950E"/>
    <w:rsid w:val="00220E0E"/>
  </w:style>
  <w:style w:type="paragraph" w:customStyle="1" w:styleId="25BB832EAC1345D19A6C3F75867E9924">
    <w:name w:val="25BB832EAC1345D19A6C3F75867E9924"/>
    <w:rsid w:val="00220E0E"/>
  </w:style>
  <w:style w:type="paragraph" w:customStyle="1" w:styleId="EEAA74AE032D45FCAAD47D73483FD72F">
    <w:name w:val="EEAA74AE032D45FCAAD47D73483FD72F"/>
    <w:rsid w:val="00220E0E"/>
  </w:style>
  <w:style w:type="paragraph" w:customStyle="1" w:styleId="624D7D9E2B7C469A9CBD3AA20D504AF7">
    <w:name w:val="624D7D9E2B7C469A9CBD3AA20D504AF7"/>
    <w:rsid w:val="00220E0E"/>
  </w:style>
  <w:style w:type="paragraph" w:customStyle="1" w:styleId="AF8DA479FD524D709309766E3DDF95B2">
    <w:name w:val="AF8DA479FD524D709309766E3DDF95B2"/>
    <w:rsid w:val="00220E0E"/>
  </w:style>
  <w:style w:type="paragraph" w:customStyle="1" w:styleId="975346D9A9724375977ABB64CE04528A">
    <w:name w:val="975346D9A9724375977ABB64CE04528A"/>
    <w:rsid w:val="00220E0E"/>
  </w:style>
  <w:style w:type="paragraph" w:customStyle="1" w:styleId="3E03C80E9D4D4361A420ADC6761935FE">
    <w:name w:val="3E03C80E9D4D4361A420ADC6761935FE"/>
    <w:rsid w:val="00220E0E"/>
  </w:style>
  <w:style w:type="paragraph" w:customStyle="1" w:styleId="95AFE4E2394E4308A811F864D2120A89">
    <w:name w:val="95AFE4E2394E4308A811F864D2120A89"/>
    <w:rsid w:val="00220E0E"/>
  </w:style>
  <w:style w:type="paragraph" w:customStyle="1" w:styleId="EEAA74AE032D45FCAAD47D73483FD72F1">
    <w:name w:val="EEAA74AE032D45FCAAD47D73483FD72F1"/>
    <w:rsid w:val="00220E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03C80E9D4D4361A420ADC6761935FE1">
    <w:name w:val="3E03C80E9D4D4361A420ADC6761935FE1"/>
    <w:rsid w:val="00220E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0B9426AE91423DBD03B62EA06B241D">
    <w:name w:val="B40B9426AE91423DBD03B62EA06B241D"/>
    <w:rsid w:val="00220E0E"/>
  </w:style>
  <w:style w:type="paragraph" w:customStyle="1" w:styleId="A720CDF8CDDE4D19AD53AD56D5B7B3BC">
    <w:name w:val="A720CDF8CDDE4D19AD53AD56D5B7B3BC"/>
    <w:rsid w:val="00220E0E"/>
  </w:style>
  <w:style w:type="paragraph" w:customStyle="1" w:styleId="8FCB96AD35FF4F44B038E846E6A923F5">
    <w:name w:val="8FCB96AD35FF4F44B038E846E6A923F5"/>
    <w:rsid w:val="00220E0E"/>
  </w:style>
  <w:style w:type="paragraph" w:customStyle="1" w:styleId="D2BC46D23DD34FFA9E4534D12D5706B8">
    <w:name w:val="D2BC46D23DD34FFA9E4534D12D5706B8"/>
    <w:rsid w:val="00220E0E"/>
  </w:style>
  <w:style w:type="paragraph" w:customStyle="1" w:styleId="A27288DF33F948088624DCE65221DB9A">
    <w:name w:val="A27288DF33F948088624DCE65221DB9A"/>
    <w:rsid w:val="00220E0E"/>
  </w:style>
  <w:style w:type="paragraph" w:customStyle="1" w:styleId="C11E1FA160C14BC493691A4FF007343E">
    <w:name w:val="C11E1FA160C14BC493691A4FF007343E"/>
    <w:rsid w:val="00220E0E"/>
  </w:style>
  <w:style w:type="paragraph" w:customStyle="1" w:styleId="446D7C0D5DA0472F96EAC37F8C943041">
    <w:name w:val="446D7C0D5DA0472F96EAC37F8C943041"/>
    <w:rsid w:val="00220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S2020/08994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795d10d0-1855-43fc-869f-d7f03cad3dff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9973-D2B4-4318-A35C-8D93C84CB5E2}"/>
</file>

<file path=customXml/itemProps2.xml><?xml version="1.0" encoding="utf-8"?>
<ds:datastoreItem xmlns:ds="http://schemas.openxmlformats.org/officeDocument/2006/customXml" ds:itemID="{406EDC40-7FD9-42DD-BD6D-B7557C7C8B66}"/>
</file>

<file path=customXml/itemProps3.xml><?xml version="1.0" encoding="utf-8"?>
<ds:datastoreItem xmlns:ds="http://schemas.openxmlformats.org/officeDocument/2006/customXml" ds:itemID="{E764FF81-A829-4856-A503-44FB5B498D57}"/>
</file>

<file path=customXml/itemProps4.xml><?xml version="1.0" encoding="utf-8"?>
<ds:datastoreItem xmlns:ds="http://schemas.openxmlformats.org/officeDocument/2006/customXml" ds:itemID="{406EDC40-7FD9-42DD-BD6D-B7557C7C8B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07416F-F2F0-4F49-954F-735007BD6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0E5B47D-5C85-417A-8DC3-F1F3BCEE784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92ACD63-63D4-438B-8B1E-EEBA1D8BA559}"/>
</file>

<file path=customXml/itemProps8.xml><?xml version="1.0" encoding="utf-8"?>
<ds:datastoreItem xmlns:ds="http://schemas.openxmlformats.org/officeDocument/2006/customXml" ds:itemID="{B4FEB8F3-5710-4142-A07B-1975820886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812 Hemleverans av mat och vin från restauranger.docx</dc:title>
  <dc:subject/>
  <dc:creator>Paula Ericson</dc:creator>
  <cp:keywords/>
  <dc:description/>
  <cp:lastModifiedBy>Maria Zetterström</cp:lastModifiedBy>
  <cp:revision>9</cp:revision>
  <dcterms:created xsi:type="dcterms:W3CDTF">2020-12-02T09:35:00Z</dcterms:created>
  <dcterms:modified xsi:type="dcterms:W3CDTF">2020-12-09T08:38:00Z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ea10bb61-74df-49ad-b685-b2873370e6ba</vt:lpwstr>
  </property>
</Properties>
</file>