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15CF1" w14:textId="18DE7808" w:rsidR="007602A2" w:rsidRPr="00811289" w:rsidRDefault="0088784D" w:rsidP="00031AEB">
      <w:pPr>
        <w:pStyle w:val="Rubrik1utannumrering"/>
      </w:pPr>
      <w:r w:rsidRPr="00031AEB">
        <w:t>Sv</w:t>
      </w:r>
      <w:r w:rsidRPr="00811289">
        <w:t xml:space="preserve">ar på fråga 2020/21:2583 </w:t>
      </w:r>
      <w:r w:rsidR="009903FD" w:rsidRPr="00811289">
        <w:t xml:space="preserve">av </w:t>
      </w:r>
      <w:proofErr w:type="spellStart"/>
      <w:r w:rsidR="009903FD" w:rsidRPr="00811289">
        <w:t>Marléne</w:t>
      </w:r>
      <w:proofErr w:type="spellEnd"/>
      <w:r w:rsidR="009903FD" w:rsidRPr="00811289">
        <w:t xml:space="preserve"> Lund Kopparklint (M) </w:t>
      </w:r>
      <w:r w:rsidRPr="00811289">
        <w:t xml:space="preserve">Bevarande av Sveriges definition av våtmark </w:t>
      </w:r>
      <w:r w:rsidR="00C1419F" w:rsidRPr="00811289">
        <w:t xml:space="preserve">och </w:t>
      </w:r>
      <w:r w:rsidR="009903FD">
        <w:br/>
        <w:t xml:space="preserve">svar på </w:t>
      </w:r>
      <w:r w:rsidR="00C1419F" w:rsidRPr="00811289">
        <w:t>fråga</w:t>
      </w:r>
      <w:r w:rsidRPr="00811289">
        <w:t xml:space="preserve"> 2020/21:2587 </w:t>
      </w:r>
      <w:r w:rsidR="009903FD" w:rsidRPr="00811289">
        <w:t xml:space="preserve">av </w:t>
      </w:r>
      <w:proofErr w:type="spellStart"/>
      <w:r w:rsidR="009903FD" w:rsidRPr="00811289">
        <w:t>Marléne</w:t>
      </w:r>
      <w:proofErr w:type="spellEnd"/>
      <w:r w:rsidR="009903FD" w:rsidRPr="00811289">
        <w:t xml:space="preserve"> Lund Kopparklint (M)</w:t>
      </w:r>
      <w:r w:rsidR="009903FD">
        <w:t xml:space="preserve"> </w:t>
      </w:r>
      <w:r w:rsidR="009903FD">
        <w:br/>
      </w:r>
      <w:r w:rsidRPr="00811289">
        <w:t xml:space="preserve">Sveriges viljeinriktning gällande EU:s framtida förbud mot bly i ammunition  </w:t>
      </w:r>
    </w:p>
    <w:p w14:paraId="29C9E8C2" w14:textId="77777777" w:rsidR="008829BB" w:rsidRPr="00811289" w:rsidRDefault="008829BB" w:rsidP="0088784D">
      <w:pPr>
        <w:pStyle w:val="Brdtext"/>
      </w:pPr>
    </w:p>
    <w:p w14:paraId="086DAA27" w14:textId="450F7819" w:rsidR="00E41393" w:rsidRPr="00811289" w:rsidRDefault="0088784D" w:rsidP="0088784D">
      <w:pPr>
        <w:pStyle w:val="Brdtext"/>
      </w:pPr>
      <w:proofErr w:type="spellStart"/>
      <w:r w:rsidRPr="00811289">
        <w:t>Marléne</w:t>
      </w:r>
      <w:proofErr w:type="spellEnd"/>
      <w:r w:rsidRPr="00811289">
        <w:t xml:space="preserve"> Lund Kopparklint har </w:t>
      </w:r>
      <w:r w:rsidR="00A62A07" w:rsidRPr="00811289">
        <w:t>fråga</w:t>
      </w:r>
      <w:r w:rsidR="00A62A07">
        <w:t>t</w:t>
      </w:r>
      <w:r w:rsidR="00A62A07" w:rsidRPr="00811289">
        <w:t xml:space="preserve"> </w:t>
      </w:r>
      <w:r w:rsidR="00A62A07">
        <w:t xml:space="preserve">mig om </w:t>
      </w:r>
      <w:r w:rsidRPr="00811289">
        <w:t xml:space="preserve">hur jag ska se till att Sveriges definition av våtmark </w:t>
      </w:r>
      <w:r w:rsidR="00C1419F" w:rsidRPr="00811289">
        <w:t xml:space="preserve">i det nu gällande svenska förbudet mot användning av blyhagel </w:t>
      </w:r>
      <w:r w:rsidRPr="00811289">
        <w:t xml:space="preserve">bevaras. </w:t>
      </w:r>
      <w:proofErr w:type="spellStart"/>
      <w:r w:rsidR="00C1419F" w:rsidRPr="00811289">
        <w:t>Marléne</w:t>
      </w:r>
      <w:proofErr w:type="spellEnd"/>
      <w:r w:rsidR="00C1419F" w:rsidRPr="00811289">
        <w:t xml:space="preserve"> Lund Kopparklint har också fråga</w:t>
      </w:r>
      <w:r w:rsidR="00A62A07">
        <w:t>t</w:t>
      </w:r>
      <w:r w:rsidR="00C1419F" w:rsidRPr="00811289">
        <w:t xml:space="preserve"> </w:t>
      </w:r>
      <w:r w:rsidR="00A62A07">
        <w:t xml:space="preserve">mig </w:t>
      </w:r>
      <w:r w:rsidR="00C1419F" w:rsidRPr="00811289">
        <w:t>om vilka åtgärder jag har vidtagit för att bevaka att riksdagens viljeriktning gällande blyförbud lyfts fram i förhandlingarna i EU.</w:t>
      </w:r>
    </w:p>
    <w:p w14:paraId="0572F5F3" w14:textId="2BB49689" w:rsidR="006B6326" w:rsidRPr="00811289" w:rsidRDefault="006406B5" w:rsidP="006B6326">
      <w:r>
        <w:t xml:space="preserve">Det </w:t>
      </w:r>
      <w:r w:rsidR="007F71A6">
        <w:t xml:space="preserve">nyligen beslutade förbudet i </w:t>
      </w:r>
      <w:proofErr w:type="spellStart"/>
      <w:r w:rsidR="006B6326" w:rsidRPr="00811289">
        <w:t>Reach</w:t>
      </w:r>
      <w:proofErr w:type="spellEnd"/>
      <w:r w:rsidR="006B6326" w:rsidRPr="00811289">
        <w:t>-förordningen</w:t>
      </w:r>
      <w:r w:rsidR="00C84E62">
        <w:t xml:space="preserve"> </w:t>
      </w:r>
      <w:r w:rsidR="006B6326" w:rsidRPr="00811289">
        <w:t>mot att använda blyhagel i våtmark gäller direkt i alla medlemsstater och träder i kraft efter den 15 februari 2023. Det finns ingen möjlighet för medlemsstaterna att införa egna definitioner av begreppet våtmark i anslutning till förbudet. Den möjlighet som ges till medlemsstaterna är att besluta om ett strängare förbud</w:t>
      </w:r>
      <w:r w:rsidR="009903FD">
        <w:t>,</w:t>
      </w:r>
      <w:r w:rsidR="006B6326" w:rsidRPr="00811289">
        <w:t xml:space="preserve"> om minst 20 procent av det totala territoriet (utom territorialvatten) är att anse som våtmark. En sådan medlemsstat kan besluta om förbud mot utsläppande på marknaden av blyhagel och användning av blyhagel i hela landet. En sådan reglering är inte aktuell i Sverige. </w:t>
      </w:r>
    </w:p>
    <w:p w14:paraId="4C7B1042" w14:textId="420AD583" w:rsidR="0088784D" w:rsidRPr="00811289" w:rsidRDefault="000E3228" w:rsidP="0088784D">
      <w:pPr>
        <w:pStyle w:val="Brdtext"/>
      </w:pPr>
      <w:r w:rsidRPr="00811289">
        <w:t xml:space="preserve">I dagsläget pågår det inte några </w:t>
      </w:r>
      <w:r w:rsidR="001C2130" w:rsidRPr="00811289">
        <w:t>förhandlingar</w:t>
      </w:r>
      <w:r w:rsidR="006406B5">
        <w:t xml:space="preserve"> och det finns inga beslut tagna om</w:t>
      </w:r>
      <w:r w:rsidR="001C2130" w:rsidRPr="00811289">
        <w:t xml:space="preserve"> </w:t>
      </w:r>
      <w:r w:rsidR="009830B3">
        <w:t xml:space="preserve">att införa </w:t>
      </w:r>
      <w:r w:rsidR="001C2130" w:rsidRPr="00811289">
        <w:t>ett</w:t>
      </w:r>
      <w:r w:rsidR="00B5140E" w:rsidRPr="00811289">
        <w:t xml:space="preserve"> </w:t>
      </w:r>
      <w:r w:rsidRPr="00811289">
        <w:t>utökat förbud mot bly i ammun</w:t>
      </w:r>
      <w:r w:rsidR="00F923F7" w:rsidRPr="00811289">
        <w:t>i</w:t>
      </w:r>
      <w:r w:rsidRPr="00811289">
        <w:t>tion</w:t>
      </w:r>
      <w:r w:rsidR="0064528B">
        <w:t>.</w:t>
      </w:r>
      <w:r w:rsidR="001C2130" w:rsidRPr="00811289">
        <w:t xml:space="preserve"> </w:t>
      </w:r>
      <w:r w:rsidR="00F923F7" w:rsidRPr="00811289">
        <w:t xml:space="preserve">Det som </w:t>
      </w:r>
      <w:r w:rsidR="00031AEB" w:rsidRPr="00811289">
        <w:t xml:space="preserve">pågår </w:t>
      </w:r>
      <w:r w:rsidR="00101265" w:rsidRPr="00811289">
        <w:t>nu</w:t>
      </w:r>
      <w:r w:rsidR="00031AEB" w:rsidRPr="00811289">
        <w:t xml:space="preserve"> </w:t>
      </w:r>
      <w:r w:rsidR="00F923F7" w:rsidRPr="00811289">
        <w:t>är</w:t>
      </w:r>
      <w:r w:rsidR="00031AEB" w:rsidRPr="00811289">
        <w:t xml:space="preserve"> ett</w:t>
      </w:r>
      <w:r w:rsidR="0088784D" w:rsidRPr="00811289">
        <w:t xml:space="preserve"> offentligt samråd </w:t>
      </w:r>
      <w:r w:rsidR="00101265" w:rsidRPr="00811289">
        <w:t>om</w:t>
      </w:r>
      <w:r w:rsidR="001C2130" w:rsidRPr="00811289">
        <w:t xml:space="preserve"> </w:t>
      </w:r>
      <w:proofErr w:type="gramStart"/>
      <w:r w:rsidR="009903FD">
        <w:t>E</w:t>
      </w:r>
      <w:r w:rsidR="004C75F6" w:rsidRPr="00811289">
        <w:t>uropeiska</w:t>
      </w:r>
      <w:proofErr w:type="gramEnd"/>
      <w:r w:rsidR="004C75F6" w:rsidRPr="00811289">
        <w:t xml:space="preserve"> kemikaliemyndighetens</w:t>
      </w:r>
      <w:r w:rsidR="00F923F7" w:rsidRPr="00811289">
        <w:t xml:space="preserve"> förslag till </w:t>
      </w:r>
      <w:r w:rsidR="004C75F6" w:rsidRPr="00811289">
        <w:t>ett utökat</w:t>
      </w:r>
      <w:r w:rsidR="006F5866" w:rsidRPr="00811289">
        <w:t xml:space="preserve"> </w:t>
      </w:r>
      <w:r w:rsidR="004C75F6" w:rsidRPr="00811289">
        <w:t xml:space="preserve">förbud </w:t>
      </w:r>
      <w:r w:rsidR="006F5866" w:rsidRPr="00811289">
        <w:t xml:space="preserve">av bly i ammunition och i </w:t>
      </w:r>
      <w:r w:rsidR="00392E90">
        <w:t xml:space="preserve">vissa </w:t>
      </w:r>
      <w:r w:rsidR="006F5866" w:rsidRPr="00811289">
        <w:t>fiske</w:t>
      </w:r>
      <w:r w:rsidR="004C75F6" w:rsidRPr="00811289">
        <w:t>redskap</w:t>
      </w:r>
      <w:r w:rsidR="0088784D" w:rsidRPr="00811289">
        <w:t xml:space="preserve">. </w:t>
      </w:r>
      <w:r w:rsidR="00101265" w:rsidRPr="00811289">
        <w:t>Samrådet är öppet till den 24 september i år</w:t>
      </w:r>
      <w:r w:rsidR="001E5AFE" w:rsidRPr="00811289">
        <w:t>.</w:t>
      </w:r>
    </w:p>
    <w:p w14:paraId="706D3AAE" w14:textId="373EAFBA" w:rsidR="006B6326" w:rsidRDefault="006B6326" w:rsidP="006B6326">
      <w:r>
        <w:t>Det finns många starka och vetenskapliga argument för varför användningen av bly behöver fasas ut. Bly är ett av de giftigaste ämnen mänskligheten känner till. Bly påverkar nervsystemet och hjärnans utveckling och leder till lägre intelligens, och är särskilt skadligt för ofödda barn och under de första levnadsåren. Effekterna uppstår redan vid extremt låga doser och all exponering, hur liten den än är, bedöms leda till skadliga effekter.</w:t>
      </w:r>
    </w:p>
    <w:p w14:paraId="2971068B" w14:textId="77777777" w:rsidR="006B6326" w:rsidRDefault="006B6326" w:rsidP="006B6326">
      <w:r>
        <w:t>Stockholm den 28 april 2021</w:t>
      </w:r>
    </w:p>
    <w:p w14:paraId="4212405B" w14:textId="7014DA89" w:rsidR="006B6326" w:rsidRPr="004E618E" w:rsidRDefault="006B6326" w:rsidP="006B6326">
      <w:r>
        <w:t>Per Bolund</w:t>
      </w:r>
    </w:p>
    <w:p w14:paraId="16B0E1BA" w14:textId="1AD05E36" w:rsidR="004E618E" w:rsidRDefault="004E618E" w:rsidP="004E618E"/>
    <w:p w14:paraId="46BAF597" w14:textId="77777777" w:rsidR="004E618E" w:rsidRPr="004E618E" w:rsidRDefault="004E618E" w:rsidP="002338B9">
      <w:pPr>
        <w:jc w:val="center"/>
      </w:pPr>
    </w:p>
    <w:sectPr w:rsidR="004E618E" w:rsidRPr="004E618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D178D" w14:textId="77777777" w:rsidR="00B23E9A" w:rsidRDefault="00B23E9A" w:rsidP="00A87A54">
      <w:pPr>
        <w:spacing w:after="0" w:line="240" w:lineRule="auto"/>
      </w:pPr>
      <w:r>
        <w:separator/>
      </w:r>
    </w:p>
  </w:endnote>
  <w:endnote w:type="continuationSeparator" w:id="0">
    <w:p w14:paraId="7A655A78" w14:textId="77777777" w:rsidR="00B23E9A" w:rsidRDefault="00B23E9A" w:rsidP="00A87A54">
      <w:pPr>
        <w:spacing w:after="0" w:line="240" w:lineRule="auto"/>
      </w:pPr>
      <w:r>
        <w:continuationSeparator/>
      </w:r>
    </w:p>
  </w:endnote>
  <w:endnote w:type="continuationNotice" w:id="1">
    <w:p w14:paraId="200AD000" w14:textId="77777777" w:rsidR="00B23E9A" w:rsidRDefault="00B23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C25B6" w:rsidRPr="00347E11" w14:paraId="04AF26F7" w14:textId="77777777" w:rsidTr="006645C9">
      <w:trPr>
        <w:trHeight w:val="227"/>
        <w:jc w:val="right"/>
      </w:trPr>
      <w:tc>
        <w:tcPr>
          <w:tcW w:w="708" w:type="dxa"/>
          <w:vAlign w:val="bottom"/>
        </w:tcPr>
        <w:p w14:paraId="6C689F2B" w14:textId="77777777" w:rsidR="000C25B6" w:rsidRPr="00B62610" w:rsidRDefault="000C25B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0C25B6" w:rsidRPr="00347E11" w14:paraId="34F50783" w14:textId="77777777" w:rsidTr="006645C9">
      <w:trPr>
        <w:trHeight w:val="850"/>
        <w:jc w:val="right"/>
      </w:trPr>
      <w:tc>
        <w:tcPr>
          <w:tcW w:w="708" w:type="dxa"/>
          <w:vAlign w:val="bottom"/>
        </w:tcPr>
        <w:p w14:paraId="4E768C66" w14:textId="77777777" w:rsidR="000C25B6" w:rsidRPr="00347E11" w:rsidRDefault="000C25B6" w:rsidP="005606BC">
          <w:pPr>
            <w:pStyle w:val="Sidfot"/>
            <w:spacing w:line="276" w:lineRule="auto"/>
            <w:jc w:val="right"/>
          </w:pPr>
        </w:p>
      </w:tc>
    </w:tr>
  </w:tbl>
  <w:p w14:paraId="372DF9FE" w14:textId="77777777" w:rsidR="000C25B6" w:rsidRPr="005606BC" w:rsidRDefault="000C25B6"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C25B6" w:rsidRPr="00347E11" w14:paraId="62AAEB12" w14:textId="77777777" w:rsidTr="001F4302">
      <w:trPr>
        <w:trHeight w:val="510"/>
      </w:trPr>
      <w:tc>
        <w:tcPr>
          <w:tcW w:w="8525" w:type="dxa"/>
          <w:gridSpan w:val="2"/>
          <w:vAlign w:val="bottom"/>
        </w:tcPr>
        <w:p w14:paraId="272C1EEB" w14:textId="77777777" w:rsidR="000C25B6" w:rsidRPr="00347E11" w:rsidRDefault="000C25B6" w:rsidP="00347E11">
          <w:pPr>
            <w:pStyle w:val="Sidfot"/>
            <w:rPr>
              <w:sz w:val="8"/>
            </w:rPr>
          </w:pPr>
        </w:p>
      </w:tc>
    </w:tr>
    <w:tr w:rsidR="000C25B6" w:rsidRPr="00EE3C0F" w14:paraId="07DD7ECF" w14:textId="77777777" w:rsidTr="00C26068">
      <w:trPr>
        <w:trHeight w:val="227"/>
      </w:trPr>
      <w:tc>
        <w:tcPr>
          <w:tcW w:w="4074" w:type="dxa"/>
        </w:tcPr>
        <w:p w14:paraId="5208F93D" w14:textId="77777777" w:rsidR="000C25B6" w:rsidRPr="00F53AEA" w:rsidRDefault="000C25B6" w:rsidP="00C26068">
          <w:pPr>
            <w:pStyle w:val="Sidfot"/>
            <w:spacing w:line="276" w:lineRule="auto"/>
          </w:pPr>
        </w:p>
      </w:tc>
      <w:tc>
        <w:tcPr>
          <w:tcW w:w="4451" w:type="dxa"/>
        </w:tcPr>
        <w:p w14:paraId="3D4E81FC" w14:textId="77777777" w:rsidR="000C25B6" w:rsidRPr="00F53AEA" w:rsidRDefault="000C25B6" w:rsidP="00F53AEA">
          <w:pPr>
            <w:pStyle w:val="Sidfot"/>
            <w:spacing w:line="276" w:lineRule="auto"/>
          </w:pPr>
        </w:p>
      </w:tc>
    </w:tr>
  </w:tbl>
  <w:p w14:paraId="57569201" w14:textId="77777777" w:rsidR="000C25B6" w:rsidRPr="00EE3C0F" w:rsidRDefault="000C25B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462A2" w14:textId="77777777" w:rsidR="00B23E9A" w:rsidRDefault="00B23E9A" w:rsidP="00A87A54">
      <w:pPr>
        <w:spacing w:after="0" w:line="240" w:lineRule="auto"/>
      </w:pPr>
      <w:r>
        <w:separator/>
      </w:r>
    </w:p>
  </w:footnote>
  <w:footnote w:type="continuationSeparator" w:id="0">
    <w:p w14:paraId="59F64435" w14:textId="77777777" w:rsidR="00B23E9A" w:rsidRDefault="00B23E9A" w:rsidP="00A87A54">
      <w:pPr>
        <w:spacing w:after="0" w:line="240" w:lineRule="auto"/>
      </w:pPr>
      <w:r>
        <w:continuationSeparator/>
      </w:r>
    </w:p>
  </w:footnote>
  <w:footnote w:type="continuationNotice" w:id="1">
    <w:p w14:paraId="39E1A444" w14:textId="77777777" w:rsidR="00B23E9A" w:rsidRDefault="00B23E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25B6" w14:paraId="086BB844" w14:textId="77777777" w:rsidTr="00C93EBA">
      <w:trPr>
        <w:trHeight w:val="227"/>
      </w:trPr>
      <w:tc>
        <w:tcPr>
          <w:tcW w:w="5534" w:type="dxa"/>
        </w:tcPr>
        <w:p w14:paraId="14202565" w14:textId="77777777" w:rsidR="000C25B6" w:rsidRPr="007D73AB" w:rsidRDefault="000C25B6">
          <w:pPr>
            <w:pStyle w:val="Sidhuvud"/>
          </w:pPr>
        </w:p>
      </w:tc>
      <w:tc>
        <w:tcPr>
          <w:tcW w:w="3170" w:type="dxa"/>
          <w:vAlign w:val="bottom"/>
        </w:tcPr>
        <w:p w14:paraId="30474A2A" w14:textId="77777777" w:rsidR="000C25B6" w:rsidRPr="007D73AB" w:rsidRDefault="000C25B6" w:rsidP="00340DE0">
          <w:pPr>
            <w:pStyle w:val="Sidhuvud"/>
          </w:pPr>
        </w:p>
      </w:tc>
      <w:tc>
        <w:tcPr>
          <w:tcW w:w="1134" w:type="dxa"/>
        </w:tcPr>
        <w:p w14:paraId="39F5091F" w14:textId="77777777" w:rsidR="000C25B6" w:rsidRDefault="000C25B6" w:rsidP="006645C9">
          <w:pPr>
            <w:pStyle w:val="Sidhuvud"/>
          </w:pPr>
        </w:p>
      </w:tc>
    </w:tr>
    <w:tr w:rsidR="000C25B6" w14:paraId="26D53382" w14:textId="77777777" w:rsidTr="00C93EBA">
      <w:trPr>
        <w:trHeight w:val="1928"/>
      </w:trPr>
      <w:tc>
        <w:tcPr>
          <w:tcW w:w="5534" w:type="dxa"/>
        </w:tcPr>
        <w:p w14:paraId="2788BF8D" w14:textId="77777777" w:rsidR="000C25B6" w:rsidRPr="00340DE0" w:rsidRDefault="000C25B6" w:rsidP="00340DE0">
          <w:pPr>
            <w:pStyle w:val="Sidhuvud"/>
          </w:pPr>
          <w:r>
            <w:rPr>
              <w:noProof/>
            </w:rPr>
            <w:drawing>
              <wp:inline distT="0" distB="0" distL="0" distR="0" wp14:anchorId="7554B14A" wp14:editId="4D22622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4295C90" w14:textId="77777777" w:rsidR="000C25B6" w:rsidRPr="00710A6C" w:rsidRDefault="000C25B6" w:rsidP="00EE3C0F">
          <w:pPr>
            <w:pStyle w:val="Sidhuvud"/>
            <w:rPr>
              <w:b/>
            </w:rPr>
          </w:pPr>
        </w:p>
        <w:p w14:paraId="01D0E013" w14:textId="77777777" w:rsidR="000C25B6" w:rsidRDefault="000C25B6" w:rsidP="00EE3C0F">
          <w:pPr>
            <w:pStyle w:val="Sidhuvud"/>
          </w:pPr>
        </w:p>
        <w:p w14:paraId="4530F1A0" w14:textId="77777777" w:rsidR="000C25B6" w:rsidRDefault="000C25B6" w:rsidP="00EE3C0F">
          <w:pPr>
            <w:pStyle w:val="Sidhuvud"/>
          </w:pPr>
        </w:p>
        <w:p w14:paraId="01B24DDD" w14:textId="77777777" w:rsidR="000C25B6" w:rsidRDefault="000C25B6" w:rsidP="00EE3C0F">
          <w:pPr>
            <w:pStyle w:val="Sidhuvud"/>
          </w:pPr>
        </w:p>
        <w:sdt>
          <w:sdtPr>
            <w:alias w:val="Dnr"/>
            <w:tag w:val="ccRKShow_Dnr"/>
            <w:id w:val="-829283628"/>
            <w:placeholder>
              <w:docPart w:val="26250CEADAC84C4FB81A92D29DC28C62"/>
            </w:placeholder>
            <w:dataBinding w:prefixMappings="xmlns:ns0='http://lp/documentinfo/RK' " w:xpath="/ns0:DocumentInfo[1]/ns0:BaseInfo[1]/ns0:Dnr[1]" w:storeItemID="{AFF8A434-DD97-4B63-903C-A75B9BA53844}"/>
            <w:text/>
          </w:sdtPr>
          <w:sdtEndPr/>
          <w:sdtContent>
            <w:p w14:paraId="3061CD62" w14:textId="04756CAA" w:rsidR="000C25B6" w:rsidRDefault="00FD2D42" w:rsidP="00EE3C0F">
              <w:pPr>
                <w:pStyle w:val="Sidhuvud"/>
              </w:pPr>
              <w:r w:rsidRPr="006C1F5D">
                <w:t>M2021/00839</w:t>
              </w:r>
            </w:p>
          </w:sdtContent>
        </w:sdt>
        <w:sdt>
          <w:sdtPr>
            <w:alias w:val="DocNumber"/>
            <w:tag w:val="DocNumber"/>
            <w:id w:val="1726028884"/>
            <w:placeholder>
              <w:docPart w:val="04760F56ABF745CFA9BDA1A7785F935E"/>
            </w:placeholder>
            <w:dataBinding w:prefixMappings="xmlns:ns0='http://lp/documentinfo/RK' " w:xpath="/ns0:DocumentInfo[1]/ns0:BaseInfo[1]/ns0:DocNumber[1]" w:storeItemID="{AFF8A434-DD97-4B63-903C-A75B9BA53844}"/>
            <w:text/>
          </w:sdtPr>
          <w:sdtEndPr/>
          <w:sdtContent>
            <w:p w14:paraId="331107FD" w14:textId="6D55BC3E" w:rsidR="000C25B6" w:rsidRDefault="00FD2D42" w:rsidP="00FD2D42">
              <w:pPr>
                <w:pStyle w:val="Sidhuvud"/>
              </w:pPr>
              <w:r w:rsidRPr="009A0D70">
                <w:t>M2021/00840</w:t>
              </w:r>
            </w:p>
          </w:sdtContent>
        </w:sdt>
        <w:p w14:paraId="2F6C4828" w14:textId="77777777" w:rsidR="000C25B6" w:rsidRDefault="000C25B6" w:rsidP="00EE3C0F">
          <w:pPr>
            <w:pStyle w:val="Sidhuvud"/>
          </w:pPr>
        </w:p>
      </w:tc>
      <w:tc>
        <w:tcPr>
          <w:tcW w:w="1134" w:type="dxa"/>
        </w:tcPr>
        <w:p w14:paraId="6818F8CD" w14:textId="77777777" w:rsidR="000C25B6" w:rsidRDefault="000C25B6" w:rsidP="0094502D">
          <w:pPr>
            <w:pStyle w:val="Sidhuvud"/>
          </w:pPr>
        </w:p>
        <w:p w14:paraId="210DBB3F" w14:textId="77777777" w:rsidR="000C25B6" w:rsidRPr="0094502D" w:rsidRDefault="000C25B6" w:rsidP="00EC71A6">
          <w:pPr>
            <w:pStyle w:val="Sidhuvud"/>
          </w:pPr>
        </w:p>
      </w:tc>
    </w:tr>
    <w:tr w:rsidR="000C25B6" w14:paraId="7CBC71EB" w14:textId="77777777" w:rsidTr="00C93EBA">
      <w:trPr>
        <w:trHeight w:val="2268"/>
      </w:trPr>
      <w:sdt>
        <w:sdtPr>
          <w:rPr>
            <w:rFonts w:asciiTheme="minorHAnsi" w:hAnsiTheme="minorHAnsi"/>
            <w:sz w:val="25"/>
          </w:rPr>
          <w:alias w:val="SenderText"/>
          <w:tag w:val="ccRKShow_SenderText"/>
          <w:id w:val="1374046025"/>
          <w:placeholder>
            <w:docPart w:val="591AB3E735514D23BAC88E50783CC042"/>
          </w:placeholder>
        </w:sdtPr>
        <w:sdtEndPr/>
        <w:sdtContent>
          <w:tc>
            <w:tcPr>
              <w:tcW w:w="5534" w:type="dxa"/>
              <w:tcMar>
                <w:right w:w="1134" w:type="dxa"/>
              </w:tcMar>
            </w:tcPr>
            <w:p w14:paraId="75754CFC" w14:textId="77777777" w:rsidR="000C25B6" w:rsidRPr="00031AEB" w:rsidRDefault="000C25B6" w:rsidP="00031AEB">
              <w:pPr>
                <w:pStyle w:val="Sidhuvud"/>
                <w:rPr>
                  <w:b/>
                  <w:bCs/>
                </w:rPr>
              </w:pPr>
              <w:r w:rsidRPr="00031AEB">
                <w:rPr>
                  <w:b/>
                  <w:bCs/>
                </w:rPr>
                <w:t>Miljödepartementet</w:t>
              </w:r>
            </w:p>
            <w:p w14:paraId="24E3D8FB" w14:textId="77777777" w:rsidR="000C25B6" w:rsidRDefault="000C25B6" w:rsidP="00031AEB">
              <w:pPr>
                <w:pStyle w:val="Sidhuvud"/>
              </w:pPr>
              <w:r>
                <w:t>Miljö- och klimatministern samt vice statsministern</w:t>
              </w:r>
            </w:p>
            <w:p w14:paraId="5C25D0FA" w14:textId="29AF8C8C" w:rsidR="00FD2D42" w:rsidRPr="00FD2D42" w:rsidRDefault="00FD2D42" w:rsidP="00FD2D42"/>
          </w:tc>
        </w:sdtContent>
      </w:sdt>
      <w:sdt>
        <w:sdtPr>
          <w:alias w:val="Recipient"/>
          <w:tag w:val="ccRKShow_Recipient"/>
          <w:id w:val="-28344517"/>
          <w:placeholder>
            <w:docPart w:val="E9E51ECC3E97418FA3691F7ABB7518A4"/>
          </w:placeholder>
          <w:dataBinding w:prefixMappings="xmlns:ns0='http://lp/documentinfo/RK' " w:xpath="/ns0:DocumentInfo[1]/ns0:BaseInfo[1]/ns0:Recipient[1]" w:storeItemID="{AFF8A434-DD97-4B63-903C-A75B9BA53844}"/>
          <w:text w:multiLine="1"/>
        </w:sdtPr>
        <w:sdtEndPr/>
        <w:sdtContent>
          <w:tc>
            <w:tcPr>
              <w:tcW w:w="3170" w:type="dxa"/>
            </w:tcPr>
            <w:p w14:paraId="31CEDCFD" w14:textId="77777777" w:rsidR="000C25B6" w:rsidRDefault="000C25B6" w:rsidP="00547B89">
              <w:pPr>
                <w:pStyle w:val="Sidhuvud"/>
              </w:pPr>
              <w:r>
                <w:t>Till riksdagen</w:t>
              </w:r>
            </w:p>
          </w:tc>
        </w:sdtContent>
      </w:sdt>
      <w:tc>
        <w:tcPr>
          <w:tcW w:w="1134" w:type="dxa"/>
        </w:tcPr>
        <w:p w14:paraId="6800AB67" w14:textId="77777777" w:rsidR="000C25B6" w:rsidRDefault="000C25B6" w:rsidP="003E6020">
          <w:pPr>
            <w:pStyle w:val="Sidhuvud"/>
          </w:pPr>
        </w:p>
      </w:tc>
    </w:tr>
  </w:tbl>
  <w:p w14:paraId="646B4CF7" w14:textId="77777777" w:rsidR="000C25B6" w:rsidRDefault="000C25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2B6674"/>
    <w:multiLevelType w:val="hybridMultilevel"/>
    <w:tmpl w:val="7AC0B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A2"/>
    <w:rsid w:val="00000290"/>
    <w:rsid w:val="00001068"/>
    <w:rsid w:val="00001B80"/>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1AEB"/>
    <w:rsid w:val="0003679E"/>
    <w:rsid w:val="00041EDC"/>
    <w:rsid w:val="00042CE5"/>
    <w:rsid w:val="0004352E"/>
    <w:rsid w:val="00046A95"/>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3971"/>
    <w:rsid w:val="000A456A"/>
    <w:rsid w:val="000A5E43"/>
    <w:rsid w:val="000B56A9"/>
    <w:rsid w:val="000C25B6"/>
    <w:rsid w:val="000C5AE1"/>
    <w:rsid w:val="000C61D1"/>
    <w:rsid w:val="000D31A9"/>
    <w:rsid w:val="000D370F"/>
    <w:rsid w:val="000D5449"/>
    <w:rsid w:val="000D7110"/>
    <w:rsid w:val="000E12D9"/>
    <w:rsid w:val="000E3228"/>
    <w:rsid w:val="000E431B"/>
    <w:rsid w:val="000E59A9"/>
    <w:rsid w:val="000E638A"/>
    <w:rsid w:val="000E6472"/>
    <w:rsid w:val="000E64CB"/>
    <w:rsid w:val="000F00B8"/>
    <w:rsid w:val="000F1EA7"/>
    <w:rsid w:val="000F2084"/>
    <w:rsid w:val="000F2A8A"/>
    <w:rsid w:val="000F3A92"/>
    <w:rsid w:val="000F6462"/>
    <w:rsid w:val="00101265"/>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952"/>
    <w:rsid w:val="001331B1"/>
    <w:rsid w:val="00133CB0"/>
    <w:rsid w:val="00134837"/>
    <w:rsid w:val="00134E0B"/>
    <w:rsid w:val="00135111"/>
    <w:rsid w:val="001428E2"/>
    <w:rsid w:val="00160030"/>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97E19"/>
    <w:rsid w:val="001A1B33"/>
    <w:rsid w:val="001A2A61"/>
    <w:rsid w:val="001B4824"/>
    <w:rsid w:val="001C1C7D"/>
    <w:rsid w:val="001C2130"/>
    <w:rsid w:val="001C4566"/>
    <w:rsid w:val="001C4980"/>
    <w:rsid w:val="001C5DC9"/>
    <w:rsid w:val="001C6B85"/>
    <w:rsid w:val="001C71A9"/>
    <w:rsid w:val="001D12FC"/>
    <w:rsid w:val="001D512F"/>
    <w:rsid w:val="001D761A"/>
    <w:rsid w:val="001E0BD5"/>
    <w:rsid w:val="001E1A13"/>
    <w:rsid w:val="001E20CC"/>
    <w:rsid w:val="001E3D83"/>
    <w:rsid w:val="001E5AFE"/>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8B9"/>
    <w:rsid w:val="00233D52"/>
    <w:rsid w:val="00237147"/>
    <w:rsid w:val="00242AD1"/>
    <w:rsid w:val="0024412C"/>
    <w:rsid w:val="00244EFA"/>
    <w:rsid w:val="0024537C"/>
    <w:rsid w:val="00260D2D"/>
    <w:rsid w:val="00261975"/>
    <w:rsid w:val="00264503"/>
    <w:rsid w:val="00271D00"/>
    <w:rsid w:val="00274AA3"/>
    <w:rsid w:val="00275790"/>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54AC"/>
    <w:rsid w:val="002D6541"/>
    <w:rsid w:val="002E150B"/>
    <w:rsid w:val="002E2C89"/>
    <w:rsid w:val="002E3609"/>
    <w:rsid w:val="002E4D3F"/>
    <w:rsid w:val="002E5668"/>
    <w:rsid w:val="002E61A5"/>
    <w:rsid w:val="002E7F9B"/>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90"/>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6E62"/>
    <w:rsid w:val="00467DEF"/>
    <w:rsid w:val="00472EBA"/>
    <w:rsid w:val="004735B6"/>
    <w:rsid w:val="004735F0"/>
    <w:rsid w:val="004745D7"/>
    <w:rsid w:val="00474676"/>
    <w:rsid w:val="0047511B"/>
    <w:rsid w:val="004757DA"/>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5F6"/>
    <w:rsid w:val="004D766C"/>
    <w:rsid w:val="004E0FA8"/>
    <w:rsid w:val="004E1DE3"/>
    <w:rsid w:val="004E251B"/>
    <w:rsid w:val="004E25CD"/>
    <w:rsid w:val="004E2A4B"/>
    <w:rsid w:val="004E4419"/>
    <w:rsid w:val="004E618E"/>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17B84"/>
    <w:rsid w:val="00520A46"/>
    <w:rsid w:val="00521192"/>
    <w:rsid w:val="0052127C"/>
    <w:rsid w:val="00526AEB"/>
    <w:rsid w:val="005302E0"/>
    <w:rsid w:val="0053066E"/>
    <w:rsid w:val="00544738"/>
    <w:rsid w:val="005456E4"/>
    <w:rsid w:val="00547B89"/>
    <w:rsid w:val="00551027"/>
    <w:rsid w:val="0055564B"/>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644"/>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A1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6B5"/>
    <w:rsid w:val="0064133A"/>
    <w:rsid w:val="006416D1"/>
    <w:rsid w:val="0064528B"/>
    <w:rsid w:val="00647FD7"/>
    <w:rsid w:val="00650080"/>
    <w:rsid w:val="00651F17"/>
    <w:rsid w:val="0065382D"/>
    <w:rsid w:val="00654B4D"/>
    <w:rsid w:val="0065559D"/>
    <w:rsid w:val="00655A40"/>
    <w:rsid w:val="00660D84"/>
    <w:rsid w:val="0066133A"/>
    <w:rsid w:val="00663196"/>
    <w:rsid w:val="0066378C"/>
    <w:rsid w:val="006645C9"/>
    <w:rsid w:val="006700F0"/>
    <w:rsid w:val="006706EA"/>
    <w:rsid w:val="00670A48"/>
    <w:rsid w:val="00672F6F"/>
    <w:rsid w:val="00674C2F"/>
    <w:rsid w:val="00674C8B"/>
    <w:rsid w:val="0068421D"/>
    <w:rsid w:val="00685C94"/>
    <w:rsid w:val="00691AEE"/>
    <w:rsid w:val="0069523C"/>
    <w:rsid w:val="006962CA"/>
    <w:rsid w:val="00696A95"/>
    <w:rsid w:val="006A09DA"/>
    <w:rsid w:val="006A1835"/>
    <w:rsid w:val="006A2625"/>
    <w:rsid w:val="006A55C3"/>
    <w:rsid w:val="006B4A30"/>
    <w:rsid w:val="006B6326"/>
    <w:rsid w:val="006B7569"/>
    <w:rsid w:val="006C28EE"/>
    <w:rsid w:val="006C4FF1"/>
    <w:rsid w:val="006D2998"/>
    <w:rsid w:val="006D3188"/>
    <w:rsid w:val="006D5159"/>
    <w:rsid w:val="006D6779"/>
    <w:rsid w:val="006E08FC"/>
    <w:rsid w:val="006F2588"/>
    <w:rsid w:val="006F5866"/>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2A2"/>
    <w:rsid w:val="007618C5"/>
    <w:rsid w:val="00763C63"/>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9B7"/>
    <w:rsid w:val="007D2FF5"/>
    <w:rsid w:val="007D4BCF"/>
    <w:rsid w:val="007D73AB"/>
    <w:rsid w:val="007D790E"/>
    <w:rsid w:val="007E2712"/>
    <w:rsid w:val="007E4A9C"/>
    <w:rsid w:val="007E5516"/>
    <w:rsid w:val="007E7EE2"/>
    <w:rsid w:val="007F06CA"/>
    <w:rsid w:val="007F0DD0"/>
    <w:rsid w:val="007F61D0"/>
    <w:rsid w:val="007F71A6"/>
    <w:rsid w:val="00800DD8"/>
    <w:rsid w:val="0080228F"/>
    <w:rsid w:val="00804C1B"/>
    <w:rsid w:val="0080595A"/>
    <w:rsid w:val="0080608A"/>
    <w:rsid w:val="00811289"/>
    <w:rsid w:val="00811301"/>
    <w:rsid w:val="008150A6"/>
    <w:rsid w:val="00815A8F"/>
    <w:rsid w:val="00817098"/>
    <w:rsid w:val="008178E6"/>
    <w:rsid w:val="0082249C"/>
    <w:rsid w:val="00824CCE"/>
    <w:rsid w:val="008307F9"/>
    <w:rsid w:val="00830B7B"/>
    <w:rsid w:val="00832661"/>
    <w:rsid w:val="008349AA"/>
    <w:rsid w:val="008375D5"/>
    <w:rsid w:val="00841486"/>
    <w:rsid w:val="00842BC9"/>
    <w:rsid w:val="008431AF"/>
    <w:rsid w:val="0084476E"/>
    <w:rsid w:val="00845137"/>
    <w:rsid w:val="00845B9F"/>
    <w:rsid w:val="008504F6"/>
    <w:rsid w:val="0085240E"/>
    <w:rsid w:val="00852484"/>
    <w:rsid w:val="0085261E"/>
    <w:rsid w:val="008573B9"/>
    <w:rsid w:val="008575A5"/>
    <w:rsid w:val="0085782D"/>
    <w:rsid w:val="0086237E"/>
    <w:rsid w:val="00863BB7"/>
    <w:rsid w:val="008730FD"/>
    <w:rsid w:val="00873DA1"/>
    <w:rsid w:val="00875DDD"/>
    <w:rsid w:val="00881BC6"/>
    <w:rsid w:val="008829BB"/>
    <w:rsid w:val="008848F6"/>
    <w:rsid w:val="008860CC"/>
    <w:rsid w:val="00886EEE"/>
    <w:rsid w:val="0088784D"/>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D84"/>
    <w:rsid w:val="0091053B"/>
    <w:rsid w:val="00912158"/>
    <w:rsid w:val="00912945"/>
    <w:rsid w:val="009144EE"/>
    <w:rsid w:val="00915D4C"/>
    <w:rsid w:val="00927698"/>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30B3"/>
    <w:rsid w:val="00984EA2"/>
    <w:rsid w:val="00986CC3"/>
    <w:rsid w:val="009903FD"/>
    <w:rsid w:val="0099068E"/>
    <w:rsid w:val="009920AA"/>
    <w:rsid w:val="00992943"/>
    <w:rsid w:val="009931B3"/>
    <w:rsid w:val="00996279"/>
    <w:rsid w:val="009965F7"/>
    <w:rsid w:val="009A0866"/>
    <w:rsid w:val="009A4D0A"/>
    <w:rsid w:val="009A759C"/>
    <w:rsid w:val="009B2F70"/>
    <w:rsid w:val="009B4594"/>
    <w:rsid w:val="009B4DEC"/>
    <w:rsid w:val="009B65C2"/>
    <w:rsid w:val="009C0E91"/>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6617"/>
    <w:rsid w:val="00A2019A"/>
    <w:rsid w:val="00A23493"/>
    <w:rsid w:val="00A2416A"/>
    <w:rsid w:val="00A30E06"/>
    <w:rsid w:val="00A3270B"/>
    <w:rsid w:val="00A333A9"/>
    <w:rsid w:val="00A3672C"/>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A07"/>
    <w:rsid w:val="00A65996"/>
    <w:rsid w:val="00A67276"/>
    <w:rsid w:val="00A67588"/>
    <w:rsid w:val="00A67840"/>
    <w:rsid w:val="00A7164F"/>
    <w:rsid w:val="00A71A9E"/>
    <w:rsid w:val="00A7382D"/>
    <w:rsid w:val="00A743AC"/>
    <w:rsid w:val="00A75AB7"/>
    <w:rsid w:val="00A840D2"/>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197"/>
    <w:rsid w:val="00AD78EA"/>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15BBE"/>
    <w:rsid w:val="00B2131A"/>
    <w:rsid w:val="00B2169D"/>
    <w:rsid w:val="00B21CBB"/>
    <w:rsid w:val="00B23E9A"/>
    <w:rsid w:val="00B2606D"/>
    <w:rsid w:val="00B263C0"/>
    <w:rsid w:val="00B27FFB"/>
    <w:rsid w:val="00B316CA"/>
    <w:rsid w:val="00B31BFB"/>
    <w:rsid w:val="00B3528F"/>
    <w:rsid w:val="00B357AB"/>
    <w:rsid w:val="00B3680E"/>
    <w:rsid w:val="00B4024D"/>
    <w:rsid w:val="00B41704"/>
    <w:rsid w:val="00B41F72"/>
    <w:rsid w:val="00B44E90"/>
    <w:rsid w:val="00B45324"/>
    <w:rsid w:val="00B47018"/>
    <w:rsid w:val="00B47956"/>
    <w:rsid w:val="00B5140E"/>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328D"/>
    <w:rsid w:val="00B96EFA"/>
    <w:rsid w:val="00B97C4F"/>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9F"/>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BB2"/>
    <w:rsid w:val="00C63EC4"/>
    <w:rsid w:val="00C64CD9"/>
    <w:rsid w:val="00C670F8"/>
    <w:rsid w:val="00C6780B"/>
    <w:rsid w:val="00C73A90"/>
    <w:rsid w:val="00C76D49"/>
    <w:rsid w:val="00C80AD4"/>
    <w:rsid w:val="00C80B5E"/>
    <w:rsid w:val="00C82055"/>
    <w:rsid w:val="00C84E62"/>
    <w:rsid w:val="00C8630A"/>
    <w:rsid w:val="00C9061B"/>
    <w:rsid w:val="00C93EBA"/>
    <w:rsid w:val="00CA0BD8"/>
    <w:rsid w:val="00CA2FD7"/>
    <w:rsid w:val="00CA3F46"/>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3A3B"/>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CF0"/>
    <w:rsid w:val="00DB4E26"/>
    <w:rsid w:val="00DB714B"/>
    <w:rsid w:val="00DC1025"/>
    <w:rsid w:val="00DC10F6"/>
    <w:rsid w:val="00DC1EB8"/>
    <w:rsid w:val="00DC3E45"/>
    <w:rsid w:val="00DC4598"/>
    <w:rsid w:val="00DD0722"/>
    <w:rsid w:val="00DD0B3D"/>
    <w:rsid w:val="00DD212F"/>
    <w:rsid w:val="00DE1346"/>
    <w:rsid w:val="00DE18F5"/>
    <w:rsid w:val="00DE73D2"/>
    <w:rsid w:val="00DF0EDD"/>
    <w:rsid w:val="00DF5BFB"/>
    <w:rsid w:val="00DF5CD6"/>
    <w:rsid w:val="00E022DA"/>
    <w:rsid w:val="00E03BCB"/>
    <w:rsid w:val="00E124DC"/>
    <w:rsid w:val="00E15A41"/>
    <w:rsid w:val="00E16825"/>
    <w:rsid w:val="00E22D68"/>
    <w:rsid w:val="00E247D9"/>
    <w:rsid w:val="00E24982"/>
    <w:rsid w:val="00E258D8"/>
    <w:rsid w:val="00E26DDF"/>
    <w:rsid w:val="00E270E5"/>
    <w:rsid w:val="00E30167"/>
    <w:rsid w:val="00E32C2B"/>
    <w:rsid w:val="00E33493"/>
    <w:rsid w:val="00E37922"/>
    <w:rsid w:val="00E406DF"/>
    <w:rsid w:val="00E41393"/>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19B6"/>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3F7"/>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D42"/>
    <w:rsid w:val="00FD4C08"/>
    <w:rsid w:val="00FE1DCC"/>
    <w:rsid w:val="00FE1DD4"/>
    <w:rsid w:val="00FE2B19"/>
    <w:rsid w:val="00FF0538"/>
    <w:rsid w:val="00FF37C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7EDD"/>
  <w15:docId w15:val="{6B1D29EE-3614-4E3B-AE84-8E9328EF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AD7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50CEADAC84C4FB81A92D29DC28C62"/>
        <w:category>
          <w:name w:val="Allmänt"/>
          <w:gallery w:val="placeholder"/>
        </w:category>
        <w:types>
          <w:type w:val="bbPlcHdr"/>
        </w:types>
        <w:behaviors>
          <w:behavior w:val="content"/>
        </w:behaviors>
        <w:guid w:val="{C99724FD-7A08-4DFF-9244-5E4CF518A70B}"/>
      </w:docPartPr>
      <w:docPartBody>
        <w:p w:rsidR="00996F0F" w:rsidRDefault="00B0785D" w:rsidP="00B0785D">
          <w:pPr>
            <w:pStyle w:val="26250CEADAC84C4FB81A92D29DC28C62"/>
          </w:pPr>
          <w:r>
            <w:rPr>
              <w:rStyle w:val="Platshllartext"/>
            </w:rPr>
            <w:t xml:space="preserve"> </w:t>
          </w:r>
        </w:p>
      </w:docPartBody>
    </w:docPart>
    <w:docPart>
      <w:docPartPr>
        <w:name w:val="04760F56ABF745CFA9BDA1A7785F935E"/>
        <w:category>
          <w:name w:val="Allmänt"/>
          <w:gallery w:val="placeholder"/>
        </w:category>
        <w:types>
          <w:type w:val="bbPlcHdr"/>
        </w:types>
        <w:behaviors>
          <w:behavior w:val="content"/>
        </w:behaviors>
        <w:guid w:val="{BFD41F44-0523-48D9-85D2-77C45B9C3235}"/>
      </w:docPartPr>
      <w:docPartBody>
        <w:p w:rsidR="00996F0F" w:rsidRDefault="00B0785D" w:rsidP="00B0785D">
          <w:pPr>
            <w:pStyle w:val="04760F56ABF745CFA9BDA1A7785F935E1"/>
          </w:pPr>
          <w:r>
            <w:rPr>
              <w:rStyle w:val="Platshllartext"/>
            </w:rPr>
            <w:t xml:space="preserve"> </w:t>
          </w:r>
        </w:p>
      </w:docPartBody>
    </w:docPart>
    <w:docPart>
      <w:docPartPr>
        <w:name w:val="591AB3E735514D23BAC88E50783CC042"/>
        <w:category>
          <w:name w:val="Allmänt"/>
          <w:gallery w:val="placeholder"/>
        </w:category>
        <w:types>
          <w:type w:val="bbPlcHdr"/>
        </w:types>
        <w:behaviors>
          <w:behavior w:val="content"/>
        </w:behaviors>
        <w:guid w:val="{EF9B1718-AC37-4586-A2DC-01FFE49E2DF8}"/>
      </w:docPartPr>
      <w:docPartBody>
        <w:p w:rsidR="00996F0F" w:rsidRDefault="00B0785D" w:rsidP="00B0785D">
          <w:pPr>
            <w:pStyle w:val="591AB3E735514D23BAC88E50783CC0421"/>
          </w:pPr>
          <w:r>
            <w:rPr>
              <w:rStyle w:val="Platshllartext"/>
            </w:rPr>
            <w:t xml:space="preserve"> </w:t>
          </w:r>
        </w:p>
      </w:docPartBody>
    </w:docPart>
    <w:docPart>
      <w:docPartPr>
        <w:name w:val="E9E51ECC3E97418FA3691F7ABB7518A4"/>
        <w:category>
          <w:name w:val="Allmänt"/>
          <w:gallery w:val="placeholder"/>
        </w:category>
        <w:types>
          <w:type w:val="bbPlcHdr"/>
        </w:types>
        <w:behaviors>
          <w:behavior w:val="content"/>
        </w:behaviors>
        <w:guid w:val="{BE57D8D4-654D-4D5B-A891-EE29A6DD7359}"/>
      </w:docPartPr>
      <w:docPartBody>
        <w:p w:rsidR="00996F0F" w:rsidRDefault="00B0785D" w:rsidP="00B0785D">
          <w:pPr>
            <w:pStyle w:val="E9E51ECC3E97418FA3691F7ABB7518A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5D"/>
    <w:rsid w:val="00217913"/>
    <w:rsid w:val="006063E1"/>
    <w:rsid w:val="00996F0F"/>
    <w:rsid w:val="00B0785D"/>
    <w:rsid w:val="00D925BF"/>
    <w:rsid w:val="00E162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DBA3C27B314FEABF4A5FCE71FAE1A2">
    <w:name w:val="92DBA3C27B314FEABF4A5FCE71FAE1A2"/>
    <w:rsid w:val="00B0785D"/>
  </w:style>
  <w:style w:type="character" w:styleId="Platshllartext">
    <w:name w:val="Placeholder Text"/>
    <w:basedOn w:val="Standardstycketeckensnitt"/>
    <w:uiPriority w:val="99"/>
    <w:semiHidden/>
    <w:rsid w:val="00B0785D"/>
    <w:rPr>
      <w:noProof w:val="0"/>
      <w:color w:val="808080"/>
    </w:rPr>
  </w:style>
  <w:style w:type="paragraph" w:customStyle="1" w:styleId="FACCAADB941C41A8B411B0A3CA4E8E38">
    <w:name w:val="FACCAADB941C41A8B411B0A3CA4E8E38"/>
    <w:rsid w:val="00B0785D"/>
  </w:style>
  <w:style w:type="paragraph" w:customStyle="1" w:styleId="C47464B66B6B4B68B547180ED244C271">
    <w:name w:val="C47464B66B6B4B68B547180ED244C271"/>
    <w:rsid w:val="00B0785D"/>
  </w:style>
  <w:style w:type="paragraph" w:customStyle="1" w:styleId="7C81273B2BE247A89F609319D3DC6F7F">
    <w:name w:val="7C81273B2BE247A89F609319D3DC6F7F"/>
    <w:rsid w:val="00B0785D"/>
  </w:style>
  <w:style w:type="paragraph" w:customStyle="1" w:styleId="26250CEADAC84C4FB81A92D29DC28C62">
    <w:name w:val="26250CEADAC84C4FB81A92D29DC28C62"/>
    <w:rsid w:val="00B0785D"/>
  </w:style>
  <w:style w:type="paragraph" w:customStyle="1" w:styleId="04760F56ABF745CFA9BDA1A7785F935E">
    <w:name w:val="04760F56ABF745CFA9BDA1A7785F935E"/>
    <w:rsid w:val="00B0785D"/>
  </w:style>
  <w:style w:type="paragraph" w:customStyle="1" w:styleId="84453F1C577C4E6689568D3D38C630E2">
    <w:name w:val="84453F1C577C4E6689568D3D38C630E2"/>
    <w:rsid w:val="00B0785D"/>
  </w:style>
  <w:style w:type="paragraph" w:customStyle="1" w:styleId="A65AB77412144F54AB626E94CE1962C3">
    <w:name w:val="A65AB77412144F54AB626E94CE1962C3"/>
    <w:rsid w:val="00B0785D"/>
  </w:style>
  <w:style w:type="paragraph" w:customStyle="1" w:styleId="21F9F690FA80438880153EC5E03C88FA">
    <w:name w:val="21F9F690FA80438880153EC5E03C88FA"/>
    <w:rsid w:val="00B0785D"/>
  </w:style>
  <w:style w:type="paragraph" w:customStyle="1" w:styleId="591AB3E735514D23BAC88E50783CC042">
    <w:name w:val="591AB3E735514D23BAC88E50783CC042"/>
    <w:rsid w:val="00B0785D"/>
  </w:style>
  <w:style w:type="paragraph" w:customStyle="1" w:styleId="E9E51ECC3E97418FA3691F7ABB7518A4">
    <w:name w:val="E9E51ECC3E97418FA3691F7ABB7518A4"/>
    <w:rsid w:val="00B0785D"/>
  </w:style>
  <w:style w:type="paragraph" w:customStyle="1" w:styleId="04760F56ABF745CFA9BDA1A7785F935E1">
    <w:name w:val="04760F56ABF745CFA9BDA1A7785F935E1"/>
    <w:rsid w:val="00B078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1AB3E735514D23BAC88E50783CC0421">
    <w:name w:val="591AB3E735514D23BAC88E50783CC0421"/>
    <w:rsid w:val="00B078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853D7EBDCC45FF9631B51E5165F5A5">
    <w:name w:val="04853D7EBDCC45FF9631B51E5165F5A5"/>
    <w:rsid w:val="00B07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d8b5f8a8-f0ec-42c7-8a10-d34bb388c482</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113ebbd8-4892-4e50-a6e6-d9cebc31fe4c">HEK6HJ6Z3E2X-1297434234-576</_dlc_DocId>
    <_dlc_DocIdUrl xmlns="113ebbd8-4892-4e50-a6e6-d9cebc31fe4c">
      <Url>https://dhs.sp.regeringskansliet.se/yta/m-Ke/_layouts/15/DocIdRedir.aspx?ID=HEK6HJ6Z3E2X-1297434234-576</Url>
      <Description>HEK6HJ6Z3E2X-1297434234-576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2021-04-21</HeaderDate>
    <Office/>
    <Dnr>M2021/00839</Dnr>
    <ParagrafNr/>
    <DocumentTitle/>
    <VisitingAddress/>
    <Extra1/>
    <Extra2/>
    <Extra3/>
    <Number/>
    <Recipient>Till riksdagen</Recipient>
    <SenderText/>
    <DocNumber>M2021/00840</DocNumber>
    <Doclanguage>1053</Doclanguage>
    <Appendix/>
    <LogotypeName>RK_LOGO_SV_BW.emf</LogotypeName>
  </BaseInfo>
</DocumentInfo>
</file>

<file path=customXml/itemProps1.xml><?xml version="1.0" encoding="utf-8"?>
<ds:datastoreItem xmlns:ds="http://schemas.openxmlformats.org/officeDocument/2006/customXml" ds:itemID="{DDAA4696-268D-45B8-9C66-6535BD870844}"/>
</file>

<file path=customXml/itemProps2.xml><?xml version="1.0" encoding="utf-8"?>
<ds:datastoreItem xmlns:ds="http://schemas.openxmlformats.org/officeDocument/2006/customXml" ds:itemID="{0B24ADB8-A502-4D7D-8948-14CFE54EF1E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C13A8C4-AC65-4C1E-BD10-C07493C8437A}">
  <ds:schemaRefs>
    <ds:schemaRef ds:uri="http://schemas.microsoft.com/office/2006/metadata/customXsn"/>
  </ds:schemaRefs>
</ds:datastoreItem>
</file>

<file path=customXml/itemProps5.xml><?xml version="1.0" encoding="utf-8"?>
<ds:datastoreItem xmlns:ds="http://schemas.openxmlformats.org/officeDocument/2006/customXml" ds:itemID="{0B24ADB8-A502-4D7D-8948-14CFE54EF1E4}">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113ebbd8-4892-4e50-a6e6-d9cebc31fe4c"/>
  </ds:schemaRefs>
</ds:datastoreItem>
</file>

<file path=customXml/itemProps6.xml><?xml version="1.0" encoding="utf-8"?>
<ds:datastoreItem xmlns:ds="http://schemas.openxmlformats.org/officeDocument/2006/customXml" ds:itemID="{6F8311A0-4362-4819-B5AC-DA4771745A8A}">
  <ds:schemaRefs>
    <ds:schemaRef ds:uri="http://schemas.microsoft.com/sharepoint/events"/>
  </ds:schemaRefs>
</ds:datastoreItem>
</file>

<file path=customXml/itemProps7.xml><?xml version="1.0" encoding="utf-8"?>
<ds:datastoreItem xmlns:ds="http://schemas.openxmlformats.org/officeDocument/2006/customXml" ds:itemID="{58C067EA-5643-4AEC-85BD-0C94780709B8}"/>
</file>

<file path=customXml/itemProps8.xml><?xml version="1.0" encoding="utf-8"?>
<ds:datastoreItem xmlns:ds="http://schemas.openxmlformats.org/officeDocument/2006/customXml" ds:itemID="{AFF8A434-DD97-4B63-903C-A75B9BA53844}"/>
</file>

<file path=docProps/app.xml><?xml version="1.0" encoding="utf-8"?>
<Properties xmlns="http://schemas.openxmlformats.org/officeDocument/2006/extended-properties" xmlns:vt="http://schemas.openxmlformats.org/officeDocument/2006/docPropsVTypes">
  <Template>RK Basmall</Template>
  <TotalTime>0</TotalTime>
  <Pages>1</Pages>
  <Words>326</Words>
  <Characters>1732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2583 och 2587 Blybegränsning och våtmark.docx</dc:title>
  <dc:subject/>
  <dc:creator>Camilla Westlund</dc:creator>
  <cp:keywords/>
  <dc:description/>
  <cp:lastModifiedBy>Jesper Wistrand</cp:lastModifiedBy>
  <cp:revision>5</cp:revision>
  <dcterms:created xsi:type="dcterms:W3CDTF">2021-04-28T05:40:00Z</dcterms:created>
  <dcterms:modified xsi:type="dcterms:W3CDTF">2021-04-28T07:00:00Z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99342afd-8862-4def-b014-c5adcd8b2c33</vt:lpwstr>
  </property>
  <property fmtid="{D5CDD505-2E9C-101B-9397-08002B2CF9AE}" pid="7" name="c9cd366cc722410295b9eacffbd73909">
    <vt:lpwstr/>
  </property>
  <property fmtid="{D5CDD505-2E9C-101B-9397-08002B2CF9AE}" pid="8" name="RKAktivitetskategori">
    <vt:lpwstr/>
  </property>
</Properties>
</file>