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E3685" w:rsidP="00DA0661">
      <w:pPr>
        <w:pStyle w:val="Title"/>
      </w:pPr>
      <w:bookmarkStart w:id="0" w:name="Start"/>
      <w:bookmarkEnd w:id="0"/>
      <w:r>
        <w:t>Svar på fråga 2022/</w:t>
      </w:r>
      <w:r w:rsidR="00DD3D85">
        <w:t>2</w:t>
      </w:r>
      <w:r>
        <w:t>3:</w:t>
      </w:r>
      <w:r w:rsidR="00104034">
        <w:t>25</w:t>
      </w:r>
      <w:r>
        <w:t xml:space="preserve"> av </w:t>
      </w:r>
      <w:r w:rsidR="00104034">
        <w:t xml:space="preserve">Björn </w:t>
      </w:r>
      <w:r w:rsidR="00104034">
        <w:t>Wiechel</w:t>
      </w:r>
      <w:r>
        <w:t xml:space="preserve"> (S)</w:t>
      </w:r>
      <w:r w:rsidR="009679E8">
        <w:t xml:space="preserve"> </w:t>
      </w:r>
    </w:p>
    <w:p w:rsidR="00A4773C" w:rsidP="00DA0661">
      <w:pPr>
        <w:pStyle w:val="Title"/>
      </w:pPr>
      <w:r>
        <w:t>Återbetalning av felaktigt utbetalt coronastöd</w:t>
      </w:r>
    </w:p>
    <w:p w:rsidR="00583BAA" w:rsidP="00104034">
      <w:pPr>
        <w:pStyle w:val="BodyText"/>
      </w:pPr>
      <w:r>
        <w:t xml:space="preserve">Björn </w:t>
      </w:r>
      <w:r>
        <w:t>Wiechel</w:t>
      </w:r>
      <w:r>
        <w:t xml:space="preserve"> har frågat mig på vilket sätt jag avser att tillse att de pengar som felaktigt har betalats ut i stöd återbetalas till statskassan.</w:t>
      </w:r>
      <w:r w:rsidR="009679E8">
        <w:t xml:space="preserve"> </w:t>
      </w:r>
    </w:p>
    <w:p w:rsidR="00104034" w:rsidP="00104034">
      <w:pPr>
        <w:pStyle w:val="BodyText"/>
      </w:pPr>
      <w:r w:rsidRPr="009679E8">
        <w:t xml:space="preserve">I bakgrunden till frågan nämns särskilt </w:t>
      </w:r>
      <w:r>
        <w:t>s</w:t>
      </w:r>
      <w:r w:rsidRPr="009679E8">
        <w:t>tödet vid korttidsarbete</w:t>
      </w:r>
      <w:r>
        <w:t xml:space="preserve">. </w:t>
      </w:r>
      <w:r w:rsidR="00583BAA">
        <w:t>Detta stöd</w:t>
      </w:r>
      <w:r>
        <w:t xml:space="preserve"> har varit en viktig åtgärd för att lindra effekterna av spridningen av sjukdomen covid-19 för näringsliv, sysselsättning och samhällsekonomi. </w:t>
      </w:r>
    </w:p>
    <w:p w:rsidR="00104034" w:rsidP="00104034">
      <w:pPr>
        <w:pStyle w:val="BodyText"/>
      </w:pPr>
      <w:r>
        <w:t xml:space="preserve">Enligt lagen om stöd vid korttidsarbete är en arbetsgivare som genom att lämna oriktiga uppgifter eller på något annat sätt har förorsakat att stöd lämnats på felaktig grund eller med ett för högt belopp återbetalningsskyldig för det som har betalats ut för mycket. En arbetsgivare som har ansökt om eller fått stöd ska ge Skatteverket tillfälle att granska verksamheten med avseende på arbetsgivarens rätt till stöd och lämna de uppgifter som behövs för granskningen. Skatteverket får göra oanmälda besök hos arbetsgivaren. </w:t>
      </w:r>
    </w:p>
    <w:p w:rsidR="00A4773C" w:rsidP="00113040">
      <w:pPr>
        <w:pStyle w:val="BodyText"/>
      </w:pPr>
      <w:r>
        <w:t xml:space="preserve">Kommittén om stöd vid korttidsarbete har fått i uppdrag att se över stödet vid korttidsarbete (dir. 2021:79). Kommittén ska </w:t>
      </w:r>
      <w:r>
        <w:t>bl.a.</w:t>
      </w:r>
      <w:r>
        <w:t xml:space="preserve"> se över bestämmelserna om återbetalningsskyldighet och återkrav av stöd. Kommittén ska även analysera behovet av förändrad och förstärkt reglering för att förhindra felaktiga utbetalningar och missbruk samt för att öka möjligheterna att lagföra misstänkta brott. Uppdraget ska slutredovisas senast den 30 november 2022. Frågan om vilka eventuella ändringar i regelverket som är nödvändiga får jag återkomma till efter sedvanlig beredning av kommitténs förslag. </w:t>
      </w:r>
    </w:p>
    <w:p w:rsidR="0099631C" w:rsidP="00A4773C">
      <w:pPr>
        <w:pStyle w:val="BodyText"/>
      </w:pPr>
    </w:p>
    <w:p w:rsidR="00A4773C" w:rsidP="006A12F1">
      <w:pPr>
        <w:pStyle w:val="BodyText"/>
      </w:pPr>
      <w:r>
        <w:t xml:space="preserve">Stockholm den </w:t>
      </w:r>
      <w:sdt>
        <w:sdtPr>
          <w:id w:val="-1225218591"/>
          <w:placeholder>
            <w:docPart w:val="E42F40448C4E41628FE4B3798C5125E0"/>
          </w:placeholder>
          <w:dataBinding w:xpath="/ns0:DocumentInfo[1]/ns0:BaseInfo[1]/ns0:HeaderDate[1]" w:storeItemID="{69D43912-851A-4035-A1D6-467863DDA181}" w:prefixMappings="xmlns:ns0='http://lp/documentinfo/RK' "/>
          <w:date w:fullDate="2022-11-02T00:00:00Z">
            <w:dateFormat w:val="d MMMM yyyy"/>
            <w:lid w:val="sv-SE"/>
            <w:storeMappedDataAs w:val="dateTime"/>
            <w:calendar w:val="gregorian"/>
          </w:date>
        </w:sdtPr>
        <w:sdtContent>
          <w:r w:rsidR="00DD3D85">
            <w:t>2 november 2022</w:t>
          </w:r>
        </w:sdtContent>
      </w:sdt>
    </w:p>
    <w:p w:rsidR="00A4773C" w:rsidP="004E7A8F">
      <w:pPr>
        <w:pStyle w:val="Brdtextutanavstnd"/>
      </w:pPr>
    </w:p>
    <w:p w:rsidR="00A4773C" w:rsidP="004E7A8F">
      <w:pPr>
        <w:pStyle w:val="Brdtextutanavstnd"/>
      </w:pPr>
    </w:p>
    <w:p w:rsidR="00A4773C" w:rsidP="004E7A8F">
      <w:pPr>
        <w:pStyle w:val="Brdtextutanavstnd"/>
      </w:pPr>
    </w:p>
    <w:p w:rsidR="00A4773C" w:rsidP="00E96532">
      <w:pPr>
        <w:pStyle w:val="BodyText"/>
      </w:pPr>
      <w:r>
        <w:t>Elisabeth Svantesson</w:t>
      </w:r>
    </w:p>
    <w:sectPr w:rsidSect="00A4773C">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8493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4773C" w:rsidRPr="00B62610" w:rsidP="00A4773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E84937">
      <w:tblPrEx>
        <w:tblW w:w="708" w:type="dxa"/>
        <w:jc w:val="right"/>
        <w:tblLayout w:type="fixed"/>
        <w:tblCellMar>
          <w:left w:w="0" w:type="dxa"/>
          <w:right w:w="0" w:type="dxa"/>
        </w:tblCellMar>
        <w:tblLook w:val="0600"/>
      </w:tblPrEx>
      <w:trPr>
        <w:trHeight w:val="850"/>
        <w:jc w:val="right"/>
      </w:trPr>
      <w:tc>
        <w:tcPr>
          <w:tcW w:w="708" w:type="dxa"/>
          <w:vAlign w:val="bottom"/>
        </w:tcPr>
        <w:p w:rsidR="00A4773C" w:rsidRPr="00347E11" w:rsidP="00A4773C">
          <w:pPr>
            <w:pStyle w:val="Footer"/>
            <w:spacing w:line="276" w:lineRule="auto"/>
            <w:jc w:val="right"/>
          </w:pPr>
        </w:p>
      </w:tc>
    </w:tr>
  </w:tbl>
  <w:p w:rsidR="00A4773C" w:rsidRPr="005606BC" w:rsidP="00A4773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4773C" w:rsidRPr="007D73AB">
          <w:pPr>
            <w:pStyle w:val="Header"/>
          </w:pPr>
        </w:p>
      </w:tc>
      <w:tc>
        <w:tcPr>
          <w:tcW w:w="3170" w:type="dxa"/>
          <w:vAlign w:val="bottom"/>
        </w:tcPr>
        <w:p w:rsidR="00A4773C" w:rsidRPr="007D73AB" w:rsidP="00340DE0">
          <w:pPr>
            <w:pStyle w:val="Header"/>
          </w:pPr>
        </w:p>
      </w:tc>
      <w:tc>
        <w:tcPr>
          <w:tcW w:w="1134" w:type="dxa"/>
        </w:tcPr>
        <w:p w:rsidR="00A4773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4773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4773C" w:rsidRPr="00710A6C" w:rsidP="00EE3C0F">
          <w:pPr>
            <w:pStyle w:val="Header"/>
            <w:rPr>
              <w:b/>
            </w:rPr>
          </w:pPr>
        </w:p>
        <w:p w:rsidR="00A4773C" w:rsidP="00EE3C0F">
          <w:pPr>
            <w:pStyle w:val="Header"/>
          </w:pPr>
        </w:p>
        <w:p w:rsidR="00A4773C" w:rsidP="00EE3C0F">
          <w:pPr>
            <w:pStyle w:val="Header"/>
          </w:pPr>
        </w:p>
        <w:p w:rsidR="00A4773C" w:rsidP="00EE3C0F">
          <w:pPr>
            <w:pStyle w:val="Header"/>
          </w:pPr>
        </w:p>
        <w:sdt>
          <w:sdtPr>
            <w:alias w:val="Dnr"/>
            <w:tag w:val="ccRKShow_Dnr"/>
            <w:id w:val="-829283628"/>
            <w:placeholder>
              <w:docPart w:val="A1DEE1DB0D5D4A29B2EB1DE0712C4CDF"/>
            </w:placeholder>
            <w:dataBinding w:xpath="/ns0:DocumentInfo[1]/ns0:BaseInfo[1]/ns0:Dnr[1]" w:storeItemID="{69D43912-851A-4035-A1D6-467863DDA181}" w:prefixMappings="xmlns:ns0='http://lp/documentinfo/RK' "/>
            <w:text/>
          </w:sdtPr>
          <w:sdtContent>
            <w:p w:rsidR="00A4773C" w:rsidP="00EE3C0F">
              <w:pPr>
                <w:pStyle w:val="Header"/>
              </w:pPr>
              <w:r w:rsidRPr="00003F2B">
                <w:t>Fi2022/</w:t>
              </w:r>
              <w:r w:rsidR="005D5912">
                <w:t>02880</w:t>
              </w:r>
            </w:p>
          </w:sdtContent>
        </w:sdt>
        <w:sdt>
          <w:sdtPr>
            <w:alias w:val="DocNumber"/>
            <w:tag w:val="DocNumber"/>
            <w:id w:val="1726028884"/>
            <w:placeholder>
              <w:docPart w:val="01EC9C87C41B47FFBC82FCF42CE5E1EE"/>
            </w:placeholder>
            <w:showingPlcHdr/>
            <w:dataBinding w:xpath="/ns0:DocumentInfo[1]/ns0:BaseInfo[1]/ns0:DocNumber[1]" w:storeItemID="{69D43912-851A-4035-A1D6-467863DDA181}" w:prefixMappings="xmlns:ns0='http://lp/documentinfo/RK' "/>
            <w:text/>
          </w:sdtPr>
          <w:sdtContent>
            <w:p w:rsidR="00A4773C" w:rsidP="00EE3C0F">
              <w:pPr>
                <w:pStyle w:val="Header"/>
              </w:pPr>
              <w:r>
                <w:rPr>
                  <w:rStyle w:val="PlaceholderText"/>
                </w:rPr>
                <w:t xml:space="preserve"> </w:t>
              </w:r>
            </w:p>
          </w:sdtContent>
        </w:sdt>
        <w:p w:rsidR="00A4773C" w:rsidP="00EE3C0F">
          <w:pPr>
            <w:pStyle w:val="Header"/>
          </w:pPr>
        </w:p>
      </w:tc>
      <w:tc>
        <w:tcPr>
          <w:tcW w:w="1134" w:type="dxa"/>
        </w:tcPr>
        <w:p w:rsidR="00A4773C" w:rsidP="0094502D">
          <w:pPr>
            <w:pStyle w:val="Header"/>
          </w:pPr>
        </w:p>
        <w:p w:rsidR="00A4773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7B0C49781DE40F684E4D515E59D11B4"/>
          </w:placeholder>
          <w:richText/>
        </w:sdtPr>
        <w:sdtEndPr>
          <w:rPr>
            <w:b w:val="0"/>
          </w:rPr>
        </w:sdtEndPr>
        <w:sdtContent>
          <w:tc>
            <w:tcPr>
              <w:tcW w:w="5534" w:type="dxa"/>
              <w:tcMar>
                <w:right w:w="1134" w:type="dxa"/>
              </w:tcMar>
            </w:tcPr>
            <w:p w:rsidR="0099631C" w:rsidRPr="0099631C" w:rsidP="00A4773C">
              <w:pPr>
                <w:autoSpaceDE w:val="0"/>
                <w:autoSpaceDN w:val="0"/>
                <w:adjustRightInd w:val="0"/>
                <w:rPr>
                  <w:b/>
                </w:rPr>
              </w:pPr>
              <w:r w:rsidRPr="0099631C">
                <w:rPr>
                  <w:b/>
                </w:rPr>
                <w:t>Finansdepartementet</w:t>
              </w:r>
            </w:p>
            <w:p w:rsidR="002E1A6E" w:rsidP="00A4773C">
              <w:pPr>
                <w:autoSpaceDE w:val="0"/>
                <w:autoSpaceDN w:val="0"/>
                <w:adjustRightInd w:val="0"/>
              </w:pPr>
              <w:r w:rsidRPr="0099631C">
                <w:t>Finansministern</w:t>
              </w:r>
            </w:p>
            <w:p w:rsidR="007D048E" w:rsidP="00A4773C">
              <w:pPr>
                <w:autoSpaceDE w:val="0"/>
                <w:autoSpaceDN w:val="0"/>
                <w:adjustRightInd w:val="0"/>
              </w:pPr>
            </w:p>
            <w:p w:rsidR="00A4773C" w:rsidRPr="00A4773C" w:rsidP="00A4773C">
              <w:pPr>
                <w:autoSpaceDE w:val="0"/>
                <w:autoSpaceDN w:val="0"/>
                <w:adjustRightInd w:val="0"/>
                <w:rPr>
                  <w:rFonts w:ascii="Arial" w:hAnsi="Arial" w:cs="Arial"/>
                  <w:sz w:val="19"/>
                  <w:szCs w:val="19"/>
                </w:rPr>
              </w:pPr>
            </w:p>
          </w:tc>
        </w:sdtContent>
      </w:sdt>
      <w:sdt>
        <w:sdtPr>
          <w:alias w:val="Recipient"/>
          <w:tag w:val="ccRKShow_Recipient"/>
          <w:id w:val="-28344517"/>
          <w:placeholder>
            <w:docPart w:val="161BDDB28F484F6191C1FB0D280D4F3A"/>
          </w:placeholder>
          <w:dataBinding w:xpath="/ns0:DocumentInfo[1]/ns0:BaseInfo[1]/ns0:Recipient[1]" w:storeItemID="{69D43912-851A-4035-A1D6-467863DDA181}" w:prefixMappings="xmlns:ns0='http://lp/documentinfo/RK' "/>
          <w:text w:multiLine="1"/>
        </w:sdtPr>
        <w:sdtContent>
          <w:tc>
            <w:tcPr>
              <w:tcW w:w="3170" w:type="dxa"/>
            </w:tcPr>
            <w:p w:rsidR="00A4773C" w:rsidP="00547B89">
              <w:pPr>
                <w:pStyle w:val="Header"/>
              </w:pPr>
              <w:r>
                <w:t>Till riksdagen</w:t>
              </w:r>
            </w:p>
          </w:tc>
        </w:sdtContent>
      </w:sdt>
      <w:tc>
        <w:tcPr>
          <w:tcW w:w="1134" w:type="dxa"/>
        </w:tcPr>
        <w:p w:rsidR="00A4773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4ECB119E"/>
    <w:multiLevelType w:val="multilevel"/>
    <w:tmpl w:val="420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4773C"/>
  </w:style>
  <w:style w:type="paragraph" w:styleId="Heading1">
    <w:name w:val="heading 1"/>
    <w:basedOn w:val="BodyText"/>
    <w:next w:val="BodyText"/>
    <w:link w:val="Rubrik1Char"/>
    <w:uiPriority w:val="1"/>
    <w:qFormat/>
    <w:rsid w:val="00A4773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4773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4773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4773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4773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4773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4773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4773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477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4773C"/>
    <w:pPr>
      <w:tabs>
        <w:tab w:val="left" w:pos="1701"/>
        <w:tab w:val="left" w:pos="3600"/>
        <w:tab w:val="left" w:pos="5387"/>
      </w:tabs>
    </w:pPr>
  </w:style>
  <w:style w:type="character" w:customStyle="1" w:styleId="BrdtextChar">
    <w:name w:val="Brödtext Char"/>
    <w:basedOn w:val="DefaultParagraphFont"/>
    <w:link w:val="BodyText"/>
    <w:rsid w:val="00A4773C"/>
  </w:style>
  <w:style w:type="paragraph" w:styleId="BodyTextIndent">
    <w:name w:val="Body Text Indent"/>
    <w:basedOn w:val="Normal"/>
    <w:link w:val="BrdtextmedindragChar"/>
    <w:qFormat/>
    <w:rsid w:val="00A4773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4773C"/>
  </w:style>
  <w:style w:type="character" w:customStyle="1" w:styleId="Rubrik1Char">
    <w:name w:val="Rubrik 1 Char"/>
    <w:basedOn w:val="DefaultParagraphFont"/>
    <w:link w:val="Heading1"/>
    <w:uiPriority w:val="1"/>
    <w:rsid w:val="00A4773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4773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4773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4773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4773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4773C"/>
    <w:pPr>
      <w:numPr>
        <w:numId w:val="0"/>
      </w:numPr>
    </w:pPr>
  </w:style>
  <w:style w:type="paragraph" w:customStyle="1" w:styleId="Rubrik2utannumrering">
    <w:name w:val="Rubrik 2 utan numrering"/>
    <w:basedOn w:val="Heading2"/>
    <w:next w:val="BodyText"/>
    <w:uiPriority w:val="1"/>
    <w:qFormat/>
    <w:rsid w:val="00A4773C"/>
    <w:pPr>
      <w:numPr>
        <w:ilvl w:val="0"/>
        <w:numId w:val="0"/>
      </w:numPr>
    </w:pPr>
  </w:style>
  <w:style w:type="paragraph" w:customStyle="1" w:styleId="Rubrik3utannumrering">
    <w:name w:val="Rubrik 3 utan numrering"/>
    <w:basedOn w:val="Heading3"/>
    <w:next w:val="BodyText"/>
    <w:uiPriority w:val="1"/>
    <w:qFormat/>
    <w:rsid w:val="00A4773C"/>
    <w:pPr>
      <w:numPr>
        <w:ilvl w:val="0"/>
        <w:numId w:val="0"/>
      </w:numPr>
    </w:pPr>
  </w:style>
  <w:style w:type="character" w:customStyle="1" w:styleId="Rubrik4Char">
    <w:name w:val="Rubrik 4 Char"/>
    <w:basedOn w:val="DefaultParagraphFont"/>
    <w:link w:val="Heading4"/>
    <w:uiPriority w:val="1"/>
    <w:rsid w:val="00A4773C"/>
    <w:rPr>
      <w:rFonts w:asciiTheme="majorHAnsi" w:eastAsiaTheme="majorEastAsia" w:hAnsiTheme="majorHAnsi" w:cstheme="majorBidi"/>
      <w:b/>
      <w:iCs/>
      <w:sz w:val="20"/>
    </w:rPr>
  </w:style>
  <w:style w:type="paragraph" w:customStyle="1" w:styleId="Brdtextutanavstnd">
    <w:name w:val="Brödtext utan avstånd"/>
    <w:basedOn w:val="Normal"/>
    <w:qFormat/>
    <w:rsid w:val="00A4773C"/>
    <w:pPr>
      <w:tabs>
        <w:tab w:val="left" w:pos="1701"/>
        <w:tab w:val="left" w:pos="3600"/>
        <w:tab w:val="left" w:pos="5387"/>
      </w:tabs>
      <w:spacing w:after="0"/>
    </w:pPr>
  </w:style>
  <w:style w:type="paragraph" w:customStyle="1" w:styleId="Bildtext">
    <w:name w:val="Bildtext"/>
    <w:basedOn w:val="BodyText"/>
    <w:next w:val="BodyText"/>
    <w:uiPriority w:val="2"/>
    <w:qFormat/>
    <w:rsid w:val="00A4773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4773C"/>
    <w:pPr>
      <w:numPr>
        <w:ilvl w:val="0"/>
        <w:numId w:val="0"/>
      </w:numPr>
    </w:pPr>
  </w:style>
  <w:style w:type="paragraph" w:customStyle="1" w:styleId="Rubrik5utannumrering">
    <w:name w:val="Rubrik 5 utan numrering"/>
    <w:basedOn w:val="Heading5"/>
    <w:next w:val="BodyText"/>
    <w:uiPriority w:val="1"/>
    <w:qFormat/>
    <w:rsid w:val="00A4773C"/>
  </w:style>
  <w:style w:type="paragraph" w:styleId="Caption">
    <w:name w:val="caption"/>
    <w:basedOn w:val="Bildtext"/>
    <w:next w:val="Normal"/>
    <w:uiPriority w:val="35"/>
    <w:semiHidden/>
    <w:qFormat/>
    <w:rsid w:val="00A4773C"/>
    <w:rPr>
      <w:iCs/>
      <w:szCs w:val="18"/>
    </w:rPr>
  </w:style>
  <w:style w:type="character" w:customStyle="1" w:styleId="Rubrik5Char">
    <w:name w:val="Rubrik 5 Char"/>
    <w:basedOn w:val="DefaultParagraphFont"/>
    <w:link w:val="Heading5"/>
    <w:uiPriority w:val="1"/>
    <w:rsid w:val="00A4773C"/>
    <w:rPr>
      <w:rFonts w:asciiTheme="majorHAnsi" w:eastAsiaTheme="majorEastAsia" w:hAnsiTheme="majorHAnsi" w:cstheme="majorBidi"/>
      <w:sz w:val="20"/>
    </w:rPr>
  </w:style>
  <w:style w:type="numbering" w:customStyle="1" w:styleId="RKNumreraderubriker">
    <w:name w:val="RK Numrerade rubriker"/>
    <w:uiPriority w:val="99"/>
    <w:rsid w:val="00A4773C"/>
    <w:pPr>
      <w:numPr>
        <w:numId w:val="1"/>
      </w:numPr>
    </w:pPr>
  </w:style>
  <w:style w:type="paragraph" w:customStyle="1" w:styleId="Klla">
    <w:name w:val="Källa"/>
    <w:basedOn w:val="Bildtext"/>
    <w:next w:val="BodyText"/>
    <w:uiPriority w:val="2"/>
    <w:qFormat/>
    <w:rsid w:val="00A4773C"/>
  </w:style>
  <w:style w:type="paragraph" w:styleId="Header">
    <w:name w:val="header"/>
    <w:basedOn w:val="Normal"/>
    <w:link w:val="SidhuvudChar"/>
    <w:uiPriority w:val="99"/>
    <w:rsid w:val="00A4773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4773C"/>
    <w:rPr>
      <w:rFonts w:asciiTheme="majorHAnsi" w:hAnsiTheme="majorHAnsi"/>
      <w:sz w:val="19"/>
    </w:rPr>
  </w:style>
  <w:style w:type="paragraph" w:styleId="Footer">
    <w:name w:val="footer"/>
    <w:basedOn w:val="Normal"/>
    <w:link w:val="SidfotChar"/>
    <w:uiPriority w:val="99"/>
    <w:semiHidden/>
    <w:rsid w:val="00A4773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4773C"/>
    <w:rPr>
      <w:rFonts w:asciiTheme="majorHAnsi" w:hAnsiTheme="majorHAnsi"/>
      <w:sz w:val="16"/>
    </w:rPr>
  </w:style>
  <w:style w:type="paragraph" w:styleId="TOC2">
    <w:name w:val="toc 2"/>
    <w:basedOn w:val="Normal"/>
    <w:next w:val="BodyText"/>
    <w:uiPriority w:val="28"/>
    <w:semiHidden/>
    <w:rsid w:val="00A4773C"/>
    <w:pPr>
      <w:tabs>
        <w:tab w:val="right" w:leader="dot" w:pos="7371"/>
      </w:tabs>
      <w:spacing w:after="0" w:line="240" w:lineRule="auto"/>
    </w:pPr>
  </w:style>
  <w:style w:type="character" w:styleId="PageNumber">
    <w:name w:val="page number"/>
    <w:basedOn w:val="SidfotChar"/>
    <w:uiPriority w:val="99"/>
    <w:semiHidden/>
    <w:rsid w:val="00A4773C"/>
    <w:rPr>
      <w:rFonts w:asciiTheme="majorHAnsi" w:hAnsiTheme="majorHAnsi"/>
      <w:sz w:val="17"/>
    </w:rPr>
  </w:style>
  <w:style w:type="paragraph" w:styleId="TOC1">
    <w:name w:val="toc 1"/>
    <w:basedOn w:val="Normal"/>
    <w:next w:val="BodyText"/>
    <w:uiPriority w:val="28"/>
    <w:semiHidden/>
    <w:rsid w:val="00A4773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4773C"/>
    <w:pPr>
      <w:tabs>
        <w:tab w:val="right" w:leader="dot" w:pos="7371"/>
      </w:tabs>
      <w:spacing w:after="0" w:line="240" w:lineRule="auto"/>
      <w:ind w:left="284"/>
    </w:pPr>
  </w:style>
  <w:style w:type="character" w:styleId="Hyperlink">
    <w:name w:val="Hyperlink"/>
    <w:basedOn w:val="DefaultParagraphFont"/>
    <w:uiPriority w:val="99"/>
    <w:rsid w:val="00A4773C"/>
    <w:rPr>
      <w:noProof w:val="0"/>
      <w:color w:val="0563C1" w:themeColor="hyperlink"/>
      <w:u w:val="single"/>
    </w:rPr>
  </w:style>
  <w:style w:type="paragraph" w:styleId="TOCHeading">
    <w:name w:val="TOC Heading"/>
    <w:basedOn w:val="Rubrik1utannumrering"/>
    <w:next w:val="Normal"/>
    <w:uiPriority w:val="39"/>
    <w:semiHidden/>
    <w:qFormat/>
    <w:rsid w:val="00A4773C"/>
    <w:pPr>
      <w:outlineLvl w:val="9"/>
    </w:pPr>
  </w:style>
  <w:style w:type="table" w:styleId="TableGrid">
    <w:name w:val="Table Grid"/>
    <w:aliases w:val="Ärendeförteckning"/>
    <w:basedOn w:val="TableNormal"/>
    <w:uiPriority w:val="39"/>
    <w:rsid w:val="00A4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4773C"/>
    <w:pPr>
      <w:spacing w:after="0"/>
    </w:pPr>
    <w:rPr>
      <w:szCs w:val="20"/>
    </w:rPr>
  </w:style>
  <w:style w:type="character" w:customStyle="1" w:styleId="FotnotstextChar">
    <w:name w:val="Fotnotstext Char"/>
    <w:basedOn w:val="DefaultParagraphFont"/>
    <w:link w:val="FootnoteText"/>
    <w:uiPriority w:val="99"/>
    <w:semiHidden/>
    <w:rsid w:val="00A4773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4773C"/>
    <w:rPr>
      <w:noProof w:val="0"/>
      <w:vertAlign w:val="superscript"/>
    </w:rPr>
  </w:style>
  <w:style w:type="paragraph" w:styleId="ListNumber">
    <w:name w:val="List Number"/>
    <w:basedOn w:val="Normal"/>
    <w:uiPriority w:val="6"/>
    <w:rsid w:val="00A4773C"/>
    <w:pPr>
      <w:numPr>
        <w:numId w:val="36"/>
      </w:numPr>
      <w:spacing w:after="100"/>
    </w:pPr>
  </w:style>
  <w:style w:type="paragraph" w:styleId="ListNumber2">
    <w:name w:val="List Number 2"/>
    <w:basedOn w:val="Normal"/>
    <w:uiPriority w:val="6"/>
    <w:rsid w:val="00A4773C"/>
    <w:pPr>
      <w:numPr>
        <w:ilvl w:val="1"/>
        <w:numId w:val="36"/>
      </w:numPr>
      <w:spacing w:after="100"/>
      <w:contextualSpacing/>
    </w:pPr>
  </w:style>
  <w:style w:type="paragraph" w:styleId="ListBullet">
    <w:name w:val="List Bullet"/>
    <w:basedOn w:val="Normal"/>
    <w:uiPriority w:val="6"/>
    <w:rsid w:val="00A4773C"/>
    <w:pPr>
      <w:numPr>
        <w:numId w:val="28"/>
      </w:numPr>
      <w:spacing w:after="100"/>
      <w:contextualSpacing/>
    </w:pPr>
  </w:style>
  <w:style w:type="paragraph" w:styleId="ListBullet2">
    <w:name w:val="List Bullet 2"/>
    <w:basedOn w:val="Normal"/>
    <w:uiPriority w:val="6"/>
    <w:rsid w:val="00A4773C"/>
    <w:pPr>
      <w:numPr>
        <w:ilvl w:val="1"/>
        <w:numId w:val="28"/>
      </w:numPr>
      <w:spacing w:after="100"/>
      <w:ind w:left="850" w:hanging="425"/>
      <w:contextualSpacing/>
    </w:pPr>
  </w:style>
  <w:style w:type="numbering" w:customStyle="1" w:styleId="RKNumreradlista">
    <w:name w:val="RK Numrerad lista"/>
    <w:uiPriority w:val="99"/>
    <w:rsid w:val="00A4773C"/>
    <w:pPr>
      <w:numPr>
        <w:numId w:val="7"/>
      </w:numPr>
    </w:pPr>
  </w:style>
  <w:style w:type="paragraph" w:customStyle="1" w:styleId="Strecklista">
    <w:name w:val="Strecklista"/>
    <w:basedOn w:val="ListBullet"/>
    <w:uiPriority w:val="6"/>
    <w:qFormat/>
    <w:rsid w:val="00A4773C"/>
    <w:pPr>
      <w:numPr>
        <w:numId w:val="34"/>
      </w:numPr>
    </w:pPr>
  </w:style>
  <w:style w:type="numbering" w:customStyle="1" w:styleId="RKPunktlista">
    <w:name w:val="RK Punktlista"/>
    <w:uiPriority w:val="99"/>
    <w:rsid w:val="00A4773C"/>
    <w:pPr>
      <w:numPr>
        <w:numId w:val="14"/>
      </w:numPr>
    </w:pPr>
  </w:style>
  <w:style w:type="paragraph" w:customStyle="1" w:styleId="Strecklista2">
    <w:name w:val="Strecklista 2"/>
    <w:basedOn w:val="Strecklista"/>
    <w:uiPriority w:val="6"/>
    <w:semiHidden/>
    <w:qFormat/>
    <w:rsid w:val="00A4773C"/>
    <w:pPr>
      <w:numPr>
        <w:ilvl w:val="1"/>
      </w:numPr>
    </w:pPr>
  </w:style>
  <w:style w:type="numbering" w:customStyle="1" w:styleId="Strecklistan">
    <w:name w:val="Strecklistan"/>
    <w:uiPriority w:val="99"/>
    <w:rsid w:val="00A4773C"/>
    <w:pPr>
      <w:numPr>
        <w:numId w:val="18"/>
      </w:numPr>
    </w:pPr>
  </w:style>
  <w:style w:type="character" w:styleId="PlaceholderText">
    <w:name w:val="Placeholder Text"/>
    <w:basedOn w:val="DefaultParagraphFont"/>
    <w:uiPriority w:val="99"/>
    <w:semiHidden/>
    <w:rsid w:val="00A4773C"/>
    <w:rPr>
      <w:noProof w:val="0"/>
      <w:color w:val="808080"/>
    </w:rPr>
  </w:style>
  <w:style w:type="paragraph" w:styleId="ListNumber3">
    <w:name w:val="List Number 3"/>
    <w:basedOn w:val="Normal"/>
    <w:uiPriority w:val="6"/>
    <w:rsid w:val="00A4773C"/>
    <w:pPr>
      <w:numPr>
        <w:ilvl w:val="2"/>
        <w:numId w:val="36"/>
      </w:numPr>
      <w:spacing w:after="100"/>
      <w:contextualSpacing/>
    </w:pPr>
  </w:style>
  <w:style w:type="paragraph" w:customStyle="1" w:styleId="Strecklista3">
    <w:name w:val="Strecklista 3"/>
    <w:basedOn w:val="BodyText"/>
    <w:uiPriority w:val="6"/>
    <w:semiHidden/>
    <w:qFormat/>
    <w:rsid w:val="00A4773C"/>
    <w:pPr>
      <w:numPr>
        <w:ilvl w:val="2"/>
        <w:numId w:val="34"/>
      </w:numPr>
      <w:spacing w:after="100"/>
    </w:pPr>
  </w:style>
  <w:style w:type="paragraph" w:styleId="ListBullet3">
    <w:name w:val="List Bullet 3"/>
    <w:basedOn w:val="Normal"/>
    <w:uiPriority w:val="6"/>
    <w:rsid w:val="00A4773C"/>
    <w:pPr>
      <w:numPr>
        <w:ilvl w:val="2"/>
        <w:numId w:val="28"/>
      </w:numPr>
      <w:spacing w:after="100"/>
      <w:contextualSpacing/>
    </w:pPr>
  </w:style>
  <w:style w:type="paragraph" w:customStyle="1" w:styleId="Brdtextmedram">
    <w:name w:val="Brödtext med ram"/>
    <w:basedOn w:val="BodyText"/>
    <w:qFormat/>
    <w:rsid w:val="00A4773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4773C"/>
    <w:rPr>
      <w:rFonts w:ascii="Calibri" w:hAnsi="Calibri" w:cs="Calibri"/>
      <w:sz w:val="16"/>
    </w:rPr>
  </w:style>
  <w:style w:type="character" w:customStyle="1" w:styleId="DocNrChar">
    <w:name w:val="DocNr Char"/>
    <w:basedOn w:val="DefaultParagraphFont"/>
    <w:link w:val="DocNr"/>
    <w:semiHidden/>
    <w:rsid w:val="00A4773C"/>
    <w:rPr>
      <w:rFonts w:ascii="Calibri" w:hAnsi="Calibri" w:cs="Calibri"/>
      <w:sz w:val="16"/>
    </w:rPr>
  </w:style>
  <w:style w:type="paragraph" w:customStyle="1" w:styleId="RKnormal">
    <w:name w:val="RKnormal"/>
    <w:basedOn w:val="Normal"/>
    <w:semiHidden/>
    <w:rsid w:val="00A4773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4773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4773C"/>
    <w:pPr>
      <w:spacing w:after="0" w:line="240" w:lineRule="auto"/>
    </w:pPr>
  </w:style>
  <w:style w:type="character" w:customStyle="1" w:styleId="AnteckningsrubrikChar">
    <w:name w:val="Anteckningsrubrik Char"/>
    <w:basedOn w:val="DefaultParagraphFont"/>
    <w:link w:val="NoteHeading"/>
    <w:uiPriority w:val="99"/>
    <w:semiHidden/>
    <w:rsid w:val="00A4773C"/>
  </w:style>
  <w:style w:type="character" w:styleId="FollowedHyperlink">
    <w:name w:val="FollowedHyperlink"/>
    <w:basedOn w:val="DefaultParagraphFont"/>
    <w:uiPriority w:val="99"/>
    <w:semiHidden/>
    <w:unhideWhenUsed/>
    <w:rsid w:val="00A4773C"/>
    <w:rPr>
      <w:noProof w:val="0"/>
      <w:color w:val="954F72" w:themeColor="followedHyperlink"/>
      <w:u w:val="single"/>
    </w:rPr>
  </w:style>
  <w:style w:type="paragraph" w:styleId="Closing">
    <w:name w:val="Closing"/>
    <w:basedOn w:val="Normal"/>
    <w:link w:val="AvslutandetextChar"/>
    <w:uiPriority w:val="99"/>
    <w:semiHidden/>
    <w:unhideWhenUsed/>
    <w:rsid w:val="00A4773C"/>
    <w:pPr>
      <w:spacing w:after="0" w:line="240" w:lineRule="auto"/>
      <w:ind w:left="4252"/>
    </w:pPr>
  </w:style>
  <w:style w:type="character" w:customStyle="1" w:styleId="AvslutandetextChar">
    <w:name w:val="Avslutande text Char"/>
    <w:basedOn w:val="DefaultParagraphFont"/>
    <w:link w:val="Closing"/>
    <w:uiPriority w:val="99"/>
    <w:semiHidden/>
    <w:rsid w:val="00A4773C"/>
  </w:style>
  <w:style w:type="paragraph" w:styleId="EnvelopeReturn">
    <w:name w:val="envelope return"/>
    <w:basedOn w:val="Normal"/>
    <w:uiPriority w:val="99"/>
    <w:semiHidden/>
    <w:unhideWhenUsed/>
    <w:rsid w:val="00A4773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4773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4773C"/>
    <w:rPr>
      <w:rFonts w:ascii="Segoe UI" w:hAnsi="Segoe UI" w:cs="Segoe UI"/>
      <w:sz w:val="18"/>
      <w:szCs w:val="18"/>
    </w:rPr>
  </w:style>
  <w:style w:type="character" w:styleId="Emphasis">
    <w:name w:val="Emphasis"/>
    <w:basedOn w:val="DefaultParagraphFont"/>
    <w:uiPriority w:val="20"/>
    <w:semiHidden/>
    <w:qFormat/>
    <w:rsid w:val="00A4773C"/>
    <w:rPr>
      <w:i/>
      <w:iCs/>
      <w:noProof w:val="0"/>
    </w:rPr>
  </w:style>
  <w:style w:type="character" w:styleId="BookTitle">
    <w:name w:val="Book Title"/>
    <w:basedOn w:val="DefaultParagraphFont"/>
    <w:uiPriority w:val="33"/>
    <w:semiHidden/>
    <w:qFormat/>
    <w:rsid w:val="00A4773C"/>
    <w:rPr>
      <w:b/>
      <w:bCs/>
      <w:i/>
      <w:iCs/>
      <w:noProof w:val="0"/>
      <w:spacing w:val="5"/>
    </w:rPr>
  </w:style>
  <w:style w:type="paragraph" w:styleId="BodyText2">
    <w:name w:val="Body Text 2"/>
    <w:basedOn w:val="Normal"/>
    <w:link w:val="Brdtext2Char"/>
    <w:uiPriority w:val="99"/>
    <w:semiHidden/>
    <w:unhideWhenUsed/>
    <w:rsid w:val="00A4773C"/>
    <w:pPr>
      <w:spacing w:after="120" w:line="480" w:lineRule="auto"/>
    </w:pPr>
  </w:style>
  <w:style w:type="character" w:customStyle="1" w:styleId="Brdtext2Char">
    <w:name w:val="Brödtext 2 Char"/>
    <w:basedOn w:val="DefaultParagraphFont"/>
    <w:link w:val="BodyText2"/>
    <w:uiPriority w:val="99"/>
    <w:semiHidden/>
    <w:rsid w:val="00A4773C"/>
  </w:style>
  <w:style w:type="paragraph" w:styleId="BodyText3">
    <w:name w:val="Body Text 3"/>
    <w:basedOn w:val="Normal"/>
    <w:link w:val="Brdtext3Char"/>
    <w:uiPriority w:val="99"/>
    <w:semiHidden/>
    <w:unhideWhenUsed/>
    <w:rsid w:val="00A4773C"/>
    <w:pPr>
      <w:spacing w:after="120"/>
    </w:pPr>
    <w:rPr>
      <w:sz w:val="16"/>
      <w:szCs w:val="16"/>
    </w:rPr>
  </w:style>
  <w:style w:type="character" w:customStyle="1" w:styleId="Brdtext3Char">
    <w:name w:val="Brödtext 3 Char"/>
    <w:basedOn w:val="DefaultParagraphFont"/>
    <w:link w:val="BodyText3"/>
    <w:uiPriority w:val="99"/>
    <w:semiHidden/>
    <w:rsid w:val="00A4773C"/>
    <w:rPr>
      <w:sz w:val="16"/>
      <w:szCs w:val="16"/>
    </w:rPr>
  </w:style>
  <w:style w:type="paragraph" w:styleId="BodyTextFirstIndent">
    <w:name w:val="Body Text First Indent"/>
    <w:basedOn w:val="BodyText"/>
    <w:link w:val="BrdtextmedfrstaindragChar"/>
    <w:uiPriority w:val="99"/>
    <w:semiHidden/>
    <w:unhideWhenUsed/>
    <w:rsid w:val="00A4773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4773C"/>
  </w:style>
  <w:style w:type="paragraph" w:styleId="BodyTextFirstIndent2">
    <w:name w:val="Body Text First Indent 2"/>
    <w:basedOn w:val="BodyTextIndent"/>
    <w:link w:val="Brdtextmedfrstaindrag2Char"/>
    <w:uiPriority w:val="99"/>
    <w:semiHidden/>
    <w:unhideWhenUsed/>
    <w:rsid w:val="00A4773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4773C"/>
  </w:style>
  <w:style w:type="paragraph" w:styleId="BodyTextIndent2">
    <w:name w:val="Body Text Indent 2"/>
    <w:basedOn w:val="Normal"/>
    <w:link w:val="Brdtextmedindrag2Char"/>
    <w:uiPriority w:val="99"/>
    <w:semiHidden/>
    <w:unhideWhenUsed/>
    <w:rsid w:val="00A4773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4773C"/>
  </w:style>
  <w:style w:type="paragraph" w:styleId="BodyTextIndent3">
    <w:name w:val="Body Text Indent 3"/>
    <w:basedOn w:val="Normal"/>
    <w:link w:val="Brdtextmedindrag3Char"/>
    <w:uiPriority w:val="99"/>
    <w:semiHidden/>
    <w:unhideWhenUsed/>
    <w:rsid w:val="00A4773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4773C"/>
    <w:rPr>
      <w:sz w:val="16"/>
      <w:szCs w:val="16"/>
    </w:rPr>
  </w:style>
  <w:style w:type="paragraph" w:styleId="Quote">
    <w:name w:val="Quote"/>
    <w:basedOn w:val="Normal"/>
    <w:next w:val="Normal"/>
    <w:link w:val="CitatChar"/>
    <w:uiPriority w:val="29"/>
    <w:semiHidden/>
    <w:qFormat/>
    <w:rsid w:val="00A4773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4773C"/>
    <w:rPr>
      <w:i/>
      <w:iCs/>
      <w:color w:val="404040" w:themeColor="text1" w:themeTint="BF"/>
    </w:rPr>
  </w:style>
  <w:style w:type="paragraph" w:styleId="TableofAuthorities">
    <w:name w:val="table of authorities"/>
    <w:basedOn w:val="Normal"/>
    <w:next w:val="Normal"/>
    <w:uiPriority w:val="99"/>
    <w:semiHidden/>
    <w:unhideWhenUsed/>
    <w:rsid w:val="00A4773C"/>
    <w:pPr>
      <w:spacing w:after="0"/>
      <w:ind w:left="250" w:hanging="250"/>
    </w:pPr>
  </w:style>
  <w:style w:type="paragraph" w:styleId="TOAHeading">
    <w:name w:val="toa heading"/>
    <w:basedOn w:val="Normal"/>
    <w:next w:val="Normal"/>
    <w:uiPriority w:val="99"/>
    <w:semiHidden/>
    <w:unhideWhenUsed/>
    <w:rsid w:val="00A4773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4773C"/>
  </w:style>
  <w:style w:type="character" w:customStyle="1" w:styleId="DatumChar">
    <w:name w:val="Datum Char"/>
    <w:basedOn w:val="DefaultParagraphFont"/>
    <w:link w:val="Date"/>
    <w:uiPriority w:val="99"/>
    <w:semiHidden/>
    <w:rsid w:val="00A4773C"/>
  </w:style>
  <w:style w:type="character" w:styleId="SubtleEmphasis">
    <w:name w:val="Subtle Emphasis"/>
    <w:basedOn w:val="DefaultParagraphFont"/>
    <w:uiPriority w:val="19"/>
    <w:semiHidden/>
    <w:qFormat/>
    <w:rsid w:val="00A4773C"/>
    <w:rPr>
      <w:i/>
      <w:iCs/>
      <w:noProof w:val="0"/>
      <w:color w:val="404040" w:themeColor="text1" w:themeTint="BF"/>
    </w:rPr>
  </w:style>
  <w:style w:type="character" w:styleId="SubtleReference">
    <w:name w:val="Subtle Reference"/>
    <w:basedOn w:val="DefaultParagraphFont"/>
    <w:uiPriority w:val="31"/>
    <w:semiHidden/>
    <w:qFormat/>
    <w:rsid w:val="00A4773C"/>
    <w:rPr>
      <w:smallCaps/>
      <w:noProof w:val="0"/>
      <w:color w:val="5A5A5A" w:themeColor="text1" w:themeTint="A5"/>
    </w:rPr>
  </w:style>
  <w:style w:type="table" w:styleId="TableSubtle1">
    <w:name w:val="Table Subtle 1"/>
    <w:basedOn w:val="TableNormal"/>
    <w:uiPriority w:val="99"/>
    <w:semiHidden/>
    <w:unhideWhenUsed/>
    <w:rsid w:val="00A4773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4773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4773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4773C"/>
    <w:rPr>
      <w:rFonts w:ascii="Segoe UI" w:hAnsi="Segoe UI" w:cs="Segoe UI"/>
      <w:sz w:val="16"/>
      <w:szCs w:val="16"/>
    </w:rPr>
  </w:style>
  <w:style w:type="table" w:styleId="TableElegant">
    <w:name w:val="Table Elegant"/>
    <w:basedOn w:val="TableNormal"/>
    <w:uiPriority w:val="99"/>
    <w:semiHidden/>
    <w:unhideWhenUsed/>
    <w:rsid w:val="00A47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4773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4773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4773C"/>
    <w:pPr>
      <w:spacing w:after="0" w:line="240" w:lineRule="auto"/>
    </w:pPr>
  </w:style>
  <w:style w:type="character" w:customStyle="1" w:styleId="E-postsignaturChar">
    <w:name w:val="E-postsignatur Char"/>
    <w:basedOn w:val="DefaultParagraphFont"/>
    <w:link w:val="E-mailSignature"/>
    <w:uiPriority w:val="99"/>
    <w:semiHidden/>
    <w:rsid w:val="00A4773C"/>
  </w:style>
  <w:style w:type="paragraph" w:styleId="TableofFigures">
    <w:name w:val="table of figures"/>
    <w:basedOn w:val="Normal"/>
    <w:next w:val="Normal"/>
    <w:uiPriority w:val="99"/>
    <w:semiHidden/>
    <w:unhideWhenUsed/>
    <w:rsid w:val="00A4773C"/>
    <w:pPr>
      <w:spacing w:after="0"/>
    </w:pPr>
  </w:style>
  <w:style w:type="table" w:styleId="ColorfulList">
    <w:name w:val="Colorful List"/>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47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47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47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4773C"/>
    <w:rPr>
      <w:noProof w:val="0"/>
      <w:color w:val="2B579A"/>
      <w:shd w:val="clear" w:color="auto" w:fill="E6E6E6"/>
    </w:rPr>
  </w:style>
  <w:style w:type="paragraph" w:styleId="HTMLAddress">
    <w:name w:val="HTML Address"/>
    <w:basedOn w:val="Normal"/>
    <w:link w:val="HTML-adressChar"/>
    <w:uiPriority w:val="99"/>
    <w:semiHidden/>
    <w:unhideWhenUsed/>
    <w:rsid w:val="00A4773C"/>
    <w:pPr>
      <w:spacing w:after="0" w:line="240" w:lineRule="auto"/>
    </w:pPr>
    <w:rPr>
      <w:i/>
      <w:iCs/>
    </w:rPr>
  </w:style>
  <w:style w:type="character" w:customStyle="1" w:styleId="HTML-adressChar">
    <w:name w:val="HTML - adress Char"/>
    <w:basedOn w:val="DefaultParagraphFont"/>
    <w:link w:val="HTMLAddress"/>
    <w:uiPriority w:val="99"/>
    <w:semiHidden/>
    <w:rsid w:val="00A4773C"/>
    <w:rPr>
      <w:i/>
      <w:iCs/>
    </w:rPr>
  </w:style>
  <w:style w:type="character" w:styleId="HTMLAcronym">
    <w:name w:val="HTML Acronym"/>
    <w:basedOn w:val="DefaultParagraphFont"/>
    <w:uiPriority w:val="99"/>
    <w:semiHidden/>
    <w:unhideWhenUsed/>
    <w:rsid w:val="00A4773C"/>
    <w:rPr>
      <w:noProof w:val="0"/>
    </w:rPr>
  </w:style>
  <w:style w:type="character" w:styleId="HTMLCite">
    <w:name w:val="HTML Cite"/>
    <w:basedOn w:val="DefaultParagraphFont"/>
    <w:uiPriority w:val="99"/>
    <w:semiHidden/>
    <w:unhideWhenUsed/>
    <w:rsid w:val="00A4773C"/>
    <w:rPr>
      <w:i/>
      <w:iCs/>
      <w:noProof w:val="0"/>
    </w:rPr>
  </w:style>
  <w:style w:type="character" w:styleId="HTMLDefinition">
    <w:name w:val="HTML Definition"/>
    <w:basedOn w:val="DefaultParagraphFont"/>
    <w:uiPriority w:val="99"/>
    <w:semiHidden/>
    <w:unhideWhenUsed/>
    <w:rsid w:val="00A4773C"/>
    <w:rPr>
      <w:i/>
      <w:iCs/>
      <w:noProof w:val="0"/>
    </w:rPr>
  </w:style>
  <w:style w:type="character" w:styleId="HTMLSample">
    <w:name w:val="HTML Sample"/>
    <w:basedOn w:val="DefaultParagraphFont"/>
    <w:uiPriority w:val="99"/>
    <w:semiHidden/>
    <w:unhideWhenUsed/>
    <w:rsid w:val="00A4773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4773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4773C"/>
    <w:rPr>
      <w:rFonts w:ascii="Consolas" w:hAnsi="Consolas"/>
      <w:sz w:val="20"/>
      <w:szCs w:val="20"/>
    </w:rPr>
  </w:style>
  <w:style w:type="character" w:styleId="HTMLCode">
    <w:name w:val="HTML Code"/>
    <w:basedOn w:val="DefaultParagraphFont"/>
    <w:uiPriority w:val="99"/>
    <w:semiHidden/>
    <w:unhideWhenUsed/>
    <w:rsid w:val="00A4773C"/>
    <w:rPr>
      <w:rFonts w:ascii="Consolas" w:hAnsi="Consolas"/>
      <w:noProof w:val="0"/>
      <w:sz w:val="20"/>
      <w:szCs w:val="20"/>
    </w:rPr>
  </w:style>
  <w:style w:type="character" w:styleId="HTMLTypewriter">
    <w:name w:val="HTML Typewriter"/>
    <w:basedOn w:val="DefaultParagraphFont"/>
    <w:uiPriority w:val="99"/>
    <w:semiHidden/>
    <w:unhideWhenUsed/>
    <w:rsid w:val="00A4773C"/>
    <w:rPr>
      <w:rFonts w:ascii="Consolas" w:hAnsi="Consolas"/>
      <w:noProof w:val="0"/>
      <w:sz w:val="20"/>
      <w:szCs w:val="20"/>
    </w:rPr>
  </w:style>
  <w:style w:type="character" w:styleId="HTMLKeyboard">
    <w:name w:val="HTML Keyboard"/>
    <w:basedOn w:val="DefaultParagraphFont"/>
    <w:uiPriority w:val="99"/>
    <w:semiHidden/>
    <w:unhideWhenUsed/>
    <w:rsid w:val="00A4773C"/>
    <w:rPr>
      <w:rFonts w:ascii="Consolas" w:hAnsi="Consolas"/>
      <w:noProof w:val="0"/>
      <w:sz w:val="20"/>
      <w:szCs w:val="20"/>
    </w:rPr>
  </w:style>
  <w:style w:type="character" w:styleId="HTMLVariable">
    <w:name w:val="HTML Variable"/>
    <w:basedOn w:val="DefaultParagraphFont"/>
    <w:uiPriority w:val="99"/>
    <w:semiHidden/>
    <w:unhideWhenUsed/>
    <w:rsid w:val="00A4773C"/>
    <w:rPr>
      <w:i/>
      <w:iCs/>
      <w:noProof w:val="0"/>
    </w:rPr>
  </w:style>
  <w:style w:type="paragraph" w:styleId="Index1">
    <w:name w:val="index 1"/>
    <w:basedOn w:val="Normal"/>
    <w:next w:val="Normal"/>
    <w:autoRedefine/>
    <w:uiPriority w:val="99"/>
    <w:semiHidden/>
    <w:unhideWhenUsed/>
    <w:rsid w:val="00A4773C"/>
    <w:pPr>
      <w:spacing w:after="0" w:line="240" w:lineRule="auto"/>
      <w:ind w:left="250" w:hanging="250"/>
    </w:pPr>
  </w:style>
  <w:style w:type="paragraph" w:styleId="Index2">
    <w:name w:val="index 2"/>
    <w:basedOn w:val="Normal"/>
    <w:next w:val="Normal"/>
    <w:autoRedefine/>
    <w:uiPriority w:val="99"/>
    <w:semiHidden/>
    <w:unhideWhenUsed/>
    <w:rsid w:val="00A4773C"/>
    <w:pPr>
      <w:spacing w:after="0" w:line="240" w:lineRule="auto"/>
      <w:ind w:left="500" w:hanging="250"/>
    </w:pPr>
  </w:style>
  <w:style w:type="paragraph" w:styleId="Index3">
    <w:name w:val="index 3"/>
    <w:basedOn w:val="Normal"/>
    <w:next w:val="Normal"/>
    <w:autoRedefine/>
    <w:uiPriority w:val="99"/>
    <w:semiHidden/>
    <w:unhideWhenUsed/>
    <w:rsid w:val="00A4773C"/>
    <w:pPr>
      <w:spacing w:after="0" w:line="240" w:lineRule="auto"/>
      <w:ind w:left="750" w:hanging="250"/>
    </w:pPr>
  </w:style>
  <w:style w:type="paragraph" w:styleId="Index4">
    <w:name w:val="index 4"/>
    <w:basedOn w:val="Normal"/>
    <w:next w:val="Normal"/>
    <w:autoRedefine/>
    <w:uiPriority w:val="99"/>
    <w:semiHidden/>
    <w:unhideWhenUsed/>
    <w:rsid w:val="00A4773C"/>
    <w:pPr>
      <w:spacing w:after="0" w:line="240" w:lineRule="auto"/>
      <w:ind w:left="1000" w:hanging="250"/>
    </w:pPr>
  </w:style>
  <w:style w:type="paragraph" w:styleId="Index5">
    <w:name w:val="index 5"/>
    <w:basedOn w:val="Normal"/>
    <w:next w:val="Normal"/>
    <w:autoRedefine/>
    <w:uiPriority w:val="99"/>
    <w:semiHidden/>
    <w:unhideWhenUsed/>
    <w:rsid w:val="00A4773C"/>
    <w:pPr>
      <w:spacing w:after="0" w:line="240" w:lineRule="auto"/>
      <w:ind w:left="1250" w:hanging="250"/>
    </w:pPr>
  </w:style>
  <w:style w:type="paragraph" w:styleId="Index6">
    <w:name w:val="index 6"/>
    <w:basedOn w:val="Normal"/>
    <w:next w:val="Normal"/>
    <w:autoRedefine/>
    <w:uiPriority w:val="99"/>
    <w:semiHidden/>
    <w:unhideWhenUsed/>
    <w:rsid w:val="00A4773C"/>
    <w:pPr>
      <w:spacing w:after="0" w:line="240" w:lineRule="auto"/>
      <w:ind w:left="1500" w:hanging="250"/>
    </w:pPr>
  </w:style>
  <w:style w:type="paragraph" w:styleId="Index7">
    <w:name w:val="index 7"/>
    <w:basedOn w:val="Normal"/>
    <w:next w:val="Normal"/>
    <w:autoRedefine/>
    <w:uiPriority w:val="99"/>
    <w:semiHidden/>
    <w:unhideWhenUsed/>
    <w:rsid w:val="00A4773C"/>
    <w:pPr>
      <w:spacing w:after="0" w:line="240" w:lineRule="auto"/>
      <w:ind w:left="1750" w:hanging="250"/>
    </w:pPr>
  </w:style>
  <w:style w:type="paragraph" w:styleId="Index8">
    <w:name w:val="index 8"/>
    <w:basedOn w:val="Normal"/>
    <w:next w:val="Normal"/>
    <w:autoRedefine/>
    <w:uiPriority w:val="99"/>
    <w:semiHidden/>
    <w:unhideWhenUsed/>
    <w:rsid w:val="00A4773C"/>
    <w:pPr>
      <w:spacing w:after="0" w:line="240" w:lineRule="auto"/>
      <w:ind w:left="2000" w:hanging="250"/>
    </w:pPr>
  </w:style>
  <w:style w:type="paragraph" w:styleId="Index9">
    <w:name w:val="index 9"/>
    <w:basedOn w:val="Normal"/>
    <w:next w:val="Normal"/>
    <w:autoRedefine/>
    <w:uiPriority w:val="99"/>
    <w:semiHidden/>
    <w:unhideWhenUsed/>
    <w:rsid w:val="00A4773C"/>
    <w:pPr>
      <w:spacing w:after="0" w:line="240" w:lineRule="auto"/>
      <w:ind w:left="2250" w:hanging="250"/>
    </w:pPr>
  </w:style>
  <w:style w:type="paragraph" w:styleId="IndexHeading">
    <w:name w:val="index heading"/>
    <w:basedOn w:val="Normal"/>
    <w:next w:val="Index1"/>
    <w:uiPriority w:val="99"/>
    <w:semiHidden/>
    <w:unhideWhenUsed/>
    <w:rsid w:val="00A4773C"/>
    <w:rPr>
      <w:rFonts w:asciiTheme="majorHAnsi" w:eastAsiaTheme="majorEastAsia" w:hAnsiTheme="majorHAnsi" w:cstheme="majorBidi"/>
      <w:b/>
      <w:bCs/>
    </w:rPr>
  </w:style>
  <w:style w:type="paragraph" w:styleId="BlockText">
    <w:name w:val="Block Text"/>
    <w:basedOn w:val="Normal"/>
    <w:uiPriority w:val="99"/>
    <w:semiHidden/>
    <w:unhideWhenUsed/>
    <w:rsid w:val="00A4773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4773C"/>
    <w:pPr>
      <w:spacing w:after="0" w:line="240" w:lineRule="auto"/>
    </w:pPr>
  </w:style>
  <w:style w:type="paragraph" w:styleId="Salutation">
    <w:name w:val="Salutation"/>
    <w:basedOn w:val="Normal"/>
    <w:next w:val="Normal"/>
    <w:link w:val="InledningChar"/>
    <w:uiPriority w:val="99"/>
    <w:semiHidden/>
    <w:unhideWhenUsed/>
    <w:rsid w:val="00A4773C"/>
  </w:style>
  <w:style w:type="character" w:customStyle="1" w:styleId="InledningChar">
    <w:name w:val="Inledning Char"/>
    <w:basedOn w:val="DefaultParagraphFont"/>
    <w:link w:val="Salutation"/>
    <w:uiPriority w:val="99"/>
    <w:semiHidden/>
    <w:rsid w:val="00A4773C"/>
  </w:style>
  <w:style w:type="paragraph" w:styleId="TOC4">
    <w:name w:val="toc 4"/>
    <w:basedOn w:val="Normal"/>
    <w:next w:val="Normal"/>
    <w:autoRedefine/>
    <w:uiPriority w:val="39"/>
    <w:semiHidden/>
    <w:unhideWhenUsed/>
    <w:rsid w:val="00A4773C"/>
    <w:pPr>
      <w:spacing w:after="100"/>
      <w:ind w:left="750"/>
    </w:pPr>
  </w:style>
  <w:style w:type="paragraph" w:styleId="TOC5">
    <w:name w:val="toc 5"/>
    <w:basedOn w:val="Normal"/>
    <w:next w:val="Normal"/>
    <w:autoRedefine/>
    <w:uiPriority w:val="39"/>
    <w:semiHidden/>
    <w:unhideWhenUsed/>
    <w:rsid w:val="00A4773C"/>
    <w:pPr>
      <w:spacing w:after="100"/>
      <w:ind w:left="1000"/>
    </w:pPr>
  </w:style>
  <w:style w:type="paragraph" w:styleId="TOC6">
    <w:name w:val="toc 6"/>
    <w:basedOn w:val="Normal"/>
    <w:next w:val="Normal"/>
    <w:autoRedefine/>
    <w:uiPriority w:val="39"/>
    <w:semiHidden/>
    <w:unhideWhenUsed/>
    <w:rsid w:val="00A4773C"/>
    <w:pPr>
      <w:spacing w:after="100"/>
      <w:ind w:left="1250"/>
    </w:pPr>
  </w:style>
  <w:style w:type="paragraph" w:styleId="TOC7">
    <w:name w:val="toc 7"/>
    <w:basedOn w:val="Normal"/>
    <w:next w:val="Normal"/>
    <w:autoRedefine/>
    <w:uiPriority w:val="39"/>
    <w:semiHidden/>
    <w:unhideWhenUsed/>
    <w:rsid w:val="00A4773C"/>
    <w:pPr>
      <w:spacing w:after="100"/>
      <w:ind w:left="1500"/>
    </w:pPr>
  </w:style>
  <w:style w:type="paragraph" w:styleId="TOC8">
    <w:name w:val="toc 8"/>
    <w:basedOn w:val="Normal"/>
    <w:next w:val="Normal"/>
    <w:autoRedefine/>
    <w:uiPriority w:val="39"/>
    <w:semiHidden/>
    <w:unhideWhenUsed/>
    <w:rsid w:val="00A4773C"/>
    <w:pPr>
      <w:spacing w:after="100"/>
      <w:ind w:left="1750"/>
    </w:pPr>
  </w:style>
  <w:style w:type="paragraph" w:styleId="TOC9">
    <w:name w:val="toc 9"/>
    <w:basedOn w:val="Normal"/>
    <w:next w:val="Normal"/>
    <w:autoRedefine/>
    <w:uiPriority w:val="39"/>
    <w:semiHidden/>
    <w:unhideWhenUsed/>
    <w:rsid w:val="00A4773C"/>
    <w:pPr>
      <w:spacing w:after="100"/>
      <w:ind w:left="2000"/>
    </w:pPr>
  </w:style>
  <w:style w:type="paragraph" w:styleId="CommentText">
    <w:name w:val="annotation text"/>
    <w:basedOn w:val="Normal"/>
    <w:link w:val="KommentarerChar"/>
    <w:uiPriority w:val="99"/>
    <w:semiHidden/>
    <w:unhideWhenUsed/>
    <w:rsid w:val="00A4773C"/>
    <w:pPr>
      <w:spacing w:line="240" w:lineRule="auto"/>
    </w:pPr>
    <w:rPr>
      <w:sz w:val="20"/>
      <w:szCs w:val="20"/>
    </w:rPr>
  </w:style>
  <w:style w:type="character" w:customStyle="1" w:styleId="KommentarerChar">
    <w:name w:val="Kommentarer Char"/>
    <w:basedOn w:val="DefaultParagraphFont"/>
    <w:link w:val="CommentText"/>
    <w:uiPriority w:val="99"/>
    <w:semiHidden/>
    <w:rsid w:val="00A4773C"/>
    <w:rPr>
      <w:sz w:val="20"/>
      <w:szCs w:val="20"/>
    </w:rPr>
  </w:style>
  <w:style w:type="character" w:styleId="CommentReference">
    <w:name w:val="annotation reference"/>
    <w:basedOn w:val="DefaultParagraphFont"/>
    <w:uiPriority w:val="99"/>
    <w:semiHidden/>
    <w:unhideWhenUsed/>
    <w:rsid w:val="00A4773C"/>
    <w:rPr>
      <w:noProof w:val="0"/>
      <w:sz w:val="16"/>
      <w:szCs w:val="16"/>
    </w:rPr>
  </w:style>
  <w:style w:type="paragraph" w:styleId="CommentSubject">
    <w:name w:val="annotation subject"/>
    <w:basedOn w:val="CommentText"/>
    <w:next w:val="CommentText"/>
    <w:link w:val="KommentarsmneChar"/>
    <w:uiPriority w:val="99"/>
    <w:semiHidden/>
    <w:unhideWhenUsed/>
    <w:rsid w:val="00A4773C"/>
    <w:rPr>
      <w:b/>
      <w:bCs/>
    </w:rPr>
  </w:style>
  <w:style w:type="character" w:customStyle="1" w:styleId="KommentarsmneChar">
    <w:name w:val="Kommentarsämne Char"/>
    <w:basedOn w:val="KommentarerChar"/>
    <w:link w:val="CommentSubject"/>
    <w:uiPriority w:val="99"/>
    <w:semiHidden/>
    <w:rsid w:val="00A4773C"/>
    <w:rPr>
      <w:b/>
      <w:bCs/>
      <w:sz w:val="20"/>
      <w:szCs w:val="20"/>
    </w:rPr>
  </w:style>
  <w:style w:type="paragraph" w:styleId="List">
    <w:name w:val="List"/>
    <w:basedOn w:val="Normal"/>
    <w:uiPriority w:val="99"/>
    <w:semiHidden/>
    <w:unhideWhenUsed/>
    <w:rsid w:val="00A4773C"/>
    <w:pPr>
      <w:ind w:left="283" w:hanging="283"/>
      <w:contextualSpacing/>
    </w:pPr>
  </w:style>
  <w:style w:type="paragraph" w:styleId="List2">
    <w:name w:val="List 2"/>
    <w:basedOn w:val="Normal"/>
    <w:uiPriority w:val="99"/>
    <w:semiHidden/>
    <w:unhideWhenUsed/>
    <w:rsid w:val="00A4773C"/>
    <w:pPr>
      <w:ind w:left="566" w:hanging="283"/>
      <w:contextualSpacing/>
    </w:pPr>
  </w:style>
  <w:style w:type="paragraph" w:styleId="List3">
    <w:name w:val="List 3"/>
    <w:basedOn w:val="Normal"/>
    <w:uiPriority w:val="99"/>
    <w:semiHidden/>
    <w:unhideWhenUsed/>
    <w:rsid w:val="00A4773C"/>
    <w:pPr>
      <w:ind w:left="849" w:hanging="283"/>
      <w:contextualSpacing/>
    </w:pPr>
  </w:style>
  <w:style w:type="paragraph" w:styleId="List4">
    <w:name w:val="List 4"/>
    <w:basedOn w:val="Normal"/>
    <w:uiPriority w:val="99"/>
    <w:semiHidden/>
    <w:unhideWhenUsed/>
    <w:rsid w:val="00A4773C"/>
    <w:pPr>
      <w:ind w:left="1132" w:hanging="283"/>
      <w:contextualSpacing/>
    </w:pPr>
  </w:style>
  <w:style w:type="paragraph" w:styleId="List5">
    <w:name w:val="List 5"/>
    <w:basedOn w:val="Normal"/>
    <w:uiPriority w:val="99"/>
    <w:semiHidden/>
    <w:unhideWhenUsed/>
    <w:rsid w:val="00A4773C"/>
    <w:pPr>
      <w:ind w:left="1415" w:hanging="283"/>
      <w:contextualSpacing/>
    </w:pPr>
  </w:style>
  <w:style w:type="paragraph" w:styleId="ListContinue">
    <w:name w:val="List Continue"/>
    <w:basedOn w:val="Normal"/>
    <w:uiPriority w:val="99"/>
    <w:semiHidden/>
    <w:unhideWhenUsed/>
    <w:rsid w:val="00A4773C"/>
    <w:pPr>
      <w:spacing w:after="120"/>
      <w:ind w:left="283"/>
      <w:contextualSpacing/>
    </w:pPr>
  </w:style>
  <w:style w:type="paragraph" w:styleId="ListContinue2">
    <w:name w:val="List Continue 2"/>
    <w:basedOn w:val="Normal"/>
    <w:uiPriority w:val="99"/>
    <w:semiHidden/>
    <w:unhideWhenUsed/>
    <w:rsid w:val="00A4773C"/>
    <w:pPr>
      <w:spacing w:after="120"/>
      <w:ind w:left="566"/>
      <w:contextualSpacing/>
    </w:pPr>
  </w:style>
  <w:style w:type="paragraph" w:styleId="ListContinue3">
    <w:name w:val="List Continue 3"/>
    <w:basedOn w:val="Normal"/>
    <w:uiPriority w:val="99"/>
    <w:semiHidden/>
    <w:unhideWhenUsed/>
    <w:rsid w:val="00A4773C"/>
    <w:pPr>
      <w:spacing w:after="120"/>
      <w:ind w:left="849"/>
      <w:contextualSpacing/>
    </w:pPr>
  </w:style>
  <w:style w:type="paragraph" w:styleId="ListContinue4">
    <w:name w:val="List Continue 4"/>
    <w:basedOn w:val="Normal"/>
    <w:uiPriority w:val="99"/>
    <w:semiHidden/>
    <w:unhideWhenUsed/>
    <w:rsid w:val="00A4773C"/>
    <w:pPr>
      <w:spacing w:after="120"/>
      <w:ind w:left="1132"/>
      <w:contextualSpacing/>
    </w:pPr>
  </w:style>
  <w:style w:type="paragraph" w:styleId="ListContinue5">
    <w:name w:val="List Continue 5"/>
    <w:basedOn w:val="Normal"/>
    <w:uiPriority w:val="99"/>
    <w:semiHidden/>
    <w:unhideWhenUsed/>
    <w:rsid w:val="00A4773C"/>
    <w:pPr>
      <w:spacing w:after="120"/>
      <w:ind w:left="1415"/>
      <w:contextualSpacing/>
    </w:pPr>
  </w:style>
  <w:style w:type="paragraph" w:styleId="ListParagraph">
    <w:name w:val="List Paragraph"/>
    <w:basedOn w:val="Normal"/>
    <w:uiPriority w:val="34"/>
    <w:semiHidden/>
    <w:qFormat/>
    <w:rsid w:val="00A4773C"/>
    <w:pPr>
      <w:ind w:left="720"/>
      <w:contextualSpacing/>
    </w:pPr>
  </w:style>
  <w:style w:type="table" w:customStyle="1" w:styleId="ListTable1Light">
    <w:name w:val="List Table 1 Light"/>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4773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4773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4773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4773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4773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4773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4773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4773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4773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4773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4773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4773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4773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4773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477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4773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4773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4773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4773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4773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4773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4773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4773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4773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4773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4773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4773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4773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4773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4773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4773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4773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4773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4773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4773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4773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4773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4773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4773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4773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4773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4773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4773C"/>
  </w:style>
  <w:style w:type="table" w:styleId="LightList">
    <w:name w:val="Light List"/>
    <w:basedOn w:val="TableNormal"/>
    <w:uiPriority w:val="61"/>
    <w:semiHidden/>
    <w:unhideWhenUsed/>
    <w:rsid w:val="00A47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773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4773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4773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4773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4773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4773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47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773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4773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4773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4773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4773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4773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47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773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4773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4773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4773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4773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4773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4773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4773C"/>
    <w:rPr>
      <w:rFonts w:ascii="Consolas" w:hAnsi="Consolas"/>
      <w:sz w:val="20"/>
      <w:szCs w:val="20"/>
    </w:rPr>
  </w:style>
  <w:style w:type="paragraph" w:styleId="MessageHeader">
    <w:name w:val="Message Header"/>
    <w:basedOn w:val="Normal"/>
    <w:link w:val="MeddelanderubrikChar"/>
    <w:uiPriority w:val="99"/>
    <w:semiHidden/>
    <w:unhideWhenUsed/>
    <w:rsid w:val="00A477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4773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7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773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773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773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773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773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773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47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773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4773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4773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4773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4773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4773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4773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4773C"/>
    <w:rPr>
      <w:rFonts w:ascii="Times New Roman" w:hAnsi="Times New Roman" w:cs="Times New Roman"/>
      <w:sz w:val="24"/>
      <w:szCs w:val="24"/>
    </w:rPr>
  </w:style>
  <w:style w:type="paragraph" w:styleId="NormalIndent">
    <w:name w:val="Normal Indent"/>
    <w:basedOn w:val="Normal"/>
    <w:uiPriority w:val="99"/>
    <w:semiHidden/>
    <w:unhideWhenUsed/>
    <w:rsid w:val="00A4773C"/>
    <w:pPr>
      <w:ind w:left="1304"/>
    </w:pPr>
  </w:style>
  <w:style w:type="paragraph" w:styleId="ListNumber4">
    <w:name w:val="List Number 4"/>
    <w:basedOn w:val="Normal"/>
    <w:uiPriority w:val="99"/>
    <w:semiHidden/>
    <w:unhideWhenUsed/>
    <w:rsid w:val="00A4773C"/>
    <w:pPr>
      <w:numPr>
        <w:numId w:val="40"/>
      </w:numPr>
      <w:contextualSpacing/>
    </w:pPr>
  </w:style>
  <w:style w:type="paragraph" w:styleId="ListNumber5">
    <w:name w:val="List Number 5"/>
    <w:basedOn w:val="Normal"/>
    <w:uiPriority w:val="99"/>
    <w:semiHidden/>
    <w:unhideWhenUsed/>
    <w:rsid w:val="00A4773C"/>
    <w:pPr>
      <w:numPr>
        <w:numId w:val="41"/>
      </w:numPr>
      <w:contextualSpacing/>
    </w:pPr>
  </w:style>
  <w:style w:type="character" w:customStyle="1" w:styleId="Mention">
    <w:name w:val="Mention"/>
    <w:basedOn w:val="DefaultParagraphFont"/>
    <w:uiPriority w:val="99"/>
    <w:semiHidden/>
    <w:unhideWhenUsed/>
    <w:rsid w:val="00A4773C"/>
    <w:rPr>
      <w:noProof w:val="0"/>
      <w:color w:val="2B579A"/>
      <w:shd w:val="clear" w:color="auto" w:fill="E6E6E6"/>
    </w:rPr>
  </w:style>
  <w:style w:type="table" w:customStyle="1" w:styleId="PlainTable1">
    <w:name w:val="Plain Table 1"/>
    <w:basedOn w:val="TableNormal"/>
    <w:uiPriority w:val="41"/>
    <w:rsid w:val="00A477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477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477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477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477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4773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4773C"/>
    <w:rPr>
      <w:rFonts w:ascii="Consolas" w:hAnsi="Consolas"/>
      <w:sz w:val="21"/>
      <w:szCs w:val="21"/>
    </w:rPr>
  </w:style>
  <w:style w:type="character" w:customStyle="1" w:styleId="UnresolvedMention">
    <w:name w:val="Unresolved Mention"/>
    <w:basedOn w:val="DefaultParagraphFont"/>
    <w:uiPriority w:val="99"/>
    <w:semiHidden/>
    <w:unhideWhenUsed/>
    <w:rsid w:val="00A4773C"/>
    <w:rPr>
      <w:noProof w:val="0"/>
      <w:color w:val="808080"/>
      <w:shd w:val="clear" w:color="auto" w:fill="E6E6E6"/>
    </w:rPr>
  </w:style>
  <w:style w:type="table" w:styleId="TableProfessional">
    <w:name w:val="Table Professional"/>
    <w:basedOn w:val="TableNormal"/>
    <w:uiPriority w:val="99"/>
    <w:semiHidden/>
    <w:unhideWhenUsed/>
    <w:rsid w:val="00A47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4773C"/>
    <w:pPr>
      <w:numPr>
        <w:numId w:val="42"/>
      </w:numPr>
      <w:contextualSpacing/>
    </w:pPr>
  </w:style>
  <w:style w:type="paragraph" w:styleId="ListBullet5">
    <w:name w:val="List Bullet 5"/>
    <w:basedOn w:val="Normal"/>
    <w:uiPriority w:val="99"/>
    <w:semiHidden/>
    <w:unhideWhenUsed/>
    <w:rsid w:val="00A4773C"/>
    <w:pPr>
      <w:numPr>
        <w:numId w:val="43"/>
      </w:numPr>
      <w:contextualSpacing/>
    </w:pPr>
  </w:style>
  <w:style w:type="character" w:styleId="LineNumber">
    <w:name w:val="line number"/>
    <w:basedOn w:val="DefaultParagraphFont"/>
    <w:uiPriority w:val="99"/>
    <w:semiHidden/>
    <w:unhideWhenUsed/>
    <w:rsid w:val="00A4773C"/>
    <w:rPr>
      <w:noProof w:val="0"/>
    </w:rPr>
  </w:style>
  <w:style w:type="character" w:customStyle="1" w:styleId="Rubrik6Char">
    <w:name w:val="Rubrik 6 Char"/>
    <w:basedOn w:val="DefaultParagraphFont"/>
    <w:link w:val="Heading6"/>
    <w:uiPriority w:val="9"/>
    <w:semiHidden/>
    <w:rsid w:val="00A4773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4773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4773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4773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477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4773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4773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4773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4773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4773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4773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477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4773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4773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4773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4773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4773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4773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477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4773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4773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4773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4773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4773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4773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477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4773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4773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4773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4773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4773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4773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477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4773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4773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4773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4773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4773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4773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477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4773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4773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4773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4773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4773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4773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4773C"/>
    <w:pPr>
      <w:spacing w:after="0" w:line="240" w:lineRule="auto"/>
      <w:ind w:left="4252"/>
    </w:pPr>
  </w:style>
  <w:style w:type="character" w:customStyle="1" w:styleId="SignaturChar">
    <w:name w:val="Signatur Char"/>
    <w:basedOn w:val="DefaultParagraphFont"/>
    <w:link w:val="Signature"/>
    <w:uiPriority w:val="99"/>
    <w:semiHidden/>
    <w:rsid w:val="00A4773C"/>
  </w:style>
  <w:style w:type="character" w:styleId="EndnoteReference">
    <w:name w:val="endnote reference"/>
    <w:basedOn w:val="DefaultParagraphFont"/>
    <w:uiPriority w:val="99"/>
    <w:semiHidden/>
    <w:unhideWhenUsed/>
    <w:rsid w:val="00A4773C"/>
    <w:rPr>
      <w:noProof w:val="0"/>
      <w:vertAlign w:val="superscript"/>
    </w:rPr>
  </w:style>
  <w:style w:type="paragraph" w:styleId="EndnoteText">
    <w:name w:val="endnote text"/>
    <w:basedOn w:val="Normal"/>
    <w:link w:val="SlutnotstextChar"/>
    <w:uiPriority w:val="99"/>
    <w:semiHidden/>
    <w:unhideWhenUsed/>
    <w:rsid w:val="00A4773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4773C"/>
    <w:rPr>
      <w:sz w:val="20"/>
      <w:szCs w:val="20"/>
    </w:rPr>
  </w:style>
  <w:style w:type="character" w:customStyle="1" w:styleId="SmartHyperlink">
    <w:name w:val="Smart Hyperlink"/>
    <w:basedOn w:val="DefaultParagraphFont"/>
    <w:uiPriority w:val="99"/>
    <w:semiHidden/>
    <w:unhideWhenUsed/>
    <w:rsid w:val="00A4773C"/>
    <w:rPr>
      <w:noProof w:val="0"/>
      <w:u w:val="dotted"/>
    </w:rPr>
  </w:style>
  <w:style w:type="table" w:styleId="TableClassic1">
    <w:name w:val="Table Classic 1"/>
    <w:basedOn w:val="TableNormal"/>
    <w:uiPriority w:val="99"/>
    <w:semiHidden/>
    <w:unhideWhenUsed/>
    <w:rsid w:val="00A47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47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47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47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4773C"/>
    <w:rPr>
      <w:b/>
      <w:bCs/>
      <w:noProof w:val="0"/>
    </w:rPr>
  </w:style>
  <w:style w:type="character" w:styleId="IntenseEmphasis">
    <w:name w:val="Intense Emphasis"/>
    <w:basedOn w:val="DefaultParagraphFont"/>
    <w:uiPriority w:val="21"/>
    <w:semiHidden/>
    <w:qFormat/>
    <w:rsid w:val="00A4773C"/>
    <w:rPr>
      <w:i/>
      <w:iCs/>
      <w:noProof w:val="0"/>
      <w:color w:val="1A3050" w:themeColor="accent1"/>
    </w:rPr>
  </w:style>
  <w:style w:type="character" w:styleId="IntenseReference">
    <w:name w:val="Intense Reference"/>
    <w:basedOn w:val="DefaultParagraphFont"/>
    <w:uiPriority w:val="32"/>
    <w:semiHidden/>
    <w:qFormat/>
    <w:rsid w:val="00A4773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4773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4773C"/>
    <w:rPr>
      <w:i/>
      <w:iCs/>
      <w:color w:val="1A3050" w:themeColor="accent1"/>
    </w:rPr>
  </w:style>
  <w:style w:type="table" w:styleId="Table3Deffects1">
    <w:name w:val="Table 3D effects 1"/>
    <w:basedOn w:val="TableNormal"/>
    <w:uiPriority w:val="99"/>
    <w:semiHidden/>
    <w:unhideWhenUsed/>
    <w:rsid w:val="00A4773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4773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4773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47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4773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47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4773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7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47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4773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47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47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47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477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4773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47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4773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47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47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47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47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477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47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4773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4773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47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477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4773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DEE1DB0D5D4A29B2EB1DE0712C4CDF"/>
        <w:category>
          <w:name w:val="Allmänt"/>
          <w:gallery w:val="placeholder"/>
        </w:category>
        <w:types>
          <w:type w:val="bbPlcHdr"/>
        </w:types>
        <w:behaviors>
          <w:behavior w:val="content"/>
        </w:behaviors>
        <w:guid w:val="{61B10425-E887-4242-B78D-9A02ABA61942}"/>
      </w:docPartPr>
      <w:docPartBody>
        <w:p w:rsidR="003A0A6D" w:rsidP="005A3A62">
          <w:pPr>
            <w:pStyle w:val="A1DEE1DB0D5D4A29B2EB1DE0712C4CDF"/>
          </w:pPr>
          <w:r>
            <w:rPr>
              <w:rStyle w:val="PlaceholderText"/>
            </w:rPr>
            <w:t xml:space="preserve"> </w:t>
          </w:r>
        </w:p>
      </w:docPartBody>
    </w:docPart>
    <w:docPart>
      <w:docPartPr>
        <w:name w:val="01EC9C87C41B47FFBC82FCF42CE5E1EE"/>
        <w:category>
          <w:name w:val="Allmänt"/>
          <w:gallery w:val="placeholder"/>
        </w:category>
        <w:types>
          <w:type w:val="bbPlcHdr"/>
        </w:types>
        <w:behaviors>
          <w:behavior w:val="content"/>
        </w:behaviors>
        <w:guid w:val="{16E7A063-F552-4B05-B7DF-7D79D8A6EB6F}"/>
      </w:docPartPr>
      <w:docPartBody>
        <w:p w:rsidR="003A0A6D" w:rsidP="005A3A62">
          <w:pPr>
            <w:pStyle w:val="01EC9C87C41B47FFBC82FCF42CE5E1EE1"/>
          </w:pPr>
          <w:r>
            <w:rPr>
              <w:rStyle w:val="PlaceholderText"/>
            </w:rPr>
            <w:t xml:space="preserve"> </w:t>
          </w:r>
        </w:p>
      </w:docPartBody>
    </w:docPart>
    <w:docPart>
      <w:docPartPr>
        <w:name w:val="97B0C49781DE40F684E4D515E59D11B4"/>
        <w:category>
          <w:name w:val="Allmänt"/>
          <w:gallery w:val="placeholder"/>
        </w:category>
        <w:types>
          <w:type w:val="bbPlcHdr"/>
        </w:types>
        <w:behaviors>
          <w:behavior w:val="content"/>
        </w:behaviors>
        <w:guid w:val="{49249BAE-7C25-4B9C-B218-467D15E2C58E}"/>
      </w:docPartPr>
      <w:docPartBody>
        <w:p w:rsidR="003A0A6D" w:rsidP="005A3A62">
          <w:pPr>
            <w:pStyle w:val="97B0C49781DE40F684E4D515E59D11B41"/>
          </w:pPr>
          <w:r>
            <w:rPr>
              <w:rStyle w:val="PlaceholderText"/>
            </w:rPr>
            <w:t xml:space="preserve"> </w:t>
          </w:r>
        </w:p>
      </w:docPartBody>
    </w:docPart>
    <w:docPart>
      <w:docPartPr>
        <w:name w:val="161BDDB28F484F6191C1FB0D280D4F3A"/>
        <w:category>
          <w:name w:val="Allmänt"/>
          <w:gallery w:val="placeholder"/>
        </w:category>
        <w:types>
          <w:type w:val="bbPlcHdr"/>
        </w:types>
        <w:behaviors>
          <w:behavior w:val="content"/>
        </w:behaviors>
        <w:guid w:val="{5BD6FE66-DFA7-4BAF-88DE-3FF137F91B0D}"/>
      </w:docPartPr>
      <w:docPartBody>
        <w:p w:rsidR="003A0A6D" w:rsidP="005A3A62">
          <w:pPr>
            <w:pStyle w:val="161BDDB28F484F6191C1FB0D280D4F3A"/>
          </w:pPr>
          <w:r>
            <w:rPr>
              <w:rStyle w:val="PlaceholderText"/>
            </w:rPr>
            <w:t xml:space="preserve"> </w:t>
          </w:r>
        </w:p>
      </w:docPartBody>
    </w:docPart>
    <w:docPart>
      <w:docPartPr>
        <w:name w:val="E42F40448C4E41628FE4B3798C5125E0"/>
        <w:category>
          <w:name w:val="Allmänt"/>
          <w:gallery w:val="placeholder"/>
        </w:category>
        <w:types>
          <w:type w:val="bbPlcHdr"/>
        </w:types>
        <w:behaviors>
          <w:behavior w:val="content"/>
        </w:behaviors>
        <w:guid w:val="{C92A11FB-A821-40F7-A30C-C2F764844E7E}"/>
      </w:docPartPr>
      <w:docPartBody>
        <w:p w:rsidR="003A0A6D" w:rsidP="005A3A62">
          <w:pPr>
            <w:pStyle w:val="E42F40448C4E41628FE4B3798C5125E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A62"/>
    <w:rPr>
      <w:noProof w:val="0"/>
      <w:color w:val="808080"/>
    </w:rPr>
  </w:style>
  <w:style w:type="paragraph" w:customStyle="1" w:styleId="A1DEE1DB0D5D4A29B2EB1DE0712C4CDF">
    <w:name w:val="A1DEE1DB0D5D4A29B2EB1DE0712C4CDF"/>
    <w:rsid w:val="005A3A62"/>
  </w:style>
  <w:style w:type="paragraph" w:customStyle="1" w:styleId="161BDDB28F484F6191C1FB0D280D4F3A">
    <w:name w:val="161BDDB28F484F6191C1FB0D280D4F3A"/>
    <w:rsid w:val="005A3A62"/>
  </w:style>
  <w:style w:type="paragraph" w:customStyle="1" w:styleId="01EC9C87C41B47FFBC82FCF42CE5E1EE1">
    <w:name w:val="01EC9C87C41B47FFBC82FCF42CE5E1EE1"/>
    <w:rsid w:val="005A3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B0C49781DE40F684E4D515E59D11B41">
    <w:name w:val="97B0C49781DE40F684E4D515E59D11B41"/>
    <w:rsid w:val="005A3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2F40448C4E41628FE4B3798C5125E0">
    <w:name w:val="E42F40448C4E41628FE4B3798C5125E0"/>
    <w:rsid w:val="005A3A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1b707791-93ce-4077-8fce-6b980e83c963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2022-11-02T00:00:00</HeaderDate>
    <Office/>
    <Dnr>Fi2022/02880</Dnr>
    <ParagrafNr/>
    <DocumentTitle/>
    <VisitingAddress/>
    <Extra1/>
    <Extra2/>
    <Extra3>Niklas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2232D50-8520-4FF7-B96B-FBE44E8CB910}"/>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69D43912-851A-4035-A1D6-467863DDA181}"/>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 Återbetalning av felaktigt utbetalt coronastöd.docx</dc:title>
  <cp:revision>2</cp:revision>
  <dcterms:created xsi:type="dcterms:W3CDTF">2022-11-02T07:13:00Z</dcterms:created>
  <dcterms:modified xsi:type="dcterms:W3CDTF">2022-11-02T07:13:00Z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a9be9754-82fb-4aff-87d5-618024410433</vt:lpwstr>
  </property>
</Properties>
</file>