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33784" w14:textId="2EC19E93" w:rsidR="0096312C" w:rsidRDefault="0096312C" w:rsidP="0096312C">
      <w:pPr>
        <w:pStyle w:val="Rubrik"/>
      </w:pPr>
      <w:bookmarkStart w:id="0" w:name="Start"/>
      <w:bookmarkEnd w:id="0"/>
      <w:r>
        <w:t xml:space="preserve">Svar på fråga 2020/21:2275 av Lars </w:t>
      </w:r>
      <w:proofErr w:type="spellStart"/>
      <w:r>
        <w:t>Hjälmered</w:t>
      </w:r>
      <w:proofErr w:type="spellEnd"/>
      <w:r>
        <w:t xml:space="preserve"> (M)</w:t>
      </w:r>
      <w:r>
        <w:br/>
      </w:r>
      <w:r w:rsidR="00CF0A74">
        <w:t>Kostnader för digitala årsredovisningar</w:t>
      </w:r>
    </w:p>
    <w:p w14:paraId="3CD78943" w14:textId="3438C489" w:rsidR="0096312C" w:rsidRDefault="0096312C" w:rsidP="002749F7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</w:t>
      </w:r>
      <w:r w:rsidR="008E2C06">
        <w:t xml:space="preserve"> om jag </w:t>
      </w:r>
      <w:r w:rsidR="00AD3006">
        <w:t xml:space="preserve">avser att </w:t>
      </w:r>
      <w:r w:rsidR="008E2C06" w:rsidRPr="008E2C06">
        <w:t>vidta några åtgärder för att minska de kostnader som småföretagare kommer att behöva betala för att kunna lämna in årsredovisningar elektroniskt</w:t>
      </w:r>
      <w:r w:rsidR="008E2C06">
        <w:t xml:space="preserve">. </w:t>
      </w:r>
    </w:p>
    <w:p w14:paraId="4A019A45" w14:textId="77777777" w:rsidR="0048234D" w:rsidRDefault="0028221F" w:rsidP="002749F7">
      <w:pPr>
        <w:pStyle w:val="Brdtext"/>
      </w:pPr>
      <w:r w:rsidRPr="0028221F">
        <w:t xml:space="preserve">Bolagsverket </w:t>
      </w:r>
      <w:r>
        <w:t xml:space="preserve">har haft i uppdrag </w:t>
      </w:r>
      <w:r w:rsidRPr="0028221F">
        <w:t>utveckla tjänsten för digital ingivning av årsredovisningar till att omfatta alla företagsformer som enligt gällande lagstiftning ska upprätta en årsredovisning</w:t>
      </w:r>
      <w:r>
        <w:t>.</w:t>
      </w:r>
      <w:r w:rsidR="006E43DA">
        <w:t xml:space="preserve"> </w:t>
      </w:r>
      <w:r w:rsidR="006E43DA" w:rsidRPr="006E43DA">
        <w:t xml:space="preserve">Arbetet sker i samverkan med programvaruföretagen och näringslivet i syfte att göra det så enkelt som möjligt och minska den administrativa bördan. </w:t>
      </w:r>
      <w:r>
        <w:t>Uppdraget del</w:t>
      </w:r>
      <w:r w:rsidRPr="0028221F">
        <w:t>redovisa</w:t>
      </w:r>
      <w:r>
        <w:t>des i februari 2020</w:t>
      </w:r>
      <w:r w:rsidRPr="0028221F">
        <w:t xml:space="preserve"> </w:t>
      </w:r>
      <w:r>
        <w:t>och slutredovisas</w:t>
      </w:r>
      <w:r w:rsidRPr="0028221F">
        <w:t xml:space="preserve"> den 31 mars 2021. </w:t>
      </w:r>
      <w:r>
        <w:t>Delr</w:t>
      </w:r>
      <w:r w:rsidRPr="0028221F">
        <w:t>edovisningen visa</w:t>
      </w:r>
      <w:r>
        <w:t>de</w:t>
      </w:r>
      <w:r w:rsidRPr="0028221F">
        <w:t xml:space="preserve"> på nyttoeffekter inom områdena förenkling, högre kvalitet, kortare ledtider och ett långsiktigt hållbart samhälle. </w:t>
      </w:r>
    </w:p>
    <w:p w14:paraId="137C3249" w14:textId="30B3D9CF" w:rsidR="0048234D" w:rsidRDefault="0028221F" w:rsidP="002749F7">
      <w:pPr>
        <w:pStyle w:val="Brdtext"/>
      </w:pPr>
      <w:r w:rsidRPr="0028221F">
        <w:t xml:space="preserve">En korrekt ingiven digital årsredovisning skapar möjlighet att snabbare återanvända den finansiella informationen. Mer kvalitativ information kan bidra till att </w:t>
      </w:r>
      <w:r w:rsidR="00221081" w:rsidRPr="00221081">
        <w:t>underlätta kontroller</w:t>
      </w:r>
      <w:r w:rsidR="00221081">
        <w:t xml:space="preserve"> och </w:t>
      </w:r>
      <w:r w:rsidRPr="0028221F">
        <w:t>försvåra och förhindra ekonomisk brottslighet.</w:t>
      </w:r>
      <w:r w:rsidR="00694CA7">
        <w:t xml:space="preserve"> </w:t>
      </w:r>
    </w:p>
    <w:p w14:paraId="19241EE0" w14:textId="19C13C16" w:rsidR="00221081" w:rsidRDefault="00694CA7" w:rsidP="002749F7">
      <w:pPr>
        <w:pStyle w:val="Brdtext"/>
      </w:pPr>
      <w:r>
        <w:t>I sin de</w:t>
      </w:r>
      <w:r w:rsidR="00F11006">
        <w:t>lredovisning</w:t>
      </w:r>
      <w:r>
        <w:t xml:space="preserve"> pekade Bolagsverk</w:t>
      </w:r>
      <w:r w:rsidR="00F11006">
        <w:t>et också på att det</w:t>
      </w:r>
      <w:r w:rsidR="00F11006" w:rsidRPr="00F11006">
        <w:t xml:space="preserve"> kan finnas anledning att avvakta med obligatorium för de minsta företagen</w:t>
      </w:r>
      <w:r w:rsidR="00F11006">
        <w:t xml:space="preserve"> och att man avsåg utreda detta under 2020.</w:t>
      </w:r>
      <w:r w:rsidR="00F11006" w:rsidRPr="00F11006">
        <w:t xml:space="preserve"> </w:t>
      </w:r>
      <w:r>
        <w:t xml:space="preserve">Regeringen </w:t>
      </w:r>
      <w:r w:rsidR="0048234D">
        <w:t>inväntar</w:t>
      </w:r>
      <w:r>
        <w:t xml:space="preserve"> Bolagsverkets</w:t>
      </w:r>
      <w:r w:rsidR="00F11006">
        <w:t xml:space="preserve"> </w:t>
      </w:r>
      <w:r>
        <w:t>slutredovisning</w:t>
      </w:r>
      <w:r w:rsidR="00F11006">
        <w:t>.</w:t>
      </w:r>
      <w:r w:rsidR="00F435A8">
        <w:t xml:space="preserve"> </w:t>
      </w:r>
    </w:p>
    <w:p w14:paraId="13ACC3E3" w14:textId="77777777" w:rsidR="00E5793A" w:rsidRDefault="00E5793A" w:rsidP="006A12F1">
      <w:pPr>
        <w:pStyle w:val="Brdtext"/>
      </w:pPr>
    </w:p>
    <w:p w14:paraId="67A47190" w14:textId="77777777" w:rsidR="00E5793A" w:rsidRDefault="00E5793A" w:rsidP="006A12F1">
      <w:pPr>
        <w:pStyle w:val="Brdtext"/>
      </w:pPr>
    </w:p>
    <w:p w14:paraId="33B9952D" w14:textId="65E39A54" w:rsidR="0096312C" w:rsidRDefault="0096312C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1F356F8C1D564A1DBDE5815C96EE044E"/>
          </w:placeholder>
          <w:dataBinding w:prefixMappings="xmlns:ns0='http://lp/documentinfo/RK' " w:xpath="/ns0:DocumentInfo[1]/ns0:BaseInfo[1]/ns0:HeaderDate[1]" w:storeItemID="{8D772A23-18CC-426C-BC99-D00BAB1F9C79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C0D05">
            <w:t>31</w:t>
          </w:r>
          <w:r>
            <w:t xml:space="preserve"> mars 2021</w:t>
          </w:r>
        </w:sdtContent>
      </w:sdt>
    </w:p>
    <w:p w14:paraId="719C9DE9" w14:textId="77777777" w:rsidR="0096312C" w:rsidRDefault="0096312C" w:rsidP="004E7A8F">
      <w:pPr>
        <w:pStyle w:val="Brdtextutanavstnd"/>
      </w:pPr>
    </w:p>
    <w:p w14:paraId="2062E730" w14:textId="77777777" w:rsidR="0096312C" w:rsidRDefault="0096312C" w:rsidP="004E7A8F">
      <w:pPr>
        <w:pStyle w:val="Brdtextutanavstnd"/>
      </w:pPr>
    </w:p>
    <w:p w14:paraId="0D4BD383" w14:textId="77777777" w:rsidR="0096312C" w:rsidRDefault="0096312C" w:rsidP="004E7A8F">
      <w:pPr>
        <w:pStyle w:val="Brdtextutanavstnd"/>
      </w:pPr>
    </w:p>
    <w:p w14:paraId="30FE0F79" w14:textId="300250DA" w:rsidR="0096312C" w:rsidRDefault="0096312C" w:rsidP="00422A41">
      <w:pPr>
        <w:pStyle w:val="Brdtext"/>
      </w:pPr>
      <w:r>
        <w:t>Ibrahim Baylan</w:t>
      </w:r>
    </w:p>
    <w:p w14:paraId="6E95BE95" w14:textId="346789CF" w:rsidR="0096312C" w:rsidRPr="00DB48AB" w:rsidRDefault="0096312C" w:rsidP="00DB48AB">
      <w:pPr>
        <w:pStyle w:val="Brdtext"/>
      </w:pPr>
    </w:p>
    <w:sectPr w:rsidR="0096312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AE2E4" w14:textId="77777777" w:rsidR="0096312C" w:rsidRDefault="0096312C" w:rsidP="00A87A54">
      <w:pPr>
        <w:spacing w:after="0" w:line="240" w:lineRule="auto"/>
      </w:pPr>
      <w:r>
        <w:separator/>
      </w:r>
    </w:p>
  </w:endnote>
  <w:endnote w:type="continuationSeparator" w:id="0">
    <w:p w14:paraId="3D34FB8B" w14:textId="77777777" w:rsidR="0096312C" w:rsidRDefault="009631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5FDA8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D8AC8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D2C2D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4FA0A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89975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6546F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81B76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7D8D9B" w14:textId="77777777" w:rsidTr="00C26068">
      <w:trPr>
        <w:trHeight w:val="227"/>
      </w:trPr>
      <w:tc>
        <w:tcPr>
          <w:tcW w:w="4074" w:type="dxa"/>
        </w:tcPr>
        <w:p w14:paraId="0460C1E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FAC5A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AE496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E11E" w14:textId="77777777" w:rsidR="0096312C" w:rsidRDefault="0096312C" w:rsidP="00A87A54">
      <w:pPr>
        <w:spacing w:after="0" w:line="240" w:lineRule="auto"/>
      </w:pPr>
      <w:r>
        <w:separator/>
      </w:r>
    </w:p>
  </w:footnote>
  <w:footnote w:type="continuationSeparator" w:id="0">
    <w:p w14:paraId="5BB1F815" w14:textId="77777777" w:rsidR="0096312C" w:rsidRDefault="009631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6312C" w14:paraId="574A55F8" w14:textId="77777777" w:rsidTr="00C93EBA">
      <w:trPr>
        <w:trHeight w:val="227"/>
      </w:trPr>
      <w:tc>
        <w:tcPr>
          <w:tcW w:w="5534" w:type="dxa"/>
        </w:tcPr>
        <w:p w14:paraId="7F81F769" w14:textId="77777777" w:rsidR="0096312C" w:rsidRPr="007D73AB" w:rsidRDefault="0096312C">
          <w:pPr>
            <w:pStyle w:val="Sidhuvud"/>
          </w:pPr>
        </w:p>
      </w:tc>
      <w:tc>
        <w:tcPr>
          <w:tcW w:w="3170" w:type="dxa"/>
          <w:vAlign w:val="bottom"/>
        </w:tcPr>
        <w:p w14:paraId="37FD65E4" w14:textId="77777777" w:rsidR="0096312C" w:rsidRPr="007D73AB" w:rsidRDefault="0096312C" w:rsidP="00340DE0">
          <w:pPr>
            <w:pStyle w:val="Sidhuvud"/>
          </w:pPr>
        </w:p>
      </w:tc>
      <w:tc>
        <w:tcPr>
          <w:tcW w:w="1134" w:type="dxa"/>
        </w:tcPr>
        <w:p w14:paraId="0F3AA14A" w14:textId="77777777" w:rsidR="0096312C" w:rsidRDefault="0096312C" w:rsidP="005A703A">
          <w:pPr>
            <w:pStyle w:val="Sidhuvud"/>
          </w:pPr>
        </w:p>
      </w:tc>
    </w:tr>
    <w:tr w:rsidR="0096312C" w14:paraId="7ECAFF84" w14:textId="77777777" w:rsidTr="00C93EBA">
      <w:trPr>
        <w:trHeight w:val="1928"/>
      </w:trPr>
      <w:tc>
        <w:tcPr>
          <w:tcW w:w="5534" w:type="dxa"/>
        </w:tcPr>
        <w:p w14:paraId="59D0ECE0" w14:textId="77777777" w:rsidR="0096312C" w:rsidRPr="00340DE0" w:rsidRDefault="009631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44C335" wp14:editId="0801844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1C28CA" w14:textId="77777777" w:rsidR="0096312C" w:rsidRPr="00710A6C" w:rsidRDefault="0096312C" w:rsidP="00EE3C0F">
          <w:pPr>
            <w:pStyle w:val="Sidhuvud"/>
            <w:rPr>
              <w:b/>
            </w:rPr>
          </w:pPr>
        </w:p>
        <w:p w14:paraId="365597F0" w14:textId="77777777" w:rsidR="0096312C" w:rsidRDefault="0096312C" w:rsidP="00EE3C0F">
          <w:pPr>
            <w:pStyle w:val="Sidhuvud"/>
          </w:pPr>
        </w:p>
        <w:p w14:paraId="0CB2A1C4" w14:textId="77777777" w:rsidR="0096312C" w:rsidRDefault="0096312C" w:rsidP="00EE3C0F">
          <w:pPr>
            <w:pStyle w:val="Sidhuvud"/>
          </w:pPr>
        </w:p>
        <w:p w14:paraId="3BF48BEF" w14:textId="77777777" w:rsidR="0096312C" w:rsidRDefault="009631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3D487A7BD504D94A21086C13FBC3BA9"/>
            </w:placeholder>
            <w:dataBinding w:prefixMappings="xmlns:ns0='http://lp/documentinfo/RK' " w:xpath="/ns0:DocumentInfo[1]/ns0:BaseInfo[1]/ns0:Dnr[1]" w:storeItemID="{8D772A23-18CC-426C-BC99-D00BAB1F9C79}"/>
            <w:text/>
          </w:sdtPr>
          <w:sdtEndPr/>
          <w:sdtContent>
            <w:p w14:paraId="2FA91E5A" w14:textId="0FCB96D4" w:rsidR="0096312C" w:rsidRDefault="0096312C" w:rsidP="00EE3C0F">
              <w:pPr>
                <w:pStyle w:val="Sidhuvud"/>
              </w:pPr>
              <w:r>
                <w:t>N2021/</w:t>
              </w:r>
              <w:r w:rsidR="00225F62">
                <w:t>00957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8E9F28BB1F41D1A9CC9452028D1248"/>
            </w:placeholder>
            <w:showingPlcHdr/>
            <w:dataBinding w:prefixMappings="xmlns:ns0='http://lp/documentinfo/RK' " w:xpath="/ns0:DocumentInfo[1]/ns0:BaseInfo[1]/ns0:DocNumber[1]" w:storeItemID="{8D772A23-18CC-426C-BC99-D00BAB1F9C79}"/>
            <w:text/>
          </w:sdtPr>
          <w:sdtEndPr/>
          <w:sdtContent>
            <w:p w14:paraId="05FE23F6" w14:textId="77777777" w:rsidR="0096312C" w:rsidRDefault="009631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1B64FDD" w14:textId="77777777" w:rsidR="0096312C" w:rsidRDefault="0096312C" w:rsidP="00EE3C0F">
          <w:pPr>
            <w:pStyle w:val="Sidhuvud"/>
          </w:pPr>
        </w:p>
      </w:tc>
      <w:tc>
        <w:tcPr>
          <w:tcW w:w="1134" w:type="dxa"/>
        </w:tcPr>
        <w:p w14:paraId="4A228D4D" w14:textId="77777777" w:rsidR="0096312C" w:rsidRDefault="0096312C" w:rsidP="0094502D">
          <w:pPr>
            <w:pStyle w:val="Sidhuvud"/>
          </w:pPr>
        </w:p>
        <w:p w14:paraId="2A93AFC6" w14:textId="77777777" w:rsidR="0096312C" w:rsidRPr="0094502D" w:rsidRDefault="0096312C" w:rsidP="00EC71A6">
          <w:pPr>
            <w:pStyle w:val="Sidhuvud"/>
          </w:pPr>
        </w:p>
      </w:tc>
    </w:tr>
    <w:tr w:rsidR="0096312C" w14:paraId="02C5B11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CCC3E12CD3A418994E2F8BBB43A328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9E7A191" w14:textId="77777777" w:rsidR="00E7485A" w:rsidRDefault="00E7485A" w:rsidP="00E7485A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Näringsdepartementet</w:t>
              </w:r>
            </w:p>
            <w:p w14:paraId="362DFB56" w14:textId="77777777" w:rsidR="00E7485A" w:rsidRDefault="00E7485A" w:rsidP="00E7485A">
              <w:pPr>
                <w:pStyle w:val="Sidhuvud"/>
              </w:pPr>
              <w:r>
                <w:t>Näringsministern</w:t>
              </w:r>
            </w:p>
            <w:p w14:paraId="1D0FECE8" w14:textId="77777777" w:rsidR="00E7485A" w:rsidRDefault="00E7485A" w:rsidP="00E7485A">
              <w:pPr>
                <w:pStyle w:val="Sidhuvud"/>
              </w:pPr>
            </w:p>
            <w:p w14:paraId="0D83B23E" w14:textId="6323A74E" w:rsidR="00E7485A" w:rsidRPr="00D66D7E" w:rsidRDefault="00E7485A" w:rsidP="00E7485A">
              <w:pPr>
                <w:pStyle w:val="Sidhuvud"/>
              </w:pPr>
            </w:p>
            <w:p w14:paraId="4CB95AD2" w14:textId="1059BFE8" w:rsidR="0096312C" w:rsidRPr="00340DE0" w:rsidRDefault="0096312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43A137ECB174FA894C98F82AC00D01B"/>
          </w:placeholder>
          <w:dataBinding w:prefixMappings="xmlns:ns0='http://lp/documentinfo/RK' " w:xpath="/ns0:DocumentInfo[1]/ns0:BaseInfo[1]/ns0:Recipient[1]" w:storeItemID="{8D772A23-18CC-426C-BC99-D00BAB1F9C79}"/>
          <w:text w:multiLine="1"/>
        </w:sdtPr>
        <w:sdtEndPr/>
        <w:sdtContent>
          <w:tc>
            <w:tcPr>
              <w:tcW w:w="3170" w:type="dxa"/>
            </w:tcPr>
            <w:p w14:paraId="7DDE0B78" w14:textId="77777777" w:rsidR="0096312C" w:rsidRDefault="009631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6AEAFC" w14:textId="77777777" w:rsidR="0096312C" w:rsidRDefault="0096312C" w:rsidP="003E6020">
          <w:pPr>
            <w:pStyle w:val="Sidhuvud"/>
          </w:pPr>
        </w:p>
      </w:tc>
    </w:tr>
  </w:tbl>
  <w:p w14:paraId="7526CC1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2C"/>
    <w:rsid w:val="00000290"/>
    <w:rsid w:val="00001068"/>
    <w:rsid w:val="0000412C"/>
    <w:rsid w:val="00004D43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BA6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1C1B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50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8BA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081"/>
    <w:rsid w:val="0022187E"/>
    <w:rsid w:val="00222258"/>
    <w:rsid w:val="00223AD6"/>
    <w:rsid w:val="00225F62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1F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4B87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234D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6D4"/>
    <w:rsid w:val="004B7DFF"/>
    <w:rsid w:val="004C3A3F"/>
    <w:rsid w:val="004C52AA"/>
    <w:rsid w:val="004C5686"/>
    <w:rsid w:val="004C70EE"/>
    <w:rsid w:val="004C7196"/>
    <w:rsid w:val="004D173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18ED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CA7"/>
    <w:rsid w:val="00695153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3D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87E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C0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A24"/>
    <w:rsid w:val="009279B2"/>
    <w:rsid w:val="00935814"/>
    <w:rsid w:val="0094502D"/>
    <w:rsid w:val="00946561"/>
    <w:rsid w:val="00946B39"/>
    <w:rsid w:val="00947013"/>
    <w:rsid w:val="0095062C"/>
    <w:rsid w:val="00956EA9"/>
    <w:rsid w:val="0096312C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617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006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1AE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B5C"/>
    <w:rsid w:val="00C82055"/>
    <w:rsid w:val="00C832BE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A74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D7E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93A"/>
    <w:rsid w:val="00E6641E"/>
    <w:rsid w:val="00E66F18"/>
    <w:rsid w:val="00E70856"/>
    <w:rsid w:val="00E727DE"/>
    <w:rsid w:val="00E7485A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0D05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006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5A8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37E93C"/>
  <w15:docId w15:val="{08A346F2-370F-4ADA-AF9E-369FACDB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3D487A7BD504D94A21086C13FBC3B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FF403-507C-4779-A66E-94980AD5DADE}"/>
      </w:docPartPr>
      <w:docPartBody>
        <w:p w:rsidR="009758CF" w:rsidRDefault="00B118FB" w:rsidP="00B118FB">
          <w:pPr>
            <w:pStyle w:val="F3D487A7BD504D94A21086C13FBC3B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8E9F28BB1F41D1A9CC9452028D12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6D75C-D4C2-4B4A-8930-521D9220FA1F}"/>
      </w:docPartPr>
      <w:docPartBody>
        <w:p w:rsidR="009758CF" w:rsidRDefault="00B118FB" w:rsidP="00B118FB">
          <w:pPr>
            <w:pStyle w:val="2A8E9F28BB1F41D1A9CC9452028D124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CC3E12CD3A418994E2F8BBB43A3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1DE7D-6458-4A8D-A7B2-10FA77F293E0}"/>
      </w:docPartPr>
      <w:docPartBody>
        <w:p w:rsidR="009758CF" w:rsidRDefault="00B118FB" w:rsidP="00B118FB">
          <w:pPr>
            <w:pStyle w:val="0CCC3E12CD3A418994E2F8BBB43A32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3A137ECB174FA894C98F82AC00D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52657-FFAE-49A7-8BB1-22A00336CAF4}"/>
      </w:docPartPr>
      <w:docPartBody>
        <w:p w:rsidR="009758CF" w:rsidRDefault="00B118FB" w:rsidP="00B118FB">
          <w:pPr>
            <w:pStyle w:val="D43A137ECB174FA894C98F82AC00D0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356F8C1D564A1DBDE5815C96EE0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FCAE60-501E-411F-97E0-712353A4C79D}"/>
      </w:docPartPr>
      <w:docPartBody>
        <w:p w:rsidR="009758CF" w:rsidRDefault="00B118FB" w:rsidP="00B118FB">
          <w:pPr>
            <w:pStyle w:val="1F356F8C1D564A1DBDE5815C96EE044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FB"/>
    <w:rsid w:val="009758CF"/>
    <w:rsid w:val="00B1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CDAF806DB445B6A3F4018803B9F023">
    <w:name w:val="34CDAF806DB445B6A3F4018803B9F023"/>
    <w:rsid w:val="00B118FB"/>
  </w:style>
  <w:style w:type="character" w:styleId="Platshllartext">
    <w:name w:val="Placeholder Text"/>
    <w:basedOn w:val="Standardstycketeckensnitt"/>
    <w:uiPriority w:val="99"/>
    <w:semiHidden/>
    <w:rsid w:val="00B118FB"/>
    <w:rPr>
      <w:noProof w:val="0"/>
      <w:color w:val="808080"/>
    </w:rPr>
  </w:style>
  <w:style w:type="paragraph" w:customStyle="1" w:styleId="784860C17E1244239333476C64359EB5">
    <w:name w:val="784860C17E1244239333476C64359EB5"/>
    <w:rsid w:val="00B118FB"/>
  </w:style>
  <w:style w:type="paragraph" w:customStyle="1" w:styleId="08FD3108F1C44E5EAB77E11A61E96BE8">
    <w:name w:val="08FD3108F1C44E5EAB77E11A61E96BE8"/>
    <w:rsid w:val="00B118FB"/>
  </w:style>
  <w:style w:type="paragraph" w:customStyle="1" w:styleId="AB622E2DBA29475DB436F48D8044EAB9">
    <w:name w:val="AB622E2DBA29475DB436F48D8044EAB9"/>
    <w:rsid w:val="00B118FB"/>
  </w:style>
  <w:style w:type="paragraph" w:customStyle="1" w:styleId="F3D487A7BD504D94A21086C13FBC3BA9">
    <w:name w:val="F3D487A7BD504D94A21086C13FBC3BA9"/>
    <w:rsid w:val="00B118FB"/>
  </w:style>
  <w:style w:type="paragraph" w:customStyle="1" w:styleId="2A8E9F28BB1F41D1A9CC9452028D1248">
    <w:name w:val="2A8E9F28BB1F41D1A9CC9452028D1248"/>
    <w:rsid w:val="00B118FB"/>
  </w:style>
  <w:style w:type="paragraph" w:customStyle="1" w:styleId="3B534DAC205A4103B787BE344D6A48C0">
    <w:name w:val="3B534DAC205A4103B787BE344D6A48C0"/>
    <w:rsid w:val="00B118FB"/>
  </w:style>
  <w:style w:type="paragraph" w:customStyle="1" w:styleId="312445A3007D4CF68D77498DBD910BF7">
    <w:name w:val="312445A3007D4CF68D77498DBD910BF7"/>
    <w:rsid w:val="00B118FB"/>
  </w:style>
  <w:style w:type="paragraph" w:customStyle="1" w:styleId="996AF5C7F829453B9862575AD6AA20AB">
    <w:name w:val="996AF5C7F829453B9862575AD6AA20AB"/>
    <w:rsid w:val="00B118FB"/>
  </w:style>
  <w:style w:type="paragraph" w:customStyle="1" w:styleId="0CCC3E12CD3A418994E2F8BBB43A3287">
    <w:name w:val="0CCC3E12CD3A418994E2F8BBB43A3287"/>
    <w:rsid w:val="00B118FB"/>
  </w:style>
  <w:style w:type="paragraph" w:customStyle="1" w:styleId="D43A137ECB174FA894C98F82AC00D01B">
    <w:name w:val="D43A137ECB174FA894C98F82AC00D01B"/>
    <w:rsid w:val="00B118FB"/>
  </w:style>
  <w:style w:type="paragraph" w:customStyle="1" w:styleId="2A8E9F28BB1F41D1A9CC9452028D12481">
    <w:name w:val="2A8E9F28BB1F41D1A9CC9452028D12481"/>
    <w:rsid w:val="00B118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CC3E12CD3A418994E2F8BBB43A32871">
    <w:name w:val="0CCC3E12CD3A418994E2F8BBB43A32871"/>
    <w:rsid w:val="00B118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8D7E40D8394F558919050FC9389626">
    <w:name w:val="918D7E40D8394F558919050FC9389626"/>
    <w:rsid w:val="00B118FB"/>
  </w:style>
  <w:style w:type="paragraph" w:customStyle="1" w:styleId="282D5A1CA3D44DF7B811DDFDB4482E70">
    <w:name w:val="282D5A1CA3D44DF7B811DDFDB4482E70"/>
    <w:rsid w:val="00B118FB"/>
  </w:style>
  <w:style w:type="paragraph" w:customStyle="1" w:styleId="696FF660A88C4E649A5A376D3FA37CA6">
    <w:name w:val="696FF660A88C4E649A5A376D3FA37CA6"/>
    <w:rsid w:val="00B118FB"/>
  </w:style>
  <w:style w:type="paragraph" w:customStyle="1" w:styleId="236399E4165C4F918A5C1C7B38CB14DB">
    <w:name w:val="236399E4165C4F918A5C1C7B38CB14DB"/>
    <w:rsid w:val="00B118FB"/>
  </w:style>
  <w:style w:type="paragraph" w:customStyle="1" w:styleId="39BF0F5F441B45ECAED79CE5A361E306">
    <w:name w:val="39BF0F5F441B45ECAED79CE5A361E306"/>
    <w:rsid w:val="00B118FB"/>
  </w:style>
  <w:style w:type="paragraph" w:customStyle="1" w:styleId="1F356F8C1D564A1DBDE5815C96EE044E">
    <w:name w:val="1F356F8C1D564A1DBDE5815C96EE044E"/>
    <w:rsid w:val="00B118FB"/>
  </w:style>
  <w:style w:type="paragraph" w:customStyle="1" w:styleId="4CB6B74755354EF994DC0F68D9010C16">
    <w:name w:val="4CB6B74755354EF994DC0F68D9010C16"/>
    <w:rsid w:val="00B118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2021-03-31T00:00:00</HeaderDate>
    <Office/>
    <Dnr>N2021/00957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2021-03-31T00:00:00</HeaderDate>
    <Office/>
    <Dnr>N2021/00957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7b4d027a-cfa0-4bbb-98eb-241c7d9110f0</RD_Svarsid>
  </documentManagement>
</p:properties>
</file>

<file path=customXml/itemProps1.xml><?xml version="1.0" encoding="utf-8"?>
<ds:datastoreItem xmlns:ds="http://schemas.openxmlformats.org/officeDocument/2006/customXml" ds:itemID="{8B4CC705-07D0-4B4B-9637-596ACD6BBA57}"/>
</file>

<file path=customXml/itemProps2.xml><?xml version="1.0" encoding="utf-8"?>
<ds:datastoreItem xmlns:ds="http://schemas.openxmlformats.org/officeDocument/2006/customXml" ds:itemID="{8D772A23-18CC-426C-BC99-D00BAB1F9C79}"/>
</file>

<file path=customXml/itemProps3.xml><?xml version="1.0" encoding="utf-8"?>
<ds:datastoreItem xmlns:ds="http://schemas.openxmlformats.org/officeDocument/2006/customXml" ds:itemID="{CE33435B-580C-4C45-A5F3-44E1FE48F343}"/>
</file>

<file path=customXml/itemProps4.xml><?xml version="1.0" encoding="utf-8"?>
<ds:datastoreItem xmlns:ds="http://schemas.openxmlformats.org/officeDocument/2006/customXml" ds:itemID="{8D772A23-18CC-426C-BC99-D00BAB1F9C7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A196ACC-C157-460B-A176-21DB5868A30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FD077CD8-3EB7-4FE1-842C-DEB38902AD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214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2275 av Lars Hjälmered (M) Kostnader för digitala årsredovisningar.docx</dc:title>
  <dc:subject/>
  <dc:creator>Johan Anderson</dc:creator>
  <cp:keywords/>
  <dc:description/>
  <cp:lastModifiedBy>Catherine Versini Bovin</cp:lastModifiedBy>
  <cp:revision>2</cp:revision>
  <dcterms:created xsi:type="dcterms:W3CDTF">2021-03-29T08:40:00Z</dcterms:created>
  <dcterms:modified xsi:type="dcterms:W3CDTF">2021-03-29T08:40:00Z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