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93A28" w14:textId="6EEE39FF" w:rsidR="0091614E" w:rsidRDefault="0091614E" w:rsidP="001D6DD5">
      <w:pPr>
        <w:pStyle w:val="Rubrik"/>
      </w:pPr>
      <w:r>
        <w:t>Svar på fråga 20</w:t>
      </w:r>
      <w:r w:rsidR="00A11BC7">
        <w:t>20</w:t>
      </w:r>
      <w:r>
        <w:t>/</w:t>
      </w:r>
      <w:r w:rsidR="00A11BC7">
        <w:t>21</w:t>
      </w:r>
      <w:r>
        <w:t>:</w:t>
      </w:r>
      <w:r w:rsidR="00A11BC7">
        <w:t>2128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493D4AB113347D1AAC804C7D3B5D7F9"/>
          </w:placeholder>
          <w:dataBinding w:prefixMappings="xmlns:ns0='http://lp/documentinfo/RK' " w:xpath="/ns0:DocumentInfo[1]/ns0:BaseInfo[1]/ns0:Extra3[1]" w:storeItemID="{52361454-699D-4144-BA8F-DE05D559665A}"/>
          <w:text/>
        </w:sdtPr>
        <w:sdtEndPr/>
        <w:sdtContent>
          <w:r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FEBD7371ECF4D10B8D03D45B807A26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Allmänhetens klimatengagemang</w:t>
      </w:r>
    </w:p>
    <w:p w14:paraId="3E81B9E4" w14:textId="6937D2C2" w:rsidR="0091614E" w:rsidRDefault="00D0236B" w:rsidP="0091614E">
      <w:pPr>
        <w:pStyle w:val="Brdtext"/>
      </w:pPr>
      <w:sdt>
        <w:sdtPr>
          <w:alias w:val="Frågeställare"/>
          <w:tag w:val="delete"/>
          <w:id w:val="-1635256365"/>
          <w:placeholder>
            <w:docPart w:val="BBCF52B351654C12B978733E86FD7C47"/>
          </w:placeholder>
          <w:dataBinding w:prefixMappings="xmlns:ns0='http://lp/documentinfo/RK' " w:xpath="/ns0:DocumentInfo[1]/ns0:BaseInfo[1]/ns0:Extra3[1]" w:storeItemID="{52361454-699D-4144-BA8F-DE05D559665A}"/>
          <w:text/>
        </w:sdtPr>
        <w:sdtEndPr/>
        <w:sdtContent>
          <w:r w:rsidR="0091614E">
            <w:t>Jens Holm</w:t>
          </w:r>
        </w:sdtContent>
      </w:sdt>
      <w:r w:rsidR="0091614E">
        <w:t xml:space="preserve"> har frågat mig om jag avser ta initiativ till att Sverige genomför en enkät om vardagsrelaterade klimat- och miljöfrågor likt den i Finland.</w:t>
      </w:r>
    </w:p>
    <w:p w14:paraId="50A737D9" w14:textId="4B4F4023" w:rsidR="00111DE5" w:rsidRDefault="0091614E" w:rsidP="0091614E">
      <w:pPr>
        <w:pStyle w:val="Brdtext"/>
      </w:pPr>
      <w:r>
        <w:t xml:space="preserve">Jag vill inleda med att instämma i Jens Holms konstaterande om att klimatomställningen måste vara inkluderande och lyhörd för människors vardag. Allmänhetens engagemang i klimatfrågan är avgörande för att kunna ställa om till ett fossilfritt samhälle. </w:t>
      </w:r>
      <w:r w:rsidR="007B3592">
        <w:t>Som part till konventionen om tillgång till information, allmänhetens deltagande i beslutsprocesser och tillgång till rättslig pröv</w:t>
      </w:r>
      <w:r w:rsidR="007B3592">
        <w:softHyphen/>
        <w:t xml:space="preserve">ning i miljöfrågor, den s.k. Århuskonventionen, har Sverige en skyldighet att säkerställa allmänhetens deltagande i beslutsprocesser på miljöområdet. Konventionen kopplar samman frågor om miljö och mänskliga rättigheter </w:t>
      </w:r>
      <w:r w:rsidR="007B3592" w:rsidRPr="00DC25E9">
        <w:t>och bygger på synsättet att miljöarbetet kan förbättras genom att vara förankrat hos allmänheten.</w:t>
      </w:r>
      <w:r w:rsidR="007B3592">
        <w:t xml:space="preserve"> </w:t>
      </w:r>
      <w:r w:rsidR="00111DE5">
        <w:t xml:space="preserve">Regeringen arbetar kontinuerligt med den här frågan. </w:t>
      </w:r>
    </w:p>
    <w:p w14:paraId="5D1064E8" w14:textId="664AD938" w:rsidR="0091614E" w:rsidRPr="00F44BA7" w:rsidRDefault="00111DE5" w:rsidP="0091614E">
      <w:pPr>
        <w:pStyle w:val="Brdtext"/>
      </w:pPr>
      <w:r>
        <w:t xml:space="preserve">Förra året gav </w:t>
      </w:r>
      <w:r w:rsidR="00C42898">
        <w:t>regeringen</w:t>
      </w:r>
      <w:r w:rsidR="0091614E" w:rsidRPr="00EC3E51" w:rsidDel="00C42898">
        <w:t xml:space="preserve"> </w:t>
      </w:r>
      <w:r w:rsidR="0091614E" w:rsidRPr="00EC3E51">
        <w:t xml:space="preserve">Naturvårdsverket och SMHI </w:t>
      </w:r>
      <w:r w:rsidR="00C42898">
        <w:t xml:space="preserve">i uppdrag </w:t>
      </w:r>
      <w:r w:rsidR="0091614E" w:rsidRPr="00EC3E51">
        <w:t xml:space="preserve">att </w:t>
      </w:r>
      <w:r>
        <w:t xml:space="preserve">utreda </w:t>
      </w:r>
      <w:r w:rsidRPr="00111DE5">
        <w:t>förutsättningar för Sveriges genomförande av Parisavtalets artikel 12. Artikeln beskriver människors rätt till delaktighet och tillgång till information om klimatfrågor.</w:t>
      </w:r>
      <w:r w:rsidR="0091614E" w:rsidRPr="00EC3E51">
        <w:rPr>
          <w:color w:val="000000"/>
          <w:shd w:val="clear" w:color="auto" w:fill="FFFFFF"/>
        </w:rPr>
        <w:t xml:space="preserve"> </w:t>
      </w:r>
      <w:r w:rsidR="0091614E">
        <w:rPr>
          <w:color w:val="000000"/>
          <w:shd w:val="clear" w:color="auto" w:fill="FFFFFF"/>
        </w:rPr>
        <w:t xml:space="preserve">Syftet med uppdraget var att identifiera </w:t>
      </w:r>
      <w:r w:rsidR="00C42898">
        <w:rPr>
          <w:color w:val="000000"/>
          <w:shd w:val="clear" w:color="auto" w:fill="FFFFFF"/>
        </w:rPr>
        <w:t xml:space="preserve">hur </w:t>
      </w:r>
      <w:r w:rsidR="0091614E">
        <w:rPr>
          <w:color w:val="000000"/>
          <w:shd w:val="clear" w:color="auto" w:fill="FFFFFF"/>
        </w:rPr>
        <w:t>vi kan stärka tillgången till information om klimatförändringarna, och skapa fler möjligheter för människor att engagera sig och bidra till omställningen till ett fossilfritt samhälle.</w:t>
      </w:r>
      <w:r>
        <w:rPr>
          <w:color w:val="000000"/>
          <w:shd w:val="clear" w:color="auto" w:fill="FFFFFF"/>
        </w:rPr>
        <w:t xml:space="preserve"> Detta är något regeringen kommer fortsätta </w:t>
      </w:r>
      <w:r w:rsidR="00C42898">
        <w:rPr>
          <w:color w:val="000000"/>
          <w:shd w:val="clear" w:color="auto" w:fill="FFFFFF"/>
        </w:rPr>
        <w:t xml:space="preserve">att </w:t>
      </w:r>
      <w:r>
        <w:rPr>
          <w:color w:val="000000"/>
          <w:shd w:val="clear" w:color="auto" w:fill="FFFFFF"/>
        </w:rPr>
        <w:t xml:space="preserve">engagera sig i. </w:t>
      </w:r>
      <w:r w:rsidR="0091614E">
        <w:rPr>
          <w:color w:val="000000"/>
          <w:shd w:val="clear" w:color="auto" w:fill="FFFFFF"/>
        </w:rPr>
        <w:t xml:space="preserve"> </w:t>
      </w:r>
    </w:p>
    <w:p w14:paraId="11519B28" w14:textId="146D9BA8" w:rsidR="00F44BA7" w:rsidRDefault="00111DE5" w:rsidP="00F44BA7">
      <w:pPr>
        <w:pStyle w:val="Brdtext"/>
      </w:pPr>
      <w:r>
        <w:t>Regeringen håller även</w:t>
      </w:r>
      <w:r w:rsidR="00A11BC7">
        <w:t xml:space="preserve"> löpande</w:t>
      </w:r>
      <w:r>
        <w:t xml:space="preserve"> civilsamhällesmöten </w:t>
      </w:r>
      <w:r w:rsidR="00A11BC7">
        <w:t xml:space="preserve">där klimatpolitiken diskuteras med civilsamhällesorganisationer. I november förra året hölls ett ungdomsråd för klimat där ungdomsorganisationer bjöds in till ett möte med </w:t>
      </w:r>
      <w:r w:rsidR="00C42898">
        <w:t>dåvarande</w:t>
      </w:r>
      <w:r w:rsidR="00A11BC7">
        <w:t xml:space="preserve"> miljö- och klimatminister Isabella Lövin. </w:t>
      </w:r>
      <w:r w:rsidR="00F20C25">
        <w:t>Jag avser att fortsätta den dialogen.</w:t>
      </w:r>
    </w:p>
    <w:p w14:paraId="4FEA82CF" w14:textId="0606609B" w:rsidR="0091614E" w:rsidRDefault="0091614E" w:rsidP="0091614E">
      <w:pPr>
        <w:pStyle w:val="Brdtext"/>
      </w:pPr>
      <w:r>
        <w:rPr>
          <w:color w:val="000000"/>
          <w:shd w:val="clear" w:color="auto" w:fill="FFFFFF"/>
        </w:rPr>
        <w:t xml:space="preserve">Ytterligare ett exempel på ett initiativ som tagits för att stärka allmänhetens engagemang i klimatfrågan är </w:t>
      </w:r>
      <w:r w:rsidRPr="00A11BC7">
        <w:rPr>
          <w:color w:val="000000"/>
          <w:shd w:val="clear" w:color="auto" w:fill="FFFFFF"/>
        </w:rPr>
        <w:t>EU:s klimatpakt</w:t>
      </w:r>
      <w:r>
        <w:rPr>
          <w:color w:val="000000"/>
          <w:shd w:val="clear" w:color="auto" w:fill="FFFFFF"/>
        </w:rPr>
        <w:t xml:space="preserve">. </w:t>
      </w:r>
      <w:r w:rsidR="00F44BA7">
        <w:rPr>
          <w:rFonts w:eastAsia="Times New Roman"/>
        </w:rPr>
        <w:t xml:space="preserve">Initiativet syftar till att engagera </w:t>
      </w:r>
      <w:r w:rsidR="00A11BC7">
        <w:rPr>
          <w:rFonts w:eastAsia="Times New Roman"/>
        </w:rPr>
        <w:t>hela samhället i</w:t>
      </w:r>
      <w:r w:rsidR="00F44BA7">
        <w:rPr>
          <w:rFonts w:eastAsia="Times New Roman"/>
        </w:rPr>
        <w:t xml:space="preserve"> klimatarbetet </w:t>
      </w:r>
      <w:r w:rsidR="00A11BC7">
        <w:rPr>
          <w:rFonts w:eastAsia="Times New Roman"/>
        </w:rPr>
        <w:t xml:space="preserve">och är öppen för </w:t>
      </w:r>
      <w:r w:rsidR="00F44BA7">
        <w:rPr>
          <w:rFonts w:eastAsia="Times New Roman"/>
        </w:rPr>
        <w:t xml:space="preserve">individer, organisationer, företag, regeringar, myndigheter, städer, kommuner </w:t>
      </w:r>
      <w:r w:rsidR="00A11BC7">
        <w:rPr>
          <w:rFonts w:eastAsia="Times New Roman"/>
        </w:rPr>
        <w:t>med flera</w:t>
      </w:r>
      <w:r w:rsidR="00F44BA7">
        <w:rPr>
          <w:rFonts w:eastAsia="Times New Roman"/>
        </w:rPr>
        <w:t>. Tanken är att erbjuda information och lärande om klimatföränd</w:t>
      </w:r>
      <w:r w:rsidR="00ED101D">
        <w:rPr>
          <w:rFonts w:eastAsia="Times New Roman"/>
        </w:rPr>
        <w:softHyphen/>
      </w:r>
      <w:r w:rsidR="00F44BA7">
        <w:rPr>
          <w:rFonts w:eastAsia="Times New Roman"/>
        </w:rPr>
        <w:t xml:space="preserve">ringarna samt att erbjuda en plattform för att samarbeta och att utveckla och implementera lösningar. </w:t>
      </w:r>
    </w:p>
    <w:p w14:paraId="11C53194" w14:textId="58E59E3A" w:rsidR="0091614E" w:rsidRDefault="0091614E" w:rsidP="0091614E">
      <w:pPr>
        <w:pStyle w:val="Brdtext"/>
      </w:pPr>
      <w:r>
        <w:t xml:space="preserve">Den enkät som har skickats ut i Finland är ett spännande exempel på tillvägagångsätt för att inhämta information om allmänhetens syn på klimatfrågan och öka deras engagemang i klimatfrågor. </w:t>
      </w:r>
      <w:r w:rsidR="007B3592">
        <w:t>Regeringen använder i dagsläget många andra sätt att aktivt kommunicera med allmänheten och civilsamhället om klimatfrågan och planerar därför för närvarande inte att skicka ut en liknande enkät.</w:t>
      </w:r>
    </w:p>
    <w:p w14:paraId="53BB2FFD" w14:textId="1EF8D94D" w:rsidR="0091614E" w:rsidRDefault="0091614E" w:rsidP="0091614E">
      <w:pPr>
        <w:pStyle w:val="Brdtext"/>
      </w:pPr>
      <w:r>
        <w:t xml:space="preserve">Allmänhetens engagemang i klimatfrågan är avgörande. Jag </w:t>
      </w:r>
      <w:r w:rsidR="00ED101D">
        <w:t xml:space="preserve">är </w:t>
      </w:r>
      <w:r>
        <w:t xml:space="preserve">stolt över att regeringen </w:t>
      </w:r>
      <w:r w:rsidR="00A11BC7">
        <w:t xml:space="preserve">arbetar aktivt för att möjliggöra </w:t>
      </w:r>
      <w:r>
        <w:t xml:space="preserve">allmänheten att engagera sig i klimatfrågan. </w:t>
      </w:r>
    </w:p>
    <w:p w14:paraId="5B6359E1" w14:textId="257F685C" w:rsidR="0091614E" w:rsidRDefault="0091614E" w:rsidP="001D6DD5">
      <w:pPr>
        <w:pStyle w:val="Brdtext"/>
      </w:pPr>
      <w:r w:rsidRPr="00A11BC7">
        <w:t xml:space="preserve">Stockholm den </w:t>
      </w:r>
      <w:sdt>
        <w:sdtPr>
          <w:id w:val="-1225218591"/>
          <w:placeholder>
            <w:docPart w:val="C9F9E8D212714FF5B69386784BCB21B1"/>
          </w:placeholder>
          <w:dataBinding w:prefixMappings="xmlns:ns0='http://lp/documentinfo/RK' " w:xpath="/ns0:DocumentInfo[1]/ns0:BaseInfo[1]/ns0:HeaderDate[1]" w:storeItemID="{52361454-699D-4144-BA8F-DE05D559665A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A11BC7">
            <w:t>1</w:t>
          </w:r>
          <w:r w:rsidR="00A11BC7" w:rsidRPr="00A11BC7">
            <w:t>7</w:t>
          </w:r>
          <w:r w:rsidRPr="00A11BC7">
            <w:t xml:space="preserve"> mars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90280C2FDBBC407F9A591DFD5DA912BF"/>
        </w:placeholder>
        <w:dataBinding w:prefixMappings="xmlns:ns0='http://lp/documentinfo/RK' " w:xpath="/ns0:DocumentInfo[1]/ns0:BaseInfo[1]/ns0:TopSender[1]" w:storeItemID="{52361454-699D-4144-BA8F-DE05D559665A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4BE29AE3" w14:textId="705D22E7" w:rsidR="0091614E" w:rsidRDefault="0091614E" w:rsidP="001D6DD5">
          <w:pPr>
            <w:pStyle w:val="Brdtext"/>
          </w:pPr>
          <w:r>
            <w:t>Per Bolund</w:t>
          </w:r>
        </w:p>
      </w:sdtContent>
    </w:sdt>
    <w:p w14:paraId="2228E846" w14:textId="6A53D093" w:rsidR="0091614E" w:rsidRPr="00DB48AB" w:rsidRDefault="0091614E" w:rsidP="001D6DD5">
      <w:pPr>
        <w:pStyle w:val="Brdtext"/>
      </w:pPr>
    </w:p>
    <w:sectPr w:rsidR="0091614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833F0" w14:textId="77777777" w:rsidR="00D0236B" w:rsidRDefault="00D0236B" w:rsidP="00A87A54">
      <w:pPr>
        <w:spacing w:after="0" w:line="240" w:lineRule="auto"/>
      </w:pPr>
      <w:r>
        <w:separator/>
      </w:r>
    </w:p>
  </w:endnote>
  <w:endnote w:type="continuationSeparator" w:id="0">
    <w:p w14:paraId="569A4304" w14:textId="77777777" w:rsidR="00D0236B" w:rsidRDefault="00D0236B" w:rsidP="00A87A54">
      <w:pPr>
        <w:spacing w:after="0" w:line="240" w:lineRule="auto"/>
      </w:pPr>
      <w:r>
        <w:continuationSeparator/>
      </w:r>
    </w:p>
  </w:endnote>
  <w:endnote w:type="continuationNotice" w:id="1">
    <w:p w14:paraId="513767AA" w14:textId="77777777" w:rsidR="00D0236B" w:rsidRDefault="00D02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52FCA" w:rsidRPr="00347E11" w14:paraId="391F680C" w14:textId="77777777" w:rsidTr="001D6DD5">
      <w:trPr>
        <w:trHeight w:val="227"/>
        <w:jc w:val="right"/>
      </w:trPr>
      <w:tc>
        <w:tcPr>
          <w:tcW w:w="708" w:type="dxa"/>
          <w:vAlign w:val="bottom"/>
        </w:tcPr>
        <w:p w14:paraId="52238E85" w14:textId="77777777" w:rsidR="00252FCA" w:rsidRPr="00B62610" w:rsidRDefault="00252FC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52FCA" w:rsidRPr="00347E11" w14:paraId="3C1F9BD9" w14:textId="77777777" w:rsidTr="001D6DD5">
      <w:trPr>
        <w:trHeight w:val="850"/>
        <w:jc w:val="right"/>
      </w:trPr>
      <w:tc>
        <w:tcPr>
          <w:tcW w:w="708" w:type="dxa"/>
          <w:vAlign w:val="bottom"/>
        </w:tcPr>
        <w:p w14:paraId="04E76523" w14:textId="77777777" w:rsidR="00252FCA" w:rsidRPr="00347E11" w:rsidRDefault="00252FCA" w:rsidP="005606BC">
          <w:pPr>
            <w:pStyle w:val="Sidfot"/>
            <w:spacing w:line="276" w:lineRule="auto"/>
            <w:jc w:val="right"/>
          </w:pPr>
        </w:p>
      </w:tc>
    </w:tr>
  </w:tbl>
  <w:p w14:paraId="23AAAD26" w14:textId="77777777" w:rsidR="00252FCA" w:rsidRPr="005606BC" w:rsidRDefault="00252FC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52FCA" w:rsidRPr="00347E11" w14:paraId="4E1427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E3ED52" w14:textId="77777777" w:rsidR="00252FCA" w:rsidRPr="00347E11" w:rsidRDefault="00252FCA" w:rsidP="00347E11">
          <w:pPr>
            <w:pStyle w:val="Sidfot"/>
            <w:rPr>
              <w:sz w:val="8"/>
            </w:rPr>
          </w:pPr>
        </w:p>
      </w:tc>
    </w:tr>
    <w:tr w:rsidR="00252FCA" w:rsidRPr="00EE3C0F" w14:paraId="1F106A95" w14:textId="77777777" w:rsidTr="00C26068">
      <w:trPr>
        <w:trHeight w:val="227"/>
      </w:trPr>
      <w:tc>
        <w:tcPr>
          <w:tcW w:w="4074" w:type="dxa"/>
        </w:tcPr>
        <w:p w14:paraId="764A81FB" w14:textId="77777777" w:rsidR="00252FCA" w:rsidRPr="00F53AEA" w:rsidRDefault="00252FC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697093" w14:textId="77777777" w:rsidR="00252FCA" w:rsidRPr="00F53AEA" w:rsidRDefault="00252FCA" w:rsidP="00F53AEA">
          <w:pPr>
            <w:pStyle w:val="Sidfot"/>
            <w:spacing w:line="276" w:lineRule="auto"/>
          </w:pPr>
        </w:p>
      </w:tc>
    </w:tr>
  </w:tbl>
  <w:p w14:paraId="53D58BED" w14:textId="77777777" w:rsidR="00252FCA" w:rsidRPr="00EE3C0F" w:rsidRDefault="00252FC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5280B" w14:textId="77777777" w:rsidR="00D0236B" w:rsidRDefault="00D0236B" w:rsidP="00A87A54">
      <w:pPr>
        <w:spacing w:after="0" w:line="240" w:lineRule="auto"/>
      </w:pPr>
      <w:r>
        <w:separator/>
      </w:r>
    </w:p>
  </w:footnote>
  <w:footnote w:type="continuationSeparator" w:id="0">
    <w:p w14:paraId="6AD5DA71" w14:textId="77777777" w:rsidR="00D0236B" w:rsidRDefault="00D0236B" w:rsidP="00A87A54">
      <w:pPr>
        <w:spacing w:after="0" w:line="240" w:lineRule="auto"/>
      </w:pPr>
      <w:r>
        <w:continuationSeparator/>
      </w:r>
    </w:p>
  </w:footnote>
  <w:footnote w:type="continuationNotice" w:id="1">
    <w:p w14:paraId="50A3A86D" w14:textId="77777777" w:rsidR="00D0236B" w:rsidRDefault="00D023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2FCA" w14:paraId="760538E4" w14:textId="77777777" w:rsidTr="00C93EBA">
      <w:trPr>
        <w:trHeight w:val="227"/>
      </w:trPr>
      <w:tc>
        <w:tcPr>
          <w:tcW w:w="5534" w:type="dxa"/>
        </w:tcPr>
        <w:p w14:paraId="4475FFB0" w14:textId="77777777" w:rsidR="00252FCA" w:rsidRPr="007D73AB" w:rsidRDefault="00252FCA">
          <w:pPr>
            <w:pStyle w:val="Sidhuvud"/>
          </w:pPr>
        </w:p>
      </w:tc>
      <w:tc>
        <w:tcPr>
          <w:tcW w:w="3170" w:type="dxa"/>
          <w:vAlign w:val="bottom"/>
        </w:tcPr>
        <w:p w14:paraId="7DDECE89" w14:textId="77777777" w:rsidR="00252FCA" w:rsidRPr="007D73AB" w:rsidRDefault="00252FCA" w:rsidP="00340DE0">
          <w:pPr>
            <w:pStyle w:val="Sidhuvud"/>
          </w:pPr>
        </w:p>
      </w:tc>
      <w:tc>
        <w:tcPr>
          <w:tcW w:w="1134" w:type="dxa"/>
        </w:tcPr>
        <w:p w14:paraId="67A66889" w14:textId="77777777" w:rsidR="00252FCA" w:rsidRDefault="00252FCA" w:rsidP="001D6DD5">
          <w:pPr>
            <w:pStyle w:val="Sidhuvud"/>
          </w:pPr>
        </w:p>
      </w:tc>
    </w:tr>
    <w:tr w:rsidR="00252FCA" w14:paraId="030EB0FB" w14:textId="77777777" w:rsidTr="00C93EBA">
      <w:trPr>
        <w:trHeight w:val="1928"/>
      </w:trPr>
      <w:tc>
        <w:tcPr>
          <w:tcW w:w="5534" w:type="dxa"/>
        </w:tcPr>
        <w:p w14:paraId="41647CF6" w14:textId="77777777" w:rsidR="00252FCA" w:rsidRPr="00340DE0" w:rsidRDefault="00252F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D8B9E9" wp14:editId="526117A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1AC634" w14:textId="77777777" w:rsidR="00252FCA" w:rsidRPr="00710A6C" w:rsidRDefault="00252FCA" w:rsidP="00EE3C0F">
          <w:pPr>
            <w:pStyle w:val="Sidhuvud"/>
            <w:rPr>
              <w:b/>
            </w:rPr>
          </w:pPr>
        </w:p>
        <w:p w14:paraId="693294C0" w14:textId="77777777" w:rsidR="00252FCA" w:rsidRDefault="00252FCA" w:rsidP="00EE3C0F">
          <w:pPr>
            <w:pStyle w:val="Sidhuvud"/>
          </w:pPr>
        </w:p>
        <w:p w14:paraId="54817E1D" w14:textId="77777777" w:rsidR="00252FCA" w:rsidRDefault="00252FCA" w:rsidP="00EE3C0F">
          <w:pPr>
            <w:pStyle w:val="Sidhuvud"/>
          </w:pPr>
        </w:p>
        <w:p w14:paraId="06CFFBC0" w14:textId="77777777" w:rsidR="00252FCA" w:rsidRDefault="00252F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EE0680C0712445B8E28EEE355A4D8EF"/>
            </w:placeholder>
            <w:dataBinding w:prefixMappings="xmlns:ns0='http://lp/documentinfo/RK' " w:xpath="/ns0:DocumentInfo[1]/ns0:BaseInfo[1]/ns0:Dnr[1]" w:storeItemID="{52361454-699D-4144-BA8F-DE05D559665A}"/>
            <w:text/>
          </w:sdtPr>
          <w:sdtEndPr/>
          <w:sdtContent>
            <w:p w14:paraId="73F9A6B9" w14:textId="510177A4" w:rsidR="00252FCA" w:rsidRDefault="00252FCA" w:rsidP="00EE3C0F">
              <w:pPr>
                <w:pStyle w:val="Sidhuvud"/>
              </w:pPr>
              <w:r>
                <w:t>M2021/</w:t>
              </w:r>
              <w:r w:rsidR="006036B7">
                <w:t>00565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AFBAA971E4498CA2B1E868BAA29793"/>
            </w:placeholder>
            <w:showingPlcHdr/>
            <w:dataBinding w:prefixMappings="xmlns:ns0='http://lp/documentinfo/RK' " w:xpath="/ns0:DocumentInfo[1]/ns0:BaseInfo[1]/ns0:DocNumber[1]" w:storeItemID="{52361454-699D-4144-BA8F-DE05D559665A}"/>
            <w:text/>
          </w:sdtPr>
          <w:sdtEndPr/>
          <w:sdtContent>
            <w:p w14:paraId="4B7E0D54" w14:textId="77777777" w:rsidR="00252FCA" w:rsidRDefault="00252F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D22EC0" w14:textId="77777777" w:rsidR="00252FCA" w:rsidRDefault="00252FCA" w:rsidP="00EE3C0F">
          <w:pPr>
            <w:pStyle w:val="Sidhuvud"/>
          </w:pPr>
        </w:p>
      </w:tc>
      <w:tc>
        <w:tcPr>
          <w:tcW w:w="1134" w:type="dxa"/>
        </w:tcPr>
        <w:p w14:paraId="4358506B" w14:textId="77777777" w:rsidR="00252FCA" w:rsidRDefault="00252FCA" w:rsidP="0094502D">
          <w:pPr>
            <w:pStyle w:val="Sidhuvud"/>
          </w:pPr>
        </w:p>
        <w:p w14:paraId="2E11FC74" w14:textId="77777777" w:rsidR="00252FCA" w:rsidRPr="0094502D" w:rsidRDefault="00252FCA" w:rsidP="00EC71A6">
          <w:pPr>
            <w:pStyle w:val="Sidhuvud"/>
          </w:pPr>
        </w:p>
      </w:tc>
    </w:tr>
    <w:tr w:rsidR="00252FCA" w14:paraId="274BC1A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0BB74D7D55407CAC995B45A51CBF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493EFE" w14:textId="77777777" w:rsidR="00252FCA" w:rsidRPr="0091614E" w:rsidRDefault="00252FCA" w:rsidP="00340DE0">
              <w:pPr>
                <w:pStyle w:val="Sidhuvud"/>
                <w:rPr>
                  <w:b/>
                </w:rPr>
              </w:pPr>
              <w:r w:rsidRPr="0091614E">
                <w:rPr>
                  <w:b/>
                </w:rPr>
                <w:t>Miljödepartementet</w:t>
              </w:r>
            </w:p>
            <w:p w14:paraId="513DBA11" w14:textId="77777777" w:rsidR="006036B7" w:rsidRDefault="00252FCA" w:rsidP="00340DE0">
              <w:pPr>
                <w:pStyle w:val="Sidhuvud"/>
              </w:pPr>
              <w:r w:rsidRPr="0091614E">
                <w:t>Miljö- och klimatminister samt vice statsministern</w:t>
              </w:r>
            </w:p>
            <w:p w14:paraId="5C58AEB1" w14:textId="77777777" w:rsidR="006036B7" w:rsidRDefault="006036B7" w:rsidP="00340DE0">
              <w:pPr>
                <w:pStyle w:val="Sidhuvud"/>
              </w:pPr>
            </w:p>
            <w:p w14:paraId="65A8418E" w14:textId="5103B475" w:rsidR="00252FCA" w:rsidRPr="00340DE0" w:rsidRDefault="00252FC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95523AEC6F4EABB3AD287A3C975D02"/>
          </w:placeholder>
          <w:dataBinding w:prefixMappings="xmlns:ns0='http://lp/documentinfo/RK' " w:xpath="/ns0:DocumentInfo[1]/ns0:BaseInfo[1]/ns0:Recipient[1]" w:storeItemID="{52361454-699D-4144-BA8F-DE05D559665A}"/>
          <w:text w:multiLine="1"/>
        </w:sdtPr>
        <w:sdtEndPr/>
        <w:sdtContent>
          <w:tc>
            <w:tcPr>
              <w:tcW w:w="3170" w:type="dxa"/>
            </w:tcPr>
            <w:p w14:paraId="02E7E385" w14:textId="77777777" w:rsidR="00252FCA" w:rsidRDefault="00252F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102442" w14:textId="77777777" w:rsidR="00252FCA" w:rsidRDefault="00252FCA" w:rsidP="003E6020">
          <w:pPr>
            <w:pStyle w:val="Sidhuvud"/>
          </w:pPr>
        </w:p>
      </w:tc>
    </w:tr>
  </w:tbl>
  <w:p w14:paraId="2050438A" w14:textId="77777777" w:rsidR="00252FCA" w:rsidRDefault="00252F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4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91C"/>
    <w:rsid w:val="000B7E0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DE5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DD5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FC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506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6BA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9C8"/>
    <w:rsid w:val="004137EE"/>
    <w:rsid w:val="00413A4E"/>
    <w:rsid w:val="00415163"/>
    <w:rsid w:val="00415273"/>
    <w:rsid w:val="004157BE"/>
    <w:rsid w:val="00420420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AE0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324"/>
    <w:rsid w:val="00573DFD"/>
    <w:rsid w:val="005741C0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36B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59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14E"/>
    <w:rsid w:val="009279B2"/>
    <w:rsid w:val="009305D0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3B8B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BC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8DA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A1C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94B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898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D00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3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36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874"/>
    <w:rsid w:val="00D96717"/>
    <w:rsid w:val="00DA2A5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7CF"/>
    <w:rsid w:val="00E90CAA"/>
    <w:rsid w:val="00E93339"/>
    <w:rsid w:val="00E96532"/>
    <w:rsid w:val="00E973A0"/>
    <w:rsid w:val="00EA0F6F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01D"/>
    <w:rsid w:val="00ED592E"/>
    <w:rsid w:val="00ED6ABD"/>
    <w:rsid w:val="00ED72E1"/>
    <w:rsid w:val="00EE179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2FC"/>
    <w:rsid w:val="00F14FA3"/>
    <w:rsid w:val="00F15DB1"/>
    <w:rsid w:val="00F20C2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BA7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821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EBA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5AD2C"/>
  <w15:docId w15:val="{5375FBC8-5B3A-4AF1-9EE8-524680AE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E0680C0712445B8E28EEE355A4D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EDD18-EEB2-4675-81FB-E804A69788A4}"/>
      </w:docPartPr>
      <w:docPartBody>
        <w:p w:rsidR="00595A13" w:rsidRDefault="000D30E0" w:rsidP="000D30E0">
          <w:pPr>
            <w:pStyle w:val="DEE0680C0712445B8E28EEE355A4D8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AFBAA971E4498CA2B1E868BAA29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FA695-D116-4806-8A41-FAC46E378921}"/>
      </w:docPartPr>
      <w:docPartBody>
        <w:p w:rsidR="00595A13" w:rsidRDefault="000D30E0" w:rsidP="000D30E0">
          <w:pPr>
            <w:pStyle w:val="C1AFBAA971E4498CA2B1E868BAA297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0BB74D7D55407CAC995B45A51CB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93833-A0B6-476D-8E3F-7D47B6B8356E}"/>
      </w:docPartPr>
      <w:docPartBody>
        <w:p w:rsidR="00595A13" w:rsidRDefault="000D30E0" w:rsidP="000D30E0">
          <w:pPr>
            <w:pStyle w:val="FC0BB74D7D55407CAC995B45A51CBF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5523AEC6F4EABB3AD287A3C975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1A67A-6F40-4BFB-8951-D4366E25EEE2}"/>
      </w:docPartPr>
      <w:docPartBody>
        <w:p w:rsidR="00595A13" w:rsidRDefault="000D30E0" w:rsidP="000D30E0">
          <w:pPr>
            <w:pStyle w:val="1395523AEC6F4EABB3AD287A3C975D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93D4AB113347D1AAC804C7D3B5D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CD9A4-53FF-42EF-A74F-C46AD2501012}"/>
      </w:docPartPr>
      <w:docPartBody>
        <w:p w:rsidR="00595A13" w:rsidRDefault="000D30E0" w:rsidP="000D30E0">
          <w:pPr>
            <w:pStyle w:val="7493D4AB113347D1AAC804C7D3B5D7F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FEBD7371ECF4D10B8D03D45B807A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79657-6053-492C-A5EF-198347977685}"/>
      </w:docPartPr>
      <w:docPartBody>
        <w:p w:rsidR="00595A13" w:rsidRDefault="000D30E0" w:rsidP="000D30E0">
          <w:pPr>
            <w:pStyle w:val="AFEBD7371ECF4D10B8D03D45B807A26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BCF52B351654C12B978733E86FD7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B2610-3B41-41C5-A687-CF43A2AFBDEF}"/>
      </w:docPartPr>
      <w:docPartBody>
        <w:p w:rsidR="00595A13" w:rsidRDefault="000D30E0" w:rsidP="000D30E0">
          <w:pPr>
            <w:pStyle w:val="BBCF52B351654C12B978733E86FD7C4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9F9E8D212714FF5B69386784BCB2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AC435-5D9B-4AA3-8A02-66E8A224EE2C}"/>
      </w:docPartPr>
      <w:docPartBody>
        <w:p w:rsidR="00595A13" w:rsidRDefault="000D30E0" w:rsidP="000D30E0">
          <w:pPr>
            <w:pStyle w:val="C9F9E8D212714FF5B69386784BCB21B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0280C2FDBBC407F9A591DFD5DA91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44303-6A23-492A-A0E3-F5E98EEFE34D}"/>
      </w:docPartPr>
      <w:docPartBody>
        <w:p w:rsidR="00595A13" w:rsidRDefault="000D30E0" w:rsidP="000D30E0">
          <w:pPr>
            <w:pStyle w:val="90280C2FDBBC407F9A591DFD5DA912B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E0"/>
    <w:rsid w:val="000D30E0"/>
    <w:rsid w:val="00595A13"/>
    <w:rsid w:val="00902B54"/>
    <w:rsid w:val="0099545F"/>
    <w:rsid w:val="00B84A93"/>
    <w:rsid w:val="00C10F3A"/>
    <w:rsid w:val="00D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5DFBDE7889409FA9A71E238A5B8269">
    <w:name w:val="825DFBDE7889409FA9A71E238A5B8269"/>
    <w:rsid w:val="000D30E0"/>
  </w:style>
  <w:style w:type="character" w:styleId="Platshllartext">
    <w:name w:val="Placeholder Text"/>
    <w:basedOn w:val="Standardstycketeckensnitt"/>
    <w:uiPriority w:val="99"/>
    <w:semiHidden/>
    <w:rsid w:val="000D30E0"/>
    <w:rPr>
      <w:noProof w:val="0"/>
      <w:color w:val="808080"/>
    </w:rPr>
  </w:style>
  <w:style w:type="paragraph" w:customStyle="1" w:styleId="E1661F65DC0A4DB6A50B30F2AA7C24C6">
    <w:name w:val="E1661F65DC0A4DB6A50B30F2AA7C24C6"/>
    <w:rsid w:val="000D30E0"/>
  </w:style>
  <w:style w:type="paragraph" w:customStyle="1" w:styleId="151C88F87A7F46138E220AB5418D766F">
    <w:name w:val="151C88F87A7F46138E220AB5418D766F"/>
    <w:rsid w:val="000D30E0"/>
  </w:style>
  <w:style w:type="paragraph" w:customStyle="1" w:styleId="33B2B11AEA3A4D7794E759290D34BA3C">
    <w:name w:val="33B2B11AEA3A4D7794E759290D34BA3C"/>
    <w:rsid w:val="000D30E0"/>
  </w:style>
  <w:style w:type="paragraph" w:customStyle="1" w:styleId="DEE0680C0712445B8E28EEE355A4D8EF">
    <w:name w:val="DEE0680C0712445B8E28EEE355A4D8EF"/>
    <w:rsid w:val="000D30E0"/>
  </w:style>
  <w:style w:type="paragraph" w:customStyle="1" w:styleId="C1AFBAA971E4498CA2B1E868BAA29793">
    <w:name w:val="C1AFBAA971E4498CA2B1E868BAA29793"/>
    <w:rsid w:val="000D30E0"/>
  </w:style>
  <w:style w:type="paragraph" w:customStyle="1" w:styleId="E7E0B89365AD41F5BB3A6D2B47805551">
    <w:name w:val="E7E0B89365AD41F5BB3A6D2B47805551"/>
    <w:rsid w:val="000D30E0"/>
  </w:style>
  <w:style w:type="paragraph" w:customStyle="1" w:styleId="B09B7D586C4943E1AB0F5F5CA26D0A13">
    <w:name w:val="B09B7D586C4943E1AB0F5F5CA26D0A13"/>
    <w:rsid w:val="000D30E0"/>
  </w:style>
  <w:style w:type="paragraph" w:customStyle="1" w:styleId="33A07688CE994D0480017E997E407D5F">
    <w:name w:val="33A07688CE994D0480017E997E407D5F"/>
    <w:rsid w:val="000D30E0"/>
  </w:style>
  <w:style w:type="paragraph" w:customStyle="1" w:styleId="FC0BB74D7D55407CAC995B45A51CBF34">
    <w:name w:val="FC0BB74D7D55407CAC995B45A51CBF34"/>
    <w:rsid w:val="000D30E0"/>
  </w:style>
  <w:style w:type="paragraph" w:customStyle="1" w:styleId="1395523AEC6F4EABB3AD287A3C975D02">
    <w:name w:val="1395523AEC6F4EABB3AD287A3C975D02"/>
    <w:rsid w:val="000D30E0"/>
  </w:style>
  <w:style w:type="paragraph" w:customStyle="1" w:styleId="C1AFBAA971E4498CA2B1E868BAA297931">
    <w:name w:val="C1AFBAA971E4498CA2B1E868BAA297931"/>
    <w:rsid w:val="000D30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0BB74D7D55407CAC995B45A51CBF341">
    <w:name w:val="FC0BB74D7D55407CAC995B45A51CBF341"/>
    <w:rsid w:val="000D30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93D4AB113347D1AAC804C7D3B5D7F9">
    <w:name w:val="7493D4AB113347D1AAC804C7D3B5D7F9"/>
    <w:rsid w:val="000D30E0"/>
  </w:style>
  <w:style w:type="paragraph" w:customStyle="1" w:styleId="AFEBD7371ECF4D10B8D03D45B807A268">
    <w:name w:val="AFEBD7371ECF4D10B8D03D45B807A268"/>
    <w:rsid w:val="000D30E0"/>
  </w:style>
  <w:style w:type="paragraph" w:customStyle="1" w:styleId="A52E9C8CB71948439E0F60D80F91B1E2">
    <w:name w:val="A52E9C8CB71948439E0F60D80F91B1E2"/>
    <w:rsid w:val="000D30E0"/>
  </w:style>
  <w:style w:type="paragraph" w:customStyle="1" w:styleId="0A2151B87FAF42508DE1C05DE5E7B541">
    <w:name w:val="0A2151B87FAF42508DE1C05DE5E7B541"/>
    <w:rsid w:val="000D30E0"/>
  </w:style>
  <w:style w:type="paragraph" w:customStyle="1" w:styleId="BBCF52B351654C12B978733E86FD7C47">
    <w:name w:val="BBCF52B351654C12B978733E86FD7C47"/>
    <w:rsid w:val="000D30E0"/>
  </w:style>
  <w:style w:type="paragraph" w:customStyle="1" w:styleId="C9F9E8D212714FF5B69386784BCB21B1">
    <w:name w:val="C9F9E8D212714FF5B69386784BCB21B1"/>
    <w:rsid w:val="000D30E0"/>
  </w:style>
  <w:style w:type="paragraph" w:customStyle="1" w:styleId="90280C2FDBBC407F9A591DFD5DA912BF">
    <w:name w:val="90280C2FDBBC407F9A591DFD5DA912BF"/>
    <w:rsid w:val="000D30E0"/>
  </w:style>
  <w:style w:type="paragraph" w:customStyle="1" w:styleId="926E01CC287F487B8731F1055EAD129B">
    <w:name w:val="926E01CC287F487B8731F1055EAD129B"/>
    <w:rsid w:val="000D3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2021-03-17T00:00:00</HeaderDate>
    <Office/>
    <Dnr>M2021/00565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2021-03-17T00:00:00</HeaderDate>
    <Office/>
    <Dnr>M2021/00565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0bed153d-f9a0-4e48-8f8a-023ea665afc1</RD_Svarsid>
  </documentManagement>
</p:properties>
</file>

<file path=customXml/itemProps1.xml><?xml version="1.0" encoding="utf-8"?>
<ds:datastoreItem xmlns:ds="http://schemas.openxmlformats.org/officeDocument/2006/customXml" ds:itemID="{54431C3F-E387-46FD-A0EA-E6BA7B8E32DA}"/>
</file>

<file path=customXml/itemProps2.xml><?xml version="1.0" encoding="utf-8"?>
<ds:datastoreItem xmlns:ds="http://schemas.openxmlformats.org/officeDocument/2006/customXml" ds:itemID="{AA9A9FA7-A4DF-4875-AD2D-B6D437F7FF2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A9A9FA7-A4DF-4875-AD2D-B6D437F7FF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361454-699D-4144-BA8F-DE05D559665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2DF6BEC-82B6-41A3-BE96-C3A1C12858E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2361454-699D-4144-BA8F-DE05D559665A}"/>
</file>

<file path=customXml/itemProps8.xml><?xml version="1.0" encoding="utf-8"?>
<ds:datastoreItem xmlns:ds="http://schemas.openxmlformats.org/officeDocument/2006/customXml" ds:itemID="{BAA50968-03A6-4CA6-AA0B-B39746EE7A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2128 Allmänhetens klimatengagemang.docx</dc:title>
  <dc:subject/>
  <dc:creator>Kajsa Fernström Nåtby</dc:creator>
  <cp:keywords/>
  <dc:description/>
  <cp:lastModifiedBy>Berit Götesson</cp:lastModifiedBy>
  <cp:revision>2</cp:revision>
  <cp:lastPrinted>2021-03-15T09:14:00Z</cp:lastPrinted>
  <dcterms:created xsi:type="dcterms:W3CDTF">2021-03-17T10:37:00Z</dcterms:created>
  <dcterms:modified xsi:type="dcterms:W3CDTF">2021-03-17T10:37:00Z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f5f2737d-b950-4bb1-8044-3cc23c45f835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