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22F0D" w14:textId="77777777" w:rsidR="00843B2E" w:rsidRDefault="00843B2E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2020/21:799 av </w:t>
      </w:r>
      <w:sdt>
        <w:sdtPr>
          <w:alias w:val="Frågeställare"/>
          <w:tag w:val="delete"/>
          <w:id w:val="-211816850"/>
          <w:placeholder>
            <w:docPart w:val="EDB8D96F473E4D719CDC90EA0195DD7F"/>
          </w:placeholder>
          <w:dataBinding w:prefixMappings="xmlns:ns0='http://lp/documentinfo/RK' " w:xpath="/ns0:DocumentInfo[1]/ns0:BaseInfo[1]/ns0:Extra3[1]" w:storeItemID="{1F7D04CA-E649-44C8-9129-B0BA8BA9B60E}"/>
          <w:text/>
        </w:sdtPr>
        <w:sdtEndPr/>
        <w:sdtContent>
          <w:r>
            <w:t>Mats Nordberg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A9EBD404A7C4BE2A1A5C9761D6690E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Reglerna om expropriation</w:t>
      </w:r>
    </w:p>
    <w:p w14:paraId="1203D586" w14:textId="6C29F5FD" w:rsidR="00843B2E" w:rsidRDefault="00E5682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496A3424CFDB437289E99C809F010F10"/>
          </w:placeholder>
          <w:dataBinding w:prefixMappings="xmlns:ns0='http://lp/documentinfo/RK' " w:xpath="/ns0:DocumentInfo[1]/ns0:BaseInfo[1]/ns0:Extra3[1]" w:storeItemID="{1F7D04CA-E649-44C8-9129-B0BA8BA9B60E}"/>
          <w:text/>
        </w:sdtPr>
        <w:sdtEndPr/>
        <w:sdtContent>
          <w:r w:rsidR="00843B2E">
            <w:t>Mats Nordberg</w:t>
          </w:r>
        </w:sdtContent>
      </w:sdt>
      <w:r w:rsidR="00843B2E">
        <w:t xml:space="preserve"> har frågat mig om regeringen avser att se över reglerna om expropriation i syfte att förbättra markägares rättigheter.</w:t>
      </w:r>
    </w:p>
    <w:p w14:paraId="335B0E8D" w14:textId="4591BEF2" w:rsidR="0095611C" w:rsidRDefault="00045272" w:rsidP="002749F7">
      <w:pPr>
        <w:pStyle w:val="Brdtext"/>
      </w:pPr>
      <w:r w:rsidRPr="00045272">
        <w:t xml:space="preserve">Vid utbyggnad av </w:t>
      </w:r>
      <w:r>
        <w:t>samhällsviktig</w:t>
      </w:r>
      <w:r w:rsidRPr="00045272">
        <w:t xml:space="preserve"> infrastruktur,</w:t>
      </w:r>
      <w:r>
        <w:t xml:space="preserve"> såsom vägar, järnvägar och elnät, </w:t>
      </w:r>
      <w:r w:rsidRPr="00045272">
        <w:t xml:space="preserve">är det </w:t>
      </w:r>
      <w:r>
        <w:t>ofta</w:t>
      </w:r>
      <w:r w:rsidRPr="00045272">
        <w:t xml:space="preserve"> nödvändigt att utnyttja annans mark. För att säkerställa att detta kan ske finns </w:t>
      </w:r>
      <w:r w:rsidR="00DD2CB1">
        <w:t xml:space="preserve">lagstiftning </w:t>
      </w:r>
      <w:r w:rsidR="00DD2CB1" w:rsidRPr="00045272">
        <w:t>som reglerar att mark får tas i anspråk tvångsvis</w:t>
      </w:r>
      <w:r w:rsidR="00DD2CB1">
        <w:t xml:space="preserve">, </w:t>
      </w:r>
      <w:r w:rsidR="00FB58BD">
        <w:t>bland annat</w:t>
      </w:r>
      <w:r w:rsidR="00590B60">
        <w:t xml:space="preserve"> expropriationslagen</w:t>
      </w:r>
      <w:r w:rsidRPr="00045272">
        <w:t>.</w:t>
      </w:r>
      <w:r>
        <w:t xml:space="preserve"> </w:t>
      </w:r>
    </w:p>
    <w:p w14:paraId="194492A0" w14:textId="40C90577" w:rsidR="008D646D" w:rsidRDefault="00590B60" w:rsidP="00590B60">
      <w:pPr>
        <w:pStyle w:val="Brdtext"/>
      </w:pPr>
      <w:r>
        <w:t xml:space="preserve">Utgångspunkten i expropriationslagen är att den som får sin fastighet exproprierad har rätt till full ersättning för sin ekonomiska förlust. </w:t>
      </w:r>
      <w:r w:rsidR="00DD2CB1">
        <w:t xml:space="preserve">Ersättningen </w:t>
      </w:r>
      <w:r w:rsidR="009E2A23">
        <w:t>ska motsvara</w:t>
      </w:r>
      <w:r w:rsidR="00DD2CB1">
        <w:t xml:space="preserve"> fastighetens marknadsvärde, dvs. </w:t>
      </w:r>
      <w:r w:rsidR="00DD2CB1" w:rsidRPr="00DD2CB1">
        <w:t>det pris som en fastighet sannolikt skulle få vid en försäljning under förhållanden som inte är påverkade av expropriationen</w:t>
      </w:r>
      <w:r w:rsidR="00DD2CB1">
        <w:t>.</w:t>
      </w:r>
      <w:r w:rsidR="008D646D" w:rsidRPr="008D646D">
        <w:t xml:space="preserve"> </w:t>
      </w:r>
      <w:r w:rsidR="003D10F1">
        <w:t xml:space="preserve">Självklart påverkas ett marknadsvärde av gällande begränsningar för användandet av fastigheten, t.ex. i fråga om byggrätt eller miljökrav. </w:t>
      </w:r>
    </w:p>
    <w:p w14:paraId="429238E6" w14:textId="736F2408" w:rsidR="008D646D" w:rsidRDefault="008D646D" w:rsidP="008D646D">
      <w:pPr>
        <w:pStyle w:val="Brdtext"/>
      </w:pPr>
      <w:r>
        <w:t>Sedan 2010 görs dessutom ett påslag om 25 procent på fastighetens marknadsvärde. En tanke bakom påslaget är att ersättningen, i högre grad än tidigare, ska efterlikna det pris som en fastighetsägare frivilligt skulle vara beredd att sälja sin egendom för.</w:t>
      </w:r>
      <w:r w:rsidRPr="008D646D">
        <w:t xml:space="preserve"> </w:t>
      </w:r>
      <w:r>
        <w:t xml:space="preserve">Påslaget </w:t>
      </w:r>
      <w:r w:rsidR="00F13CD4">
        <w:t>minskar</w:t>
      </w:r>
      <w:r w:rsidR="00AF24AA">
        <w:t xml:space="preserve"> också </w:t>
      </w:r>
      <w:r w:rsidR="00F13CD4">
        <w:t>risken för</w:t>
      </w:r>
      <w:r w:rsidR="00AF24AA">
        <w:t xml:space="preserve"> att </w:t>
      </w:r>
      <w:r>
        <w:t xml:space="preserve">fastighetsägare underkompenseras, t.ex. på grund av osäkerhet kring värderingen av fastigheten. </w:t>
      </w:r>
      <w:r w:rsidR="004E6D3B">
        <w:t>Påslaget gör alltså att mark som exproprieras generellt sett inte ersätts till underpris utan snarare till överpris. Staten betalar alltså mer än vad marken är värd.</w:t>
      </w:r>
    </w:p>
    <w:p w14:paraId="06F70C6B" w14:textId="488ECCF4" w:rsidR="008D646D" w:rsidRDefault="00AF24AA" w:rsidP="008D646D">
      <w:pPr>
        <w:pStyle w:val="Brdtext"/>
      </w:pPr>
      <w:r w:rsidRPr="00AF24AA">
        <w:lastRenderedPageBreak/>
        <w:t xml:space="preserve">Det är mycket ingripande för en enskild fastighetsägare att med tvång bli av med sin fastighet. </w:t>
      </w:r>
      <w:r w:rsidR="008D646D">
        <w:t xml:space="preserve">Lagstiftningen är </w:t>
      </w:r>
      <w:r>
        <w:t xml:space="preserve">därför </w:t>
      </w:r>
      <w:r w:rsidR="008D646D">
        <w:t>utformad för att tillförsäkra fastighetsägare</w:t>
      </w:r>
      <w:r>
        <w:t>n</w:t>
      </w:r>
      <w:r w:rsidR="008D646D">
        <w:t xml:space="preserve"> en</w:t>
      </w:r>
      <w:r w:rsidR="004E6D3B">
        <w:t xml:space="preserve"> god</w:t>
      </w:r>
      <w:r w:rsidR="008D646D">
        <w:t xml:space="preserve"> kompensation</w:t>
      </w:r>
      <w:r w:rsidR="00130278">
        <w:t xml:space="preserve"> och som framgår ovan finns det </w:t>
      </w:r>
      <w:r w:rsidR="00EF6C34">
        <w:t xml:space="preserve">också </w:t>
      </w:r>
      <w:r w:rsidR="00130278">
        <w:t>en säkerhetsmarginal</w:t>
      </w:r>
      <w:r>
        <w:t xml:space="preserve">. </w:t>
      </w:r>
      <w:r w:rsidRPr="00AD6F5B">
        <w:t xml:space="preserve">Jag </w:t>
      </w:r>
      <w:r>
        <w:t>anser</w:t>
      </w:r>
      <w:r w:rsidRPr="00703922">
        <w:t xml:space="preserve"> att regelverk</w:t>
      </w:r>
      <w:r>
        <w:t>et</w:t>
      </w:r>
      <w:r w:rsidRPr="00703922">
        <w:t xml:space="preserve"> är väl avvägt</w:t>
      </w:r>
      <w:r>
        <w:t xml:space="preserve"> och </w:t>
      </w:r>
      <w:r w:rsidR="008A47BC">
        <w:t xml:space="preserve">är därmed inte beredd att </w:t>
      </w:r>
      <w:r>
        <w:t>initiera någon allmän översyn av expropriationslagen</w:t>
      </w:r>
      <w:r w:rsidRPr="00703922">
        <w:t>.</w:t>
      </w:r>
    </w:p>
    <w:p w14:paraId="38233A51" w14:textId="25857A26" w:rsidR="00843B2E" w:rsidRDefault="00843B2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7ED0651CA4644C89F9FD0272849B16B"/>
          </w:placeholder>
          <w:dataBinding w:prefixMappings="xmlns:ns0='http://lp/documentinfo/RK' " w:xpath="/ns0:DocumentInfo[1]/ns0:BaseInfo[1]/ns0:HeaderDate[1]" w:storeItemID="{1F7D04CA-E649-44C8-9129-B0BA8BA9B60E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5611C">
            <w:t>9</w:t>
          </w:r>
          <w:r>
            <w:t xml:space="preserve"> december 2020</w:t>
          </w:r>
        </w:sdtContent>
      </w:sdt>
    </w:p>
    <w:p w14:paraId="3A80F797" w14:textId="77777777" w:rsidR="00843B2E" w:rsidRDefault="00843B2E" w:rsidP="004E7A8F">
      <w:pPr>
        <w:pStyle w:val="Brdtextutanavstnd"/>
      </w:pPr>
    </w:p>
    <w:p w14:paraId="00A71E3F" w14:textId="77777777" w:rsidR="00843B2E" w:rsidRDefault="00843B2E" w:rsidP="004E7A8F">
      <w:pPr>
        <w:pStyle w:val="Brdtextutanavstnd"/>
      </w:pPr>
    </w:p>
    <w:p w14:paraId="264007D1" w14:textId="77777777" w:rsidR="00843B2E" w:rsidRDefault="00843B2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5CBC6ABBE3E41F1A51A0C2C6858A18F"/>
        </w:placeholder>
        <w:dataBinding w:prefixMappings="xmlns:ns0='http://lp/documentinfo/RK' " w:xpath="/ns0:DocumentInfo[1]/ns0:BaseInfo[1]/ns0:TopSender[1]" w:storeItemID="{1F7D04CA-E649-44C8-9129-B0BA8BA9B60E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178A7DC" w14:textId="77777777" w:rsidR="00843B2E" w:rsidRDefault="00843B2E" w:rsidP="00422A41">
          <w:pPr>
            <w:pStyle w:val="Brdtext"/>
          </w:pPr>
          <w:r>
            <w:t>Morgan Johansson</w:t>
          </w:r>
        </w:p>
      </w:sdtContent>
    </w:sdt>
    <w:p w14:paraId="0CCC541E" w14:textId="77777777" w:rsidR="00843B2E" w:rsidRPr="00DB48AB" w:rsidRDefault="00843B2E" w:rsidP="00DB48AB">
      <w:pPr>
        <w:pStyle w:val="Brdtext"/>
      </w:pPr>
    </w:p>
    <w:p w14:paraId="15C3ACAD" w14:textId="77777777" w:rsidR="00843B2E" w:rsidRDefault="00843B2E" w:rsidP="00E96532">
      <w:pPr>
        <w:pStyle w:val="Brdtext"/>
      </w:pPr>
    </w:p>
    <w:sectPr w:rsidR="00843B2E" w:rsidSect="00843B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05E1C" w14:textId="77777777" w:rsidR="00AC7DCD" w:rsidRDefault="00AC7DCD" w:rsidP="00A87A54">
      <w:pPr>
        <w:spacing w:after="0" w:line="240" w:lineRule="auto"/>
      </w:pPr>
      <w:r>
        <w:separator/>
      </w:r>
    </w:p>
  </w:endnote>
  <w:endnote w:type="continuationSeparator" w:id="0">
    <w:p w14:paraId="1BB8DCA9" w14:textId="77777777" w:rsidR="00AC7DCD" w:rsidRDefault="00AC7D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0DF23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43B2E" w:rsidRPr="00347E11" w14:paraId="1E556F3A" w14:textId="77777777" w:rsidTr="00FD2E32">
      <w:trPr>
        <w:trHeight w:val="227"/>
        <w:jc w:val="right"/>
      </w:trPr>
      <w:tc>
        <w:tcPr>
          <w:tcW w:w="708" w:type="dxa"/>
          <w:vAlign w:val="bottom"/>
        </w:tcPr>
        <w:p w14:paraId="63FA8F39" w14:textId="77777777" w:rsidR="00843B2E" w:rsidRPr="00B62610" w:rsidRDefault="00843B2E" w:rsidP="00843B2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43B2E" w:rsidRPr="00347E11" w14:paraId="54D75B3F" w14:textId="77777777" w:rsidTr="00FD2E32">
      <w:trPr>
        <w:trHeight w:val="850"/>
        <w:jc w:val="right"/>
      </w:trPr>
      <w:tc>
        <w:tcPr>
          <w:tcW w:w="708" w:type="dxa"/>
          <w:vAlign w:val="bottom"/>
        </w:tcPr>
        <w:p w14:paraId="4E98BEAA" w14:textId="77777777" w:rsidR="00843B2E" w:rsidRPr="00347E11" w:rsidRDefault="00843B2E" w:rsidP="00843B2E">
          <w:pPr>
            <w:pStyle w:val="Sidfot"/>
            <w:spacing w:line="276" w:lineRule="auto"/>
            <w:jc w:val="right"/>
          </w:pPr>
        </w:p>
      </w:tc>
    </w:tr>
  </w:tbl>
  <w:p w14:paraId="64D45168" w14:textId="77777777" w:rsidR="00843B2E" w:rsidRPr="005606BC" w:rsidRDefault="00843B2E" w:rsidP="00843B2E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45397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B887F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C69B55" w14:textId="77777777" w:rsidTr="00C26068">
      <w:trPr>
        <w:trHeight w:val="227"/>
      </w:trPr>
      <w:tc>
        <w:tcPr>
          <w:tcW w:w="4074" w:type="dxa"/>
        </w:tcPr>
        <w:p w14:paraId="2DBB6F1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A28B4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41D2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79191" w14:textId="77777777" w:rsidR="00AC7DCD" w:rsidRDefault="00AC7DCD" w:rsidP="00843B2E">
      <w:pPr>
        <w:spacing w:after="0" w:line="240" w:lineRule="auto"/>
      </w:pPr>
      <w:r>
        <w:separator/>
      </w:r>
    </w:p>
  </w:footnote>
  <w:footnote w:type="continuationSeparator" w:id="0">
    <w:p w14:paraId="41121DAF" w14:textId="77777777" w:rsidR="00AC7DCD" w:rsidRDefault="00AC7D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823B5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BFCF0" w14:textId="77777777" w:rsidR="00843B2E" w:rsidRDefault="00843B2E" w:rsidP="00843B2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3B2E" w14:paraId="79EC9B95" w14:textId="77777777" w:rsidTr="00C93EBA">
      <w:trPr>
        <w:trHeight w:val="227"/>
      </w:trPr>
      <w:tc>
        <w:tcPr>
          <w:tcW w:w="5534" w:type="dxa"/>
        </w:tcPr>
        <w:p w14:paraId="0A0B680E" w14:textId="77777777" w:rsidR="00843B2E" w:rsidRPr="007D73AB" w:rsidRDefault="00843B2E">
          <w:pPr>
            <w:pStyle w:val="Sidhuvud"/>
          </w:pPr>
        </w:p>
      </w:tc>
      <w:tc>
        <w:tcPr>
          <w:tcW w:w="3170" w:type="dxa"/>
          <w:vAlign w:val="bottom"/>
        </w:tcPr>
        <w:p w14:paraId="72A385B9" w14:textId="77777777" w:rsidR="00843B2E" w:rsidRPr="007D73AB" w:rsidRDefault="00843B2E" w:rsidP="00340DE0">
          <w:pPr>
            <w:pStyle w:val="Sidhuvud"/>
          </w:pPr>
        </w:p>
      </w:tc>
      <w:tc>
        <w:tcPr>
          <w:tcW w:w="1134" w:type="dxa"/>
        </w:tcPr>
        <w:p w14:paraId="064E0398" w14:textId="77777777" w:rsidR="00843B2E" w:rsidRDefault="00843B2E" w:rsidP="005A703A">
          <w:pPr>
            <w:pStyle w:val="Sidhuvud"/>
          </w:pPr>
        </w:p>
      </w:tc>
    </w:tr>
    <w:tr w:rsidR="00843B2E" w14:paraId="3664C8AB" w14:textId="77777777" w:rsidTr="00C93EBA">
      <w:trPr>
        <w:trHeight w:val="1928"/>
      </w:trPr>
      <w:tc>
        <w:tcPr>
          <w:tcW w:w="5534" w:type="dxa"/>
        </w:tcPr>
        <w:p w14:paraId="05199A45" w14:textId="77777777" w:rsidR="00843B2E" w:rsidRPr="00340DE0" w:rsidRDefault="00843B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3EB14B" wp14:editId="75247D2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3FF559" w14:textId="77777777" w:rsidR="00843B2E" w:rsidRPr="00710A6C" w:rsidRDefault="00843B2E" w:rsidP="00EE3C0F">
          <w:pPr>
            <w:pStyle w:val="Sidhuvud"/>
            <w:rPr>
              <w:b/>
            </w:rPr>
          </w:pPr>
        </w:p>
        <w:p w14:paraId="2AB43E96" w14:textId="77777777" w:rsidR="00843B2E" w:rsidRDefault="00843B2E" w:rsidP="00EE3C0F">
          <w:pPr>
            <w:pStyle w:val="Sidhuvud"/>
          </w:pPr>
        </w:p>
        <w:p w14:paraId="5FD1BF81" w14:textId="77777777" w:rsidR="00843B2E" w:rsidRDefault="00843B2E" w:rsidP="00EE3C0F">
          <w:pPr>
            <w:pStyle w:val="Sidhuvud"/>
          </w:pPr>
        </w:p>
        <w:p w14:paraId="0CACAEDA" w14:textId="77777777" w:rsidR="00843B2E" w:rsidRDefault="00843B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E8FD6D1F13426193B1153C80D25BA5"/>
            </w:placeholder>
            <w:dataBinding w:prefixMappings="xmlns:ns0='http://lp/documentinfo/RK' " w:xpath="/ns0:DocumentInfo[1]/ns0:BaseInfo[1]/ns0:Dnr[1]" w:storeItemID="{1F7D04CA-E649-44C8-9129-B0BA8BA9B60E}"/>
            <w:text/>
          </w:sdtPr>
          <w:sdtEndPr/>
          <w:sdtContent>
            <w:p w14:paraId="57BCA5C1" w14:textId="77777777" w:rsidR="00843B2E" w:rsidRDefault="00843B2E" w:rsidP="00EE3C0F">
              <w:pPr>
                <w:pStyle w:val="Sidhuvud"/>
              </w:pPr>
              <w:r>
                <w:t>Ju2020/04435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E5968391E74BE28BDA52AF1DD489A1"/>
            </w:placeholder>
            <w:showingPlcHdr/>
            <w:dataBinding w:prefixMappings="xmlns:ns0='http://lp/documentinfo/RK' " w:xpath="/ns0:DocumentInfo[1]/ns0:BaseInfo[1]/ns0:DocNumber[1]" w:storeItemID="{1F7D04CA-E649-44C8-9129-B0BA8BA9B60E}"/>
            <w:text/>
          </w:sdtPr>
          <w:sdtEndPr/>
          <w:sdtContent>
            <w:p w14:paraId="7B2FBEAB" w14:textId="77777777" w:rsidR="00843B2E" w:rsidRDefault="00843B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B292FD" w14:textId="77777777" w:rsidR="00843B2E" w:rsidRDefault="00843B2E" w:rsidP="00EE3C0F">
          <w:pPr>
            <w:pStyle w:val="Sidhuvud"/>
          </w:pPr>
        </w:p>
      </w:tc>
      <w:tc>
        <w:tcPr>
          <w:tcW w:w="1134" w:type="dxa"/>
        </w:tcPr>
        <w:p w14:paraId="6ABDF143" w14:textId="77777777" w:rsidR="00843B2E" w:rsidRDefault="00843B2E" w:rsidP="0094502D">
          <w:pPr>
            <w:pStyle w:val="Sidhuvud"/>
          </w:pPr>
        </w:p>
        <w:p w14:paraId="13DD9333" w14:textId="77777777" w:rsidR="00843B2E" w:rsidRPr="0094502D" w:rsidRDefault="00843B2E" w:rsidP="00EC71A6">
          <w:pPr>
            <w:pStyle w:val="Sidhuvud"/>
          </w:pPr>
        </w:p>
      </w:tc>
    </w:tr>
    <w:tr w:rsidR="00843B2E" w14:paraId="441B3BD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83209D11F7A4B91915FBDF6FDA2837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732A5A" w14:textId="77777777" w:rsidR="00843B2E" w:rsidRPr="00843B2E" w:rsidRDefault="00843B2E" w:rsidP="00340DE0">
              <w:pPr>
                <w:pStyle w:val="Sidhuvud"/>
                <w:rPr>
                  <w:b/>
                </w:rPr>
              </w:pPr>
              <w:r w:rsidRPr="00843B2E">
                <w:rPr>
                  <w:b/>
                </w:rPr>
                <w:t>Justitiedepartementet</w:t>
              </w:r>
            </w:p>
            <w:p w14:paraId="042C9D8F" w14:textId="77777777" w:rsidR="00843B2E" w:rsidRPr="00340DE0" w:rsidRDefault="00843B2E" w:rsidP="00340DE0">
              <w:pPr>
                <w:pStyle w:val="Sidhuvud"/>
              </w:pPr>
              <w:r w:rsidRPr="00843B2E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97814E76F348AABF11AC05480AC234"/>
          </w:placeholder>
          <w:dataBinding w:prefixMappings="xmlns:ns0='http://lp/documentinfo/RK' " w:xpath="/ns0:DocumentInfo[1]/ns0:BaseInfo[1]/ns0:Recipient[1]" w:storeItemID="{1F7D04CA-E649-44C8-9129-B0BA8BA9B60E}"/>
          <w:text w:multiLine="1"/>
        </w:sdtPr>
        <w:sdtEndPr/>
        <w:sdtContent>
          <w:tc>
            <w:tcPr>
              <w:tcW w:w="3170" w:type="dxa"/>
            </w:tcPr>
            <w:p w14:paraId="3EA528C7" w14:textId="77777777" w:rsidR="00843B2E" w:rsidRDefault="00843B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1A2C1D" w14:textId="77777777" w:rsidR="00843B2E" w:rsidRDefault="00843B2E" w:rsidP="003E6020">
          <w:pPr>
            <w:pStyle w:val="Sidhuvud"/>
          </w:pPr>
        </w:p>
      </w:tc>
    </w:tr>
  </w:tbl>
  <w:p w14:paraId="63D453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2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5272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58A"/>
    <w:rsid w:val="00125B5E"/>
    <w:rsid w:val="00126E6B"/>
    <w:rsid w:val="00130278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0F1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A3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E6D3B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0B60"/>
    <w:rsid w:val="00595EDE"/>
    <w:rsid w:val="00596CA6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06A97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3F70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116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B2E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7BC"/>
    <w:rsid w:val="008A4CEA"/>
    <w:rsid w:val="008A7506"/>
    <w:rsid w:val="008B1603"/>
    <w:rsid w:val="008B20ED"/>
    <w:rsid w:val="008C4538"/>
    <w:rsid w:val="008C562B"/>
    <w:rsid w:val="008C6717"/>
    <w:rsid w:val="008D2D6B"/>
    <w:rsid w:val="008D3081"/>
    <w:rsid w:val="008D3090"/>
    <w:rsid w:val="008D4306"/>
    <w:rsid w:val="008D4508"/>
    <w:rsid w:val="008D4DC4"/>
    <w:rsid w:val="008D646D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611C"/>
    <w:rsid w:val="00971B6C"/>
    <w:rsid w:val="00973084"/>
    <w:rsid w:val="00984EA2"/>
    <w:rsid w:val="00985D31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A23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7DCD"/>
    <w:rsid w:val="00AD0E75"/>
    <w:rsid w:val="00AE7BD8"/>
    <w:rsid w:val="00AE7D02"/>
    <w:rsid w:val="00AF0BB7"/>
    <w:rsid w:val="00AF0BDE"/>
    <w:rsid w:val="00AF0EDE"/>
    <w:rsid w:val="00AF24AA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8F0"/>
    <w:rsid w:val="00B927C9"/>
    <w:rsid w:val="00B96EFA"/>
    <w:rsid w:val="00BB3D15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2CB1"/>
    <w:rsid w:val="00DF2833"/>
    <w:rsid w:val="00DF5BFB"/>
    <w:rsid w:val="00DF5CD6"/>
    <w:rsid w:val="00E022DA"/>
    <w:rsid w:val="00E03BCB"/>
    <w:rsid w:val="00E124DC"/>
    <w:rsid w:val="00E26DDF"/>
    <w:rsid w:val="00E30167"/>
    <w:rsid w:val="00E33493"/>
    <w:rsid w:val="00E356CB"/>
    <w:rsid w:val="00E37922"/>
    <w:rsid w:val="00E406DF"/>
    <w:rsid w:val="00E415D3"/>
    <w:rsid w:val="00E469E4"/>
    <w:rsid w:val="00E475C3"/>
    <w:rsid w:val="00E509B0"/>
    <w:rsid w:val="00E54246"/>
    <w:rsid w:val="00E55D8E"/>
    <w:rsid w:val="00E56827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6C34"/>
    <w:rsid w:val="00F03EAC"/>
    <w:rsid w:val="00F04B7C"/>
    <w:rsid w:val="00F13CD4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58BD"/>
    <w:rsid w:val="00FC069A"/>
    <w:rsid w:val="00FC3435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E3667E"/>
  <w15:docId w15:val="{779A7475-DF1A-4AA1-AFDE-56C1BCC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843B2E"/>
  </w:style>
  <w:style w:type="paragraph" w:styleId="Rubrik1">
    <w:name w:val="heading 1"/>
    <w:basedOn w:val="Brdtext"/>
    <w:next w:val="Brdtext"/>
    <w:link w:val="Rubrik1Char"/>
    <w:uiPriority w:val="1"/>
    <w:qFormat/>
    <w:rsid w:val="00843B2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43B2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43B2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43B2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43B2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43B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43B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43B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43B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43B2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43B2E"/>
  </w:style>
  <w:style w:type="paragraph" w:styleId="Brdtextmedindrag">
    <w:name w:val="Body Text Indent"/>
    <w:basedOn w:val="Normal"/>
    <w:link w:val="BrdtextmedindragChar"/>
    <w:qFormat/>
    <w:rsid w:val="00843B2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43B2E"/>
  </w:style>
  <w:style w:type="character" w:customStyle="1" w:styleId="Rubrik1Char">
    <w:name w:val="Rubrik 1 Char"/>
    <w:basedOn w:val="Standardstycketeckensnitt"/>
    <w:link w:val="Rubrik1"/>
    <w:uiPriority w:val="1"/>
    <w:rsid w:val="00843B2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843B2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43B2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843B2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43B2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43B2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43B2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43B2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43B2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43B2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43B2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43B2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43B2E"/>
  </w:style>
  <w:style w:type="paragraph" w:styleId="Beskrivning">
    <w:name w:val="caption"/>
    <w:basedOn w:val="Bildtext"/>
    <w:next w:val="Normal"/>
    <w:uiPriority w:val="35"/>
    <w:semiHidden/>
    <w:qFormat/>
    <w:rsid w:val="00843B2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843B2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43B2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43B2E"/>
  </w:style>
  <w:style w:type="paragraph" w:styleId="Sidhuvud">
    <w:name w:val="header"/>
    <w:basedOn w:val="Normal"/>
    <w:link w:val="SidhuvudChar"/>
    <w:uiPriority w:val="99"/>
    <w:rsid w:val="00843B2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43B2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843B2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43B2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843B2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843B2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843B2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843B2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43B2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43B2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43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843B2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43B2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43B2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43B2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843B2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43B2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43B2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43B2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43B2E"/>
    <w:pPr>
      <w:numPr>
        <w:numId w:val="34"/>
      </w:numPr>
    </w:pPr>
  </w:style>
  <w:style w:type="numbering" w:customStyle="1" w:styleId="RKPunktlista">
    <w:name w:val="RK Punktlista"/>
    <w:uiPriority w:val="99"/>
    <w:rsid w:val="00843B2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43B2E"/>
    <w:pPr>
      <w:numPr>
        <w:ilvl w:val="1"/>
      </w:numPr>
    </w:pPr>
  </w:style>
  <w:style w:type="numbering" w:customStyle="1" w:styleId="Strecklistan">
    <w:name w:val="Strecklistan"/>
    <w:uiPriority w:val="99"/>
    <w:rsid w:val="00843B2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843B2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843B2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43B2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43B2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43B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43B2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43B2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43B2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43B2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43B2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3B2E"/>
  </w:style>
  <w:style w:type="character" w:styleId="AnvndHyperlnk">
    <w:name w:val="FollowedHyperlink"/>
    <w:basedOn w:val="Standardstycketeckensnitt"/>
    <w:uiPriority w:val="99"/>
    <w:semiHidden/>
    <w:unhideWhenUsed/>
    <w:rsid w:val="00843B2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43B2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3B2E"/>
  </w:style>
  <w:style w:type="paragraph" w:styleId="Avsndaradress-brev">
    <w:name w:val="envelope return"/>
    <w:basedOn w:val="Normal"/>
    <w:uiPriority w:val="99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3B2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843B2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843B2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43B2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3B2E"/>
  </w:style>
  <w:style w:type="paragraph" w:styleId="Brdtext3">
    <w:name w:val="Body Text 3"/>
    <w:basedOn w:val="Normal"/>
    <w:link w:val="Brdtext3Char"/>
    <w:uiPriority w:val="99"/>
    <w:semiHidden/>
    <w:unhideWhenUsed/>
    <w:rsid w:val="00843B2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3B2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43B2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3B2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43B2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3B2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43B2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3B2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43B2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3B2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43B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43B2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43B2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43B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43B2E"/>
  </w:style>
  <w:style w:type="character" w:customStyle="1" w:styleId="DatumChar">
    <w:name w:val="Datum Char"/>
    <w:basedOn w:val="Standardstycketeckensnitt"/>
    <w:link w:val="Datum"/>
    <w:uiPriority w:val="99"/>
    <w:semiHidden/>
    <w:rsid w:val="00843B2E"/>
  </w:style>
  <w:style w:type="character" w:styleId="Diskretbetoning">
    <w:name w:val="Subtle Emphasis"/>
    <w:basedOn w:val="Standardstycketeckensnitt"/>
    <w:uiPriority w:val="19"/>
    <w:semiHidden/>
    <w:qFormat/>
    <w:rsid w:val="00843B2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843B2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43B2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43B2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43B2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3B2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43B2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43B2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43B2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43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43B2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3B2E"/>
  </w:style>
  <w:style w:type="paragraph" w:styleId="Figurfrteckning">
    <w:name w:val="table of figures"/>
    <w:basedOn w:val="Normal"/>
    <w:next w:val="Normal"/>
    <w:uiPriority w:val="99"/>
    <w:semiHidden/>
    <w:unhideWhenUsed/>
    <w:rsid w:val="00843B2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43B2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43B2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43B2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43B2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43B2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3B2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43B2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43B2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43B2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43B2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43B2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3B2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43B2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43B2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43B2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43B2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3B2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3B2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3B2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3B2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3B2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3B2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3B2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3B2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3B2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43B2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43B2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43B2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43B2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3B2E"/>
  </w:style>
  <w:style w:type="paragraph" w:styleId="Innehll4">
    <w:name w:val="toc 4"/>
    <w:basedOn w:val="Normal"/>
    <w:next w:val="Normal"/>
    <w:autoRedefine/>
    <w:uiPriority w:val="39"/>
    <w:semiHidden/>
    <w:unhideWhenUsed/>
    <w:rsid w:val="00843B2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43B2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43B2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43B2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43B2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43B2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43B2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3B2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43B2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3B2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3B2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43B2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43B2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43B2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43B2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43B2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43B2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43B2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43B2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43B2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43B2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43B2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43B2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43B2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43B2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43B2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43B2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43B2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43B2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43B2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43B2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43B2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43B2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43B2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43B2E"/>
  </w:style>
  <w:style w:type="table" w:styleId="Ljuslista">
    <w:name w:val="Light List"/>
    <w:basedOn w:val="Normaltabell"/>
    <w:uiPriority w:val="61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43B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43B2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43B2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43B2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43B2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43B2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43B2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43B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3B2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43B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3B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43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43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43B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43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43B2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43B2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43B2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43B2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43B2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43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43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43B2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3B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3B2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43B2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43B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43B2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43B2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43B2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3B2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3B2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3B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3B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43B2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43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43B2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43B2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43B2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43B2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43B2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43B2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43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43B2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43B2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43B2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43B2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43B2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43B2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43B2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3B2E"/>
  </w:style>
  <w:style w:type="character" w:styleId="Slutnotsreferens">
    <w:name w:val="endnote reference"/>
    <w:basedOn w:val="Standardstycketeckensnitt"/>
    <w:uiPriority w:val="99"/>
    <w:semiHidden/>
    <w:unhideWhenUsed/>
    <w:rsid w:val="00843B2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43B2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43B2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43B2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43B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43B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43B2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43B2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43B2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843B2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843B2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43B2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43B2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43B2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43B2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43B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43B2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43B2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43B2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43B2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43B2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43B2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43B2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43B2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43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43B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43B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43B2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43B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43B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43B2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43B2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43B2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43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43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43B2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43B2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43B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43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43B2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43B2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843B2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43B2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43B2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E8FD6D1F13426193B1153C80D25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FBEED-669D-46D0-BA76-9130A2EAF912}"/>
      </w:docPartPr>
      <w:docPartBody>
        <w:p w:rsidR="00DC3B7D" w:rsidRDefault="00224B5C" w:rsidP="00224B5C">
          <w:pPr>
            <w:pStyle w:val="55E8FD6D1F13426193B1153C80D25B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E5968391E74BE28BDA52AF1DD48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50323-17F0-4F48-8613-80273DF2375A}"/>
      </w:docPartPr>
      <w:docPartBody>
        <w:p w:rsidR="00DC3B7D" w:rsidRDefault="00224B5C" w:rsidP="00224B5C">
          <w:pPr>
            <w:pStyle w:val="63E5968391E74BE28BDA52AF1DD489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3209D11F7A4B91915FBDF6FDA28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AC98F-4B72-44A3-8F84-3A1BEAF1AAE4}"/>
      </w:docPartPr>
      <w:docPartBody>
        <w:p w:rsidR="00DC3B7D" w:rsidRDefault="00224B5C" w:rsidP="00224B5C">
          <w:pPr>
            <w:pStyle w:val="383209D11F7A4B91915FBDF6FDA2837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97814E76F348AABF11AC05480AC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F9CF9-3C84-4973-A6CA-736DE678AF0F}"/>
      </w:docPartPr>
      <w:docPartBody>
        <w:p w:rsidR="00DC3B7D" w:rsidRDefault="00224B5C" w:rsidP="00224B5C">
          <w:pPr>
            <w:pStyle w:val="0E97814E76F348AABF11AC05480AC2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B8D96F473E4D719CDC90EA0195D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2E54C-6C88-419E-9201-8D6CEB6AE565}"/>
      </w:docPartPr>
      <w:docPartBody>
        <w:p w:rsidR="00DC3B7D" w:rsidRDefault="00224B5C" w:rsidP="00224B5C">
          <w:pPr>
            <w:pStyle w:val="EDB8D96F473E4D719CDC90EA0195DD7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A9EBD404A7C4BE2A1A5C9761D669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94A1D-E29F-4DF8-B3BB-0CD89919232D}"/>
      </w:docPartPr>
      <w:docPartBody>
        <w:p w:rsidR="00DC3B7D" w:rsidRDefault="00224B5C" w:rsidP="00224B5C">
          <w:pPr>
            <w:pStyle w:val="BA9EBD404A7C4BE2A1A5C9761D6690E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96A3424CFDB437289E99C809F010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C033B-013F-4E34-B036-1472EFA52C84}"/>
      </w:docPartPr>
      <w:docPartBody>
        <w:p w:rsidR="00DC3B7D" w:rsidRDefault="00224B5C" w:rsidP="00224B5C">
          <w:pPr>
            <w:pStyle w:val="496A3424CFDB437289E99C809F010F1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7ED0651CA4644C89F9FD0272849B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900E2-1ED8-48C0-87FF-FC4EA016BFD7}"/>
      </w:docPartPr>
      <w:docPartBody>
        <w:p w:rsidR="00DC3B7D" w:rsidRDefault="00224B5C" w:rsidP="00224B5C">
          <w:pPr>
            <w:pStyle w:val="67ED0651CA4644C89F9FD0272849B16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5CBC6ABBE3E41F1A51A0C2C6858A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596D5-DD97-4BC1-82EE-BC382210F9F4}"/>
      </w:docPartPr>
      <w:docPartBody>
        <w:p w:rsidR="00DC3B7D" w:rsidRDefault="00224B5C" w:rsidP="00224B5C">
          <w:pPr>
            <w:pStyle w:val="85CBC6ABBE3E41F1A51A0C2C6858A18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5C"/>
    <w:rsid w:val="00224B5C"/>
    <w:rsid w:val="006072AA"/>
    <w:rsid w:val="00DC3B7D"/>
    <w:rsid w:val="00F5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88353E0413F40A2B7DFDD4363CB1C23">
    <w:name w:val="F88353E0413F40A2B7DFDD4363CB1C23"/>
    <w:rsid w:val="00224B5C"/>
  </w:style>
  <w:style w:type="character" w:styleId="Platshllartext">
    <w:name w:val="Placeholder Text"/>
    <w:basedOn w:val="Standardstycketeckensnitt"/>
    <w:uiPriority w:val="99"/>
    <w:semiHidden/>
    <w:rsid w:val="00224B5C"/>
    <w:rPr>
      <w:noProof w:val="0"/>
      <w:color w:val="808080"/>
    </w:rPr>
  </w:style>
  <w:style w:type="paragraph" w:customStyle="1" w:styleId="EE99760B73E3435FA4B8F6F7AEFC48BA">
    <w:name w:val="EE99760B73E3435FA4B8F6F7AEFC48BA"/>
    <w:rsid w:val="00224B5C"/>
  </w:style>
  <w:style w:type="paragraph" w:customStyle="1" w:styleId="B501AFB37A344F5CAA552AB176A668AB">
    <w:name w:val="B501AFB37A344F5CAA552AB176A668AB"/>
    <w:rsid w:val="00224B5C"/>
  </w:style>
  <w:style w:type="paragraph" w:customStyle="1" w:styleId="12C779E7E63240599900388B9217AA9E">
    <w:name w:val="12C779E7E63240599900388B9217AA9E"/>
    <w:rsid w:val="00224B5C"/>
  </w:style>
  <w:style w:type="paragraph" w:customStyle="1" w:styleId="55E8FD6D1F13426193B1153C80D25BA5">
    <w:name w:val="55E8FD6D1F13426193B1153C80D25BA5"/>
    <w:rsid w:val="00224B5C"/>
  </w:style>
  <w:style w:type="paragraph" w:customStyle="1" w:styleId="63E5968391E74BE28BDA52AF1DD489A1">
    <w:name w:val="63E5968391E74BE28BDA52AF1DD489A1"/>
    <w:rsid w:val="00224B5C"/>
  </w:style>
  <w:style w:type="paragraph" w:customStyle="1" w:styleId="1D4CB015964A4AF980DB7D92DC31E08B">
    <w:name w:val="1D4CB015964A4AF980DB7D92DC31E08B"/>
    <w:rsid w:val="00224B5C"/>
  </w:style>
  <w:style w:type="paragraph" w:customStyle="1" w:styleId="395C38B9729A41F19E4F114EBB570907">
    <w:name w:val="395C38B9729A41F19E4F114EBB570907"/>
    <w:rsid w:val="00224B5C"/>
  </w:style>
  <w:style w:type="paragraph" w:customStyle="1" w:styleId="1AEA90CFBF7A4C729A3650A1E01B4F2A">
    <w:name w:val="1AEA90CFBF7A4C729A3650A1E01B4F2A"/>
    <w:rsid w:val="00224B5C"/>
  </w:style>
  <w:style w:type="paragraph" w:customStyle="1" w:styleId="383209D11F7A4B91915FBDF6FDA2837C">
    <w:name w:val="383209D11F7A4B91915FBDF6FDA2837C"/>
    <w:rsid w:val="00224B5C"/>
  </w:style>
  <w:style w:type="paragraph" w:customStyle="1" w:styleId="0E97814E76F348AABF11AC05480AC234">
    <w:name w:val="0E97814E76F348AABF11AC05480AC234"/>
    <w:rsid w:val="00224B5C"/>
  </w:style>
  <w:style w:type="paragraph" w:customStyle="1" w:styleId="63E5968391E74BE28BDA52AF1DD489A11">
    <w:name w:val="63E5968391E74BE28BDA52AF1DD489A11"/>
    <w:rsid w:val="00224B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3209D11F7A4B91915FBDF6FDA2837C1">
    <w:name w:val="383209D11F7A4B91915FBDF6FDA2837C1"/>
    <w:rsid w:val="00224B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B8D96F473E4D719CDC90EA0195DD7F">
    <w:name w:val="EDB8D96F473E4D719CDC90EA0195DD7F"/>
    <w:rsid w:val="00224B5C"/>
  </w:style>
  <w:style w:type="paragraph" w:customStyle="1" w:styleId="BA9EBD404A7C4BE2A1A5C9761D6690E7">
    <w:name w:val="BA9EBD404A7C4BE2A1A5C9761D6690E7"/>
    <w:rsid w:val="00224B5C"/>
  </w:style>
  <w:style w:type="paragraph" w:customStyle="1" w:styleId="93D24EEE70C74FE2BE9F8C342DB646C2">
    <w:name w:val="93D24EEE70C74FE2BE9F8C342DB646C2"/>
    <w:rsid w:val="00224B5C"/>
  </w:style>
  <w:style w:type="paragraph" w:customStyle="1" w:styleId="28B51132C6894244865D0A869814DA70">
    <w:name w:val="28B51132C6894244865D0A869814DA70"/>
    <w:rsid w:val="00224B5C"/>
  </w:style>
  <w:style w:type="paragraph" w:customStyle="1" w:styleId="496A3424CFDB437289E99C809F010F10">
    <w:name w:val="496A3424CFDB437289E99C809F010F10"/>
    <w:rsid w:val="00224B5C"/>
  </w:style>
  <w:style w:type="paragraph" w:customStyle="1" w:styleId="67ED0651CA4644C89F9FD0272849B16B">
    <w:name w:val="67ED0651CA4644C89F9FD0272849B16B"/>
    <w:rsid w:val="00224B5C"/>
  </w:style>
  <w:style w:type="paragraph" w:customStyle="1" w:styleId="85CBC6ABBE3E41F1A51A0C2C6858A18F">
    <w:name w:val="85CBC6ABBE3E41F1A51A0C2C6858A18F"/>
    <w:rsid w:val="00224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Ju2020/04435</Dnr>
    <ParagrafNr/>
    <DocumentTitle/>
    <VisitingAddress/>
    <Extra1/>
    <Extra2/>
    <Extra3>Mats Nordberg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6e465edf-ba5d-419b-a902-0ad12097181b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Ju2020/04435</Dnr>
    <ParagrafNr/>
    <DocumentTitle/>
    <VisitingAddress/>
    <Extra1/>
    <Extra2/>
    <Extra3>Mats Nordberg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4245-B7A9-48C4-9E29-3F3819C99057}"/>
</file>

<file path=customXml/itemProps2.xml><?xml version="1.0" encoding="utf-8"?>
<ds:datastoreItem xmlns:ds="http://schemas.openxmlformats.org/officeDocument/2006/customXml" ds:itemID="{1F7D04CA-E649-44C8-9129-B0BA8BA9B60E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529719E5-8A2B-4850-94ED-70CD92D7150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7D04CA-E649-44C8-9129-B0BA8BA9B60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5DDFB8B0-B5BB-45F3-B22C-6D81592938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799.docx</dc:title>
  <dc:subject/>
  <dc:creator>Anders Wallin</dc:creator>
  <cp:keywords/>
  <dc:description/>
  <cp:lastModifiedBy>Anders Wallin</cp:lastModifiedBy>
  <cp:revision>3</cp:revision>
  <dcterms:created xsi:type="dcterms:W3CDTF">2020-12-03T08:40:00Z</dcterms:created>
  <dcterms:modified xsi:type="dcterms:W3CDTF">2020-12-03T08:40:00Z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eef81eb0-51e0-4d7c-a95c-d2b1ff783635</vt:lpwstr>
  </property>
</Properties>
</file>