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F737C" w14:textId="462D6338" w:rsidR="00305400" w:rsidRDefault="00305400" w:rsidP="00DA0661">
      <w:pPr>
        <w:pStyle w:val="Rubrik"/>
      </w:pPr>
      <w:bookmarkStart w:id="0" w:name="Start"/>
      <w:bookmarkEnd w:id="0"/>
      <w:r>
        <w:t xml:space="preserve">Svar på fråga 2020/21:1526 av </w:t>
      </w:r>
      <w:r w:rsidRPr="00305400">
        <w:t xml:space="preserve">Ann-Christine From </w:t>
      </w:r>
      <w:proofErr w:type="spellStart"/>
      <w:r w:rsidRPr="00305400">
        <w:t>Utterstedt</w:t>
      </w:r>
      <w:proofErr w:type="spellEnd"/>
      <w:r>
        <w:t xml:space="preserve"> (SD) Demokrati och politisk intolerans</w:t>
      </w:r>
    </w:p>
    <w:p w14:paraId="61A241BD" w14:textId="3ADC4E4D" w:rsidR="00305400" w:rsidRPr="000D1435" w:rsidRDefault="00305400" w:rsidP="000D1435">
      <w:pPr>
        <w:pStyle w:val="Brdtext"/>
      </w:pPr>
      <w:r w:rsidRPr="000D1435">
        <w:t xml:space="preserve">Ann-Christine From </w:t>
      </w:r>
      <w:proofErr w:type="spellStart"/>
      <w:r w:rsidRPr="000D1435">
        <w:t>Utterstedt</w:t>
      </w:r>
      <w:proofErr w:type="spellEnd"/>
      <w:r w:rsidRPr="000D1435">
        <w:t xml:space="preserve"> har frågat mig om jag avser att vidta åtgärder för att stoppa den intoleranta hållningen mot utvalda svenskars åsikts- och yttrandefrihet</w:t>
      </w:r>
      <w:r w:rsidR="00F85DD2">
        <w:t>.</w:t>
      </w:r>
    </w:p>
    <w:p w14:paraId="6DB085EB" w14:textId="50316490" w:rsidR="00244728" w:rsidRDefault="00F05993" w:rsidP="00F05993">
      <w:pPr>
        <w:pStyle w:val="Brdtext"/>
      </w:pPr>
      <w:r w:rsidRPr="00DA6F64">
        <w:t>Var och en</w:t>
      </w:r>
      <w:r w:rsidR="0021642B" w:rsidRPr="00DA6F64">
        <w:t xml:space="preserve"> är enligt regeringsformen gentemot det allmänna tillförsäkrad yttrandefrihet. </w:t>
      </w:r>
      <w:r w:rsidRPr="00DA6F64">
        <w:t xml:space="preserve">Yttrandefriheten har en lång och stark ställning i Sverige. Den är tillsammans med </w:t>
      </w:r>
      <w:proofErr w:type="gramStart"/>
      <w:r w:rsidR="00244728" w:rsidRPr="00DA6F64">
        <w:t>bl.a.</w:t>
      </w:r>
      <w:proofErr w:type="gramEnd"/>
      <w:r w:rsidRPr="00DA6F64">
        <w:t xml:space="preserve"> mötes- och demonstrationsfriheten av grundläggande betydelse för vårt statsskick eftersom den svenska folkstyrelsen bygger på fri åsiktsbildning. Av regeringsformen följer också en rätt till åsiktsfrihet; i</w:t>
      </w:r>
      <w:r w:rsidR="00AD4AF2" w:rsidRPr="00DA6F64">
        <w:t>ngen får av det allmänna tvingas att ge till känna sin åskådning i politiskt, religiöst, kulturellt eller annat hänseende.</w:t>
      </w:r>
    </w:p>
    <w:p w14:paraId="1F726F50" w14:textId="68D39764" w:rsidR="0021642B" w:rsidRPr="000D1435" w:rsidRDefault="0021642B" w:rsidP="000D1435">
      <w:pPr>
        <w:pStyle w:val="Brdtext"/>
      </w:pPr>
      <w:r w:rsidRPr="000D1435">
        <w:t xml:space="preserve">Ann-Christine From </w:t>
      </w:r>
      <w:proofErr w:type="spellStart"/>
      <w:r w:rsidRPr="000D1435">
        <w:t>Utterstedt</w:t>
      </w:r>
      <w:proofErr w:type="spellEnd"/>
      <w:r w:rsidRPr="000D1435">
        <w:t xml:space="preserve"> beskriver i sin skriftliga fråga att artister som har gjort eller har tänkt att göra spelningar för Sverigedemokraterna </w:t>
      </w:r>
      <w:r w:rsidR="00FF791D">
        <w:t xml:space="preserve">ska </w:t>
      </w:r>
      <w:r w:rsidRPr="000D1435">
        <w:t>ha jagats i medier och att en artist som skulle uppträda för barn, patienter och personal vid Karolinska universitetssjukhuset</w:t>
      </w:r>
      <w:r w:rsidR="00AD4AF2" w:rsidRPr="000D1435">
        <w:t xml:space="preserve"> </w:t>
      </w:r>
      <w:r w:rsidR="00FF791D">
        <w:t xml:space="preserve">ska </w:t>
      </w:r>
      <w:r w:rsidR="0046195B" w:rsidRPr="000D1435">
        <w:t xml:space="preserve">ha tillfrågats </w:t>
      </w:r>
      <w:r w:rsidR="00AD4AF2" w:rsidRPr="000D1435">
        <w:t xml:space="preserve">om sina partipolitiska sympatier. </w:t>
      </w:r>
    </w:p>
    <w:p w14:paraId="15A10E08" w14:textId="1EA8BED4" w:rsidR="00731045" w:rsidRDefault="00AD4AF2" w:rsidP="00731045">
      <w:pPr>
        <w:pStyle w:val="Brdtext"/>
      </w:pPr>
      <w:r w:rsidRPr="000D1435">
        <w:t>Jag saknar kännedom om de händelser som nämns i frågan.</w:t>
      </w:r>
      <w:r w:rsidR="00617540">
        <w:t xml:space="preserve"> </w:t>
      </w:r>
      <w:r w:rsidR="002D65FE" w:rsidRPr="00DA6F64">
        <w:t>Medieombudsmannen pröva</w:t>
      </w:r>
      <w:r w:rsidR="00731045" w:rsidRPr="00DA6F64">
        <w:t>r</w:t>
      </w:r>
      <w:r w:rsidR="002D65FE" w:rsidRPr="00DA6F64">
        <w:t xml:space="preserve"> om en publicering innebär ett omotiverat intrång i någons privatliv i strid med de medieetiska reglerna. Granskningsnämnden för radio och tv har i uppgift att granska i efterhand om innehållet i redan sända radio- och tv-program följer bestämmelserna om innehåll i radio- och </w:t>
      </w:r>
      <w:proofErr w:type="spellStart"/>
      <w:r w:rsidR="002D65FE" w:rsidRPr="00DA6F64">
        <w:t>tv-lagen</w:t>
      </w:r>
      <w:proofErr w:type="spellEnd"/>
      <w:r w:rsidR="002D65FE" w:rsidRPr="00DA6F64">
        <w:t xml:space="preserve"> och sändningstillstånden. </w:t>
      </w:r>
      <w:r w:rsidR="00731045" w:rsidRPr="00DA6F64">
        <w:t xml:space="preserve">Om en enskild anser att en myndighet har begått ett intrång i hans eller hennes grundläggande fri- och rättigheter kan han eller hon vända sig till </w:t>
      </w:r>
      <w:proofErr w:type="gramStart"/>
      <w:r w:rsidR="00731045" w:rsidRPr="00DA6F64">
        <w:t>bl.a.</w:t>
      </w:r>
      <w:proofErr w:type="gramEnd"/>
      <w:r w:rsidR="00731045" w:rsidRPr="00DA6F64">
        <w:t xml:space="preserve"> Riksdagens ombudsmän (JO). JO granskar att myndigheterna arbetar enligt de lagar och regler som styr deras arbete – särskilt sådana lagar som berör enskildas rättigheter och skyldigheter i förhållande till det allmänna.</w:t>
      </w:r>
      <w:r w:rsidR="00731045">
        <w:t xml:space="preserve"> </w:t>
      </w:r>
    </w:p>
    <w:p w14:paraId="08A93A05" w14:textId="65673167" w:rsidR="00DF329D" w:rsidRPr="000D1435" w:rsidRDefault="00617540" w:rsidP="000D1435">
      <w:pPr>
        <w:pStyle w:val="Brdtext"/>
      </w:pPr>
      <w:r>
        <w:t>S</w:t>
      </w:r>
      <w:r w:rsidR="00803474" w:rsidRPr="000D1435">
        <w:t xml:space="preserve">jälvklart är det var och ens </w:t>
      </w:r>
      <w:r w:rsidR="00367A4F">
        <w:t xml:space="preserve">rätt </w:t>
      </w:r>
      <w:r w:rsidR="00803474" w:rsidRPr="000D1435">
        <w:t>att ta partipolitisk ställning och att formulera detta i ett upprop. Detta gäller även för artister och andra kulturarbetare.</w:t>
      </w:r>
    </w:p>
    <w:p w14:paraId="2C23235C" w14:textId="2BAC6F9D" w:rsidR="0083213B" w:rsidRDefault="000D1435" w:rsidP="000D1435">
      <w:pPr>
        <w:pStyle w:val="Brdtext"/>
      </w:pPr>
      <w:r w:rsidRPr="000D1435">
        <w:t>Det är viktigt att skilja på sak och person. I de fall vi har skilda politiska uppfattningar är det viktigt att formulera detta sakligt och tydligt</w:t>
      </w:r>
      <w:r w:rsidR="00F85DD2">
        <w:t>,</w:t>
      </w:r>
      <w:r w:rsidRPr="000D1435">
        <w:t xml:space="preserve"> </w:t>
      </w:r>
      <w:r w:rsidR="00F20174">
        <w:t>och</w:t>
      </w:r>
      <w:r w:rsidRPr="000D1435">
        <w:t xml:space="preserve"> </w:t>
      </w:r>
      <w:r w:rsidR="00F20174">
        <w:t>samtidigt</w:t>
      </w:r>
      <w:r w:rsidRPr="000D1435">
        <w:t xml:space="preserve"> respektfullt och utan personangrepp.</w:t>
      </w:r>
      <w:r w:rsidR="00617540">
        <w:t xml:space="preserve"> </w:t>
      </w:r>
    </w:p>
    <w:p w14:paraId="18F9E0D7" w14:textId="77777777" w:rsidR="0083213B" w:rsidRDefault="0083213B" w:rsidP="000D1435">
      <w:pPr>
        <w:pStyle w:val="Brdtext"/>
      </w:pPr>
    </w:p>
    <w:p w14:paraId="396496B8" w14:textId="7DB5EC7B" w:rsidR="000D628E" w:rsidRDefault="000D628E" w:rsidP="000D628E">
      <w:pPr>
        <w:pStyle w:val="Brdtext"/>
      </w:pPr>
      <w:r>
        <w:t xml:space="preserve">Stockholm den </w:t>
      </w:r>
      <w:sdt>
        <w:sdtPr>
          <w:id w:val="-1225218591"/>
          <w:placeholder>
            <w:docPart w:val="C5A5E273943C4D7194358FAECC0AA095"/>
          </w:placeholder>
          <w:dataBinding w:prefixMappings="xmlns:ns0='http://lp/documentinfo/RK' " w:xpath="/ns0:DocumentInfo[1]/ns0:BaseInfo[1]/ns0:HeaderDate[1]" w:storeItemID="{C09FC3EE-AB3B-421D-B28E-E830CC10EF3D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5A4FE65E" w14:textId="11F74005" w:rsidR="000D1435" w:rsidRDefault="000D1435" w:rsidP="00B837FD">
      <w:pPr>
        <w:pStyle w:val="Brdtext"/>
      </w:pPr>
    </w:p>
    <w:p w14:paraId="555FAEF2" w14:textId="775CB1DC" w:rsidR="000D628E" w:rsidRDefault="000D628E" w:rsidP="00B837FD">
      <w:pPr>
        <w:pStyle w:val="Brdtext"/>
      </w:pPr>
      <w:r>
        <w:t>Amanda Lind</w:t>
      </w:r>
    </w:p>
    <w:sectPr w:rsidR="000D628E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A33E2" w14:textId="77777777" w:rsidR="00524338" w:rsidRDefault="00524338" w:rsidP="00A87A54">
      <w:pPr>
        <w:spacing w:after="0" w:line="240" w:lineRule="auto"/>
      </w:pPr>
      <w:r>
        <w:separator/>
      </w:r>
    </w:p>
  </w:endnote>
  <w:endnote w:type="continuationSeparator" w:id="0">
    <w:p w14:paraId="6FF2C80C" w14:textId="77777777" w:rsidR="00524338" w:rsidRDefault="005243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730D" w14:textId="77777777" w:rsidR="00BF2B9F" w:rsidRDefault="00BF2B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9E4D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95D8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7B5D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1BCC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BE07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E370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8AC6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CCD48D" w14:textId="77777777" w:rsidTr="00C26068">
      <w:trPr>
        <w:trHeight w:val="227"/>
      </w:trPr>
      <w:tc>
        <w:tcPr>
          <w:tcW w:w="4074" w:type="dxa"/>
        </w:tcPr>
        <w:p w14:paraId="1B71A2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6488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502E7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E7313" w14:textId="77777777" w:rsidR="00524338" w:rsidRDefault="00524338" w:rsidP="00A87A54">
      <w:pPr>
        <w:spacing w:after="0" w:line="240" w:lineRule="auto"/>
      </w:pPr>
      <w:r>
        <w:separator/>
      </w:r>
    </w:p>
  </w:footnote>
  <w:footnote w:type="continuationSeparator" w:id="0">
    <w:p w14:paraId="10584406" w14:textId="77777777" w:rsidR="00524338" w:rsidRDefault="005243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290B4" w14:textId="77777777" w:rsidR="00BF2B9F" w:rsidRDefault="00BF2B9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EC0F" w14:textId="77777777" w:rsidR="00BF2B9F" w:rsidRDefault="00BF2B9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5400" w14:paraId="65C7A431" w14:textId="77777777" w:rsidTr="00C93EBA">
      <w:trPr>
        <w:trHeight w:val="227"/>
      </w:trPr>
      <w:tc>
        <w:tcPr>
          <w:tcW w:w="5534" w:type="dxa"/>
        </w:tcPr>
        <w:p w14:paraId="0138774E" w14:textId="77777777" w:rsidR="00305400" w:rsidRPr="007D73AB" w:rsidRDefault="00305400">
          <w:pPr>
            <w:pStyle w:val="Sidhuvud"/>
          </w:pPr>
        </w:p>
      </w:tc>
      <w:tc>
        <w:tcPr>
          <w:tcW w:w="3170" w:type="dxa"/>
          <w:vAlign w:val="bottom"/>
        </w:tcPr>
        <w:p w14:paraId="6E459FDC" w14:textId="77777777" w:rsidR="00305400" w:rsidRPr="007D73AB" w:rsidRDefault="00305400" w:rsidP="00340DE0">
          <w:pPr>
            <w:pStyle w:val="Sidhuvud"/>
          </w:pPr>
        </w:p>
      </w:tc>
      <w:tc>
        <w:tcPr>
          <w:tcW w:w="1134" w:type="dxa"/>
        </w:tcPr>
        <w:p w14:paraId="0012A16E" w14:textId="77777777" w:rsidR="00305400" w:rsidRDefault="00305400" w:rsidP="005A703A">
          <w:pPr>
            <w:pStyle w:val="Sidhuvud"/>
          </w:pPr>
        </w:p>
      </w:tc>
    </w:tr>
    <w:tr w:rsidR="00305400" w14:paraId="67BED977" w14:textId="77777777" w:rsidTr="00C93EBA">
      <w:trPr>
        <w:trHeight w:val="1928"/>
      </w:trPr>
      <w:tc>
        <w:tcPr>
          <w:tcW w:w="5534" w:type="dxa"/>
        </w:tcPr>
        <w:p w14:paraId="36F2E496" w14:textId="77777777" w:rsidR="00305400" w:rsidRPr="00340DE0" w:rsidRDefault="003054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4C761A" wp14:editId="2D5BA48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382E7A" w14:textId="77777777" w:rsidR="00305400" w:rsidRPr="00710A6C" w:rsidRDefault="00305400" w:rsidP="00EE3C0F">
          <w:pPr>
            <w:pStyle w:val="Sidhuvud"/>
            <w:rPr>
              <w:b/>
            </w:rPr>
          </w:pPr>
        </w:p>
        <w:p w14:paraId="495BCBF2" w14:textId="77777777" w:rsidR="00305400" w:rsidRDefault="00305400" w:rsidP="00EE3C0F">
          <w:pPr>
            <w:pStyle w:val="Sidhuvud"/>
          </w:pPr>
        </w:p>
        <w:p w14:paraId="61ABE3A5" w14:textId="77777777" w:rsidR="00305400" w:rsidRDefault="00305400" w:rsidP="00EE3C0F">
          <w:pPr>
            <w:pStyle w:val="Sidhuvud"/>
          </w:pPr>
        </w:p>
        <w:p w14:paraId="1A491DE4" w14:textId="77777777" w:rsidR="00305400" w:rsidRDefault="003054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7E8250B8B0415F8B3643E4093636DC"/>
            </w:placeholder>
            <w:dataBinding w:prefixMappings="xmlns:ns0='http://lp/documentinfo/RK' " w:xpath="/ns0:DocumentInfo[1]/ns0:BaseInfo[1]/ns0:Dnr[1]" w:storeItemID="{C09FC3EE-AB3B-421D-B28E-E830CC10EF3D}"/>
            <w:text/>
          </w:sdtPr>
          <w:sdtEndPr/>
          <w:sdtContent>
            <w:p w14:paraId="020C6B5B" w14:textId="56F95087" w:rsidR="00305400" w:rsidRDefault="00305400" w:rsidP="00EE3C0F">
              <w:pPr>
                <w:pStyle w:val="Sidhuvud"/>
              </w:pPr>
              <w:r>
                <w:t>Ku2021/</w:t>
              </w:r>
              <w:r w:rsidR="00AC2D74">
                <w:t>00275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40BF2E410048E28BF53BB5C76A2DF8"/>
            </w:placeholder>
            <w:showingPlcHdr/>
            <w:dataBinding w:prefixMappings="xmlns:ns0='http://lp/documentinfo/RK' " w:xpath="/ns0:DocumentInfo[1]/ns0:BaseInfo[1]/ns0:DocNumber[1]" w:storeItemID="{C09FC3EE-AB3B-421D-B28E-E830CC10EF3D}"/>
            <w:text/>
          </w:sdtPr>
          <w:sdtEndPr/>
          <w:sdtContent>
            <w:p w14:paraId="317F2607" w14:textId="77777777" w:rsidR="00305400" w:rsidRDefault="003054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E29536" w14:textId="77777777" w:rsidR="00305400" w:rsidRDefault="00305400" w:rsidP="00EE3C0F">
          <w:pPr>
            <w:pStyle w:val="Sidhuvud"/>
          </w:pPr>
        </w:p>
      </w:tc>
      <w:tc>
        <w:tcPr>
          <w:tcW w:w="1134" w:type="dxa"/>
        </w:tcPr>
        <w:p w14:paraId="10833214" w14:textId="77777777" w:rsidR="00305400" w:rsidRDefault="00305400" w:rsidP="0094502D">
          <w:pPr>
            <w:pStyle w:val="Sidhuvud"/>
          </w:pPr>
        </w:p>
        <w:p w14:paraId="1424EDAE" w14:textId="77777777" w:rsidR="00305400" w:rsidRPr="0094502D" w:rsidRDefault="00305400" w:rsidP="00EC71A6">
          <w:pPr>
            <w:pStyle w:val="Sidhuvud"/>
          </w:pPr>
        </w:p>
      </w:tc>
    </w:tr>
    <w:tr w:rsidR="00305400" w14:paraId="4702E9C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6F8A8ACB6DC4397A4E50F35C59A033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5879DC9" w14:textId="77777777" w:rsidR="00AC2D74" w:rsidRPr="00AC2D74" w:rsidRDefault="00AC2D74" w:rsidP="00340DE0">
              <w:pPr>
                <w:pStyle w:val="Sidhuvud"/>
                <w:rPr>
                  <w:b/>
                  <w:bCs/>
                </w:rPr>
              </w:pPr>
              <w:r w:rsidRPr="00AC2D74">
                <w:rPr>
                  <w:b/>
                  <w:bCs/>
                </w:rPr>
                <w:t>Kulturdepartementet</w:t>
              </w:r>
            </w:p>
            <w:p w14:paraId="1FA99F58" w14:textId="09F8B36D" w:rsidR="00305400" w:rsidRPr="005358FF" w:rsidRDefault="005358FF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C0CAAC60EF451BAED4C8CDD9F67DF7"/>
          </w:placeholder>
          <w:dataBinding w:prefixMappings="xmlns:ns0='http://lp/documentinfo/RK' " w:xpath="/ns0:DocumentInfo[1]/ns0:BaseInfo[1]/ns0:Recipient[1]" w:storeItemID="{C09FC3EE-AB3B-421D-B28E-E830CC10EF3D}"/>
          <w:text w:multiLine="1"/>
        </w:sdtPr>
        <w:sdtEndPr/>
        <w:sdtContent>
          <w:tc>
            <w:tcPr>
              <w:tcW w:w="3170" w:type="dxa"/>
            </w:tcPr>
            <w:p w14:paraId="4952C923" w14:textId="77777777" w:rsidR="00305400" w:rsidRDefault="0030540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FB1936" w14:textId="77777777" w:rsidR="00305400" w:rsidRDefault="00305400" w:rsidP="003E6020">
          <w:pPr>
            <w:pStyle w:val="Sidhuvud"/>
          </w:pPr>
        </w:p>
      </w:tc>
    </w:tr>
  </w:tbl>
  <w:p w14:paraId="55CE99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0"/>
    <w:rsid w:val="00000290"/>
    <w:rsid w:val="00001068"/>
    <w:rsid w:val="00002F50"/>
    <w:rsid w:val="0000412C"/>
    <w:rsid w:val="00004D5C"/>
    <w:rsid w:val="00005F68"/>
    <w:rsid w:val="00006CA7"/>
    <w:rsid w:val="000128EB"/>
    <w:rsid w:val="0001294F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719"/>
    <w:rsid w:val="000862E0"/>
    <w:rsid w:val="00086398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435"/>
    <w:rsid w:val="000D31A9"/>
    <w:rsid w:val="000D370F"/>
    <w:rsid w:val="000D5449"/>
    <w:rsid w:val="000D628E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1F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42B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728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5FE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400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9AA"/>
    <w:rsid w:val="00365461"/>
    <w:rsid w:val="00367A4F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5E4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95B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C1A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6DD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338"/>
    <w:rsid w:val="00526AEB"/>
    <w:rsid w:val="005302E0"/>
    <w:rsid w:val="005358F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40"/>
    <w:rsid w:val="006175D7"/>
    <w:rsid w:val="006208E5"/>
    <w:rsid w:val="00622BAB"/>
    <w:rsid w:val="00626C01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DDA"/>
    <w:rsid w:val="00716E22"/>
    <w:rsid w:val="007171AB"/>
    <w:rsid w:val="007213D0"/>
    <w:rsid w:val="007219C0"/>
    <w:rsid w:val="00731045"/>
    <w:rsid w:val="00731C75"/>
    <w:rsid w:val="00732599"/>
    <w:rsid w:val="00743E09"/>
    <w:rsid w:val="00744FCC"/>
    <w:rsid w:val="00747B9C"/>
    <w:rsid w:val="0075002F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474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13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1BA"/>
    <w:rsid w:val="008B6135"/>
    <w:rsid w:val="008B7BEB"/>
    <w:rsid w:val="008C02B8"/>
    <w:rsid w:val="008C203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CA1"/>
    <w:rsid w:val="00A12A69"/>
    <w:rsid w:val="00A1553C"/>
    <w:rsid w:val="00A2019A"/>
    <w:rsid w:val="00A23493"/>
    <w:rsid w:val="00A2416A"/>
    <w:rsid w:val="00A2750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34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D74"/>
    <w:rsid w:val="00AC5290"/>
    <w:rsid w:val="00AD0E75"/>
    <w:rsid w:val="00AD4AF2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67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7FD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F1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B9F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77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830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0F2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CE2"/>
    <w:rsid w:val="00DA4084"/>
    <w:rsid w:val="00DA56ED"/>
    <w:rsid w:val="00DA5A54"/>
    <w:rsid w:val="00DA5C0D"/>
    <w:rsid w:val="00DA6F6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29D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5F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993"/>
    <w:rsid w:val="00F078B5"/>
    <w:rsid w:val="00F14024"/>
    <w:rsid w:val="00F14FA3"/>
    <w:rsid w:val="00F15DB1"/>
    <w:rsid w:val="00F2017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DD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70F96"/>
  <w15:docId w15:val="{A707760F-D886-4A7A-B78D-3F3ED495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56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7E8250B8B0415F8B3643E4093636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BD2A9-7AF8-47A1-B25A-012AAD0E3EC7}"/>
      </w:docPartPr>
      <w:docPartBody>
        <w:p w:rsidR="00E96C23" w:rsidRDefault="00633236" w:rsidP="00633236">
          <w:pPr>
            <w:pStyle w:val="AD7E8250B8B0415F8B3643E4093636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40BF2E410048E28BF53BB5C76A2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71656-20B2-4A2C-A477-5F51542466F6}"/>
      </w:docPartPr>
      <w:docPartBody>
        <w:p w:rsidR="00E96C23" w:rsidRDefault="00633236" w:rsidP="00633236">
          <w:pPr>
            <w:pStyle w:val="1940BF2E410048E28BF53BB5C76A2D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F8A8ACB6DC4397A4E50F35C59A0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24F1F-8FF3-4879-88FA-FA981C40F3B6}"/>
      </w:docPartPr>
      <w:docPartBody>
        <w:p w:rsidR="00E96C23" w:rsidRDefault="00633236" w:rsidP="00633236">
          <w:pPr>
            <w:pStyle w:val="16F8A8ACB6DC4397A4E50F35C59A03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C0CAAC60EF451BAED4C8CDD9F67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98EC8-C2CD-4A18-B53D-0E0FA3F96A5E}"/>
      </w:docPartPr>
      <w:docPartBody>
        <w:p w:rsidR="00E96C23" w:rsidRDefault="00633236" w:rsidP="00633236">
          <w:pPr>
            <w:pStyle w:val="EEC0CAAC60EF451BAED4C8CDD9F67D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5E273943C4D7194358FAECC0AA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1EA88-BA7D-46AB-9DCF-94D2505311FE}"/>
      </w:docPartPr>
      <w:docPartBody>
        <w:p w:rsidR="004939AF" w:rsidRDefault="00BE26BB" w:rsidP="00BE26BB">
          <w:pPr>
            <w:pStyle w:val="C5A5E273943C4D7194358FAECC0AA0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36"/>
    <w:rsid w:val="00280352"/>
    <w:rsid w:val="00361184"/>
    <w:rsid w:val="003C40D0"/>
    <w:rsid w:val="004939AF"/>
    <w:rsid w:val="00583D33"/>
    <w:rsid w:val="00633236"/>
    <w:rsid w:val="00660DFB"/>
    <w:rsid w:val="007E0D19"/>
    <w:rsid w:val="00BE26BB"/>
    <w:rsid w:val="00E96C23"/>
    <w:rsid w:val="00F0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CBB81398D44184859F77225D0F254C">
    <w:name w:val="41CBB81398D44184859F77225D0F254C"/>
    <w:rsid w:val="00633236"/>
  </w:style>
  <w:style w:type="character" w:styleId="Platshllartext">
    <w:name w:val="Placeholder Text"/>
    <w:basedOn w:val="Standardstycketeckensnitt"/>
    <w:uiPriority w:val="99"/>
    <w:semiHidden/>
    <w:rsid w:val="00BE26BB"/>
    <w:rPr>
      <w:noProof w:val="0"/>
      <w:color w:val="808080"/>
    </w:rPr>
  </w:style>
  <w:style w:type="paragraph" w:customStyle="1" w:styleId="A14ED3BD4FF848679CC8AF2D8731D70B">
    <w:name w:val="A14ED3BD4FF848679CC8AF2D8731D70B"/>
    <w:rsid w:val="00633236"/>
  </w:style>
  <w:style w:type="paragraph" w:customStyle="1" w:styleId="2F33B24100F44E5A9983214BD094C32C">
    <w:name w:val="2F33B24100F44E5A9983214BD094C32C"/>
    <w:rsid w:val="00633236"/>
  </w:style>
  <w:style w:type="paragraph" w:customStyle="1" w:styleId="4057DA7773334A91BF029E21B4144C43">
    <w:name w:val="4057DA7773334A91BF029E21B4144C43"/>
    <w:rsid w:val="00633236"/>
  </w:style>
  <w:style w:type="paragraph" w:customStyle="1" w:styleId="AD7E8250B8B0415F8B3643E4093636DC">
    <w:name w:val="AD7E8250B8B0415F8B3643E4093636DC"/>
    <w:rsid w:val="00633236"/>
  </w:style>
  <w:style w:type="paragraph" w:customStyle="1" w:styleId="1940BF2E410048E28BF53BB5C76A2DF8">
    <w:name w:val="1940BF2E410048E28BF53BB5C76A2DF8"/>
    <w:rsid w:val="00633236"/>
  </w:style>
  <w:style w:type="paragraph" w:customStyle="1" w:styleId="861141437D5048598362FC8F39C08C3B">
    <w:name w:val="861141437D5048598362FC8F39C08C3B"/>
    <w:rsid w:val="00633236"/>
  </w:style>
  <w:style w:type="paragraph" w:customStyle="1" w:styleId="939EF10238424343AB081D42100AD8DA">
    <w:name w:val="939EF10238424343AB081D42100AD8DA"/>
    <w:rsid w:val="00633236"/>
  </w:style>
  <w:style w:type="paragraph" w:customStyle="1" w:styleId="CCFF767446AD4989B0BD8F44009D7D55">
    <w:name w:val="CCFF767446AD4989B0BD8F44009D7D55"/>
    <w:rsid w:val="00633236"/>
  </w:style>
  <w:style w:type="paragraph" w:customStyle="1" w:styleId="16F8A8ACB6DC4397A4E50F35C59A033E">
    <w:name w:val="16F8A8ACB6DC4397A4E50F35C59A033E"/>
    <w:rsid w:val="00633236"/>
  </w:style>
  <w:style w:type="paragraph" w:customStyle="1" w:styleId="EEC0CAAC60EF451BAED4C8CDD9F67DF7">
    <w:name w:val="EEC0CAAC60EF451BAED4C8CDD9F67DF7"/>
    <w:rsid w:val="00633236"/>
  </w:style>
  <w:style w:type="paragraph" w:customStyle="1" w:styleId="1940BF2E410048E28BF53BB5C76A2DF81">
    <w:name w:val="1940BF2E410048E28BF53BB5C76A2DF81"/>
    <w:rsid w:val="006332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F8A8ACB6DC4397A4E50F35C59A033E1">
    <w:name w:val="16F8A8ACB6DC4397A4E50F35C59A033E1"/>
    <w:rsid w:val="006332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37A36F9D5C4EB08C15EA8E58B47CFC">
    <w:name w:val="8337A36F9D5C4EB08C15EA8E58B47CFC"/>
    <w:rsid w:val="00633236"/>
  </w:style>
  <w:style w:type="paragraph" w:customStyle="1" w:styleId="AAD2AD68A35C4835AE4DB8E242E39F07">
    <w:name w:val="AAD2AD68A35C4835AE4DB8E242E39F07"/>
    <w:rsid w:val="00633236"/>
  </w:style>
  <w:style w:type="paragraph" w:customStyle="1" w:styleId="08EDF45CCE9E44F9A3BEA15EAFDA35B6">
    <w:name w:val="08EDF45CCE9E44F9A3BEA15EAFDA35B6"/>
    <w:rsid w:val="00633236"/>
  </w:style>
  <w:style w:type="paragraph" w:customStyle="1" w:styleId="00A7D36E68824BFCBE39DF3FBBAD5829">
    <w:name w:val="00A7D36E68824BFCBE39DF3FBBAD5829"/>
    <w:rsid w:val="00633236"/>
  </w:style>
  <w:style w:type="paragraph" w:customStyle="1" w:styleId="756D3905E4C64834B680DC1787C11C12">
    <w:name w:val="756D3905E4C64834B680DC1787C11C12"/>
    <w:rsid w:val="00633236"/>
  </w:style>
  <w:style w:type="paragraph" w:customStyle="1" w:styleId="15220DD68EE34CA880A8104EF8F749AF">
    <w:name w:val="15220DD68EE34CA880A8104EF8F749AF"/>
    <w:rsid w:val="00633236"/>
  </w:style>
  <w:style w:type="paragraph" w:customStyle="1" w:styleId="97AFB8E25B77489B8630024EF541FB57">
    <w:name w:val="97AFB8E25B77489B8630024EF541FB57"/>
    <w:rsid w:val="00633236"/>
  </w:style>
  <w:style w:type="paragraph" w:customStyle="1" w:styleId="00277FAE22FC46BA8CE0AB67455D92B6">
    <w:name w:val="00277FAE22FC46BA8CE0AB67455D92B6"/>
    <w:rsid w:val="00633236"/>
  </w:style>
  <w:style w:type="paragraph" w:customStyle="1" w:styleId="C5A5E273943C4D7194358FAECC0AA095">
    <w:name w:val="C5A5E273943C4D7194358FAECC0AA095"/>
    <w:rsid w:val="00BE26BB"/>
  </w:style>
  <w:style w:type="paragraph" w:customStyle="1" w:styleId="2A770A8BE72C4E8381FB33611316DD37">
    <w:name w:val="2A770A8BE72C4E8381FB33611316DD37"/>
    <w:rsid w:val="00BE2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2021-02-10T00:00:00</HeaderDate>
    <Office/>
    <Dnr>Ku2021/00275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2021-02-10T00:00:00</HeaderDate>
    <Office/>
    <Dnr>Ku2021/00275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e5d34183-409c-47ca-947a-55d29e8f7163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DAE3-F7F9-45CC-BF52-BE314A96736F}"/>
</file>

<file path=customXml/itemProps2.xml><?xml version="1.0" encoding="utf-8"?>
<ds:datastoreItem xmlns:ds="http://schemas.openxmlformats.org/officeDocument/2006/customXml" ds:itemID="{C09FC3EE-AB3B-421D-B28E-E830CC10EF3D}"/>
</file>

<file path=customXml/itemProps3.xml><?xml version="1.0" encoding="utf-8"?>
<ds:datastoreItem xmlns:ds="http://schemas.openxmlformats.org/officeDocument/2006/customXml" ds:itemID="{0968565C-8501-45B5-B733-F273B7A40D9E}"/>
</file>

<file path=customXml/itemProps4.xml><?xml version="1.0" encoding="utf-8"?>
<ds:datastoreItem xmlns:ds="http://schemas.openxmlformats.org/officeDocument/2006/customXml" ds:itemID="{B747BF84-012E-4D9C-BF32-AB652693E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2B9236-017D-4518-BE69-BF5C430179B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9FC3EE-AB3B-421D-B28E-E830CC10EF3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7EA998C-E13E-4E56-883E-4E5ED8A9A350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1526 Demokrati och politisk intolerans.docx</dc:title>
  <dc:subject/>
  <dc:creator>Daniel Wohlgemuth Ku MD</dc:creator>
  <cp:keywords/>
  <dc:description/>
  <cp:lastModifiedBy>Susanne Levin</cp:lastModifiedBy>
  <cp:revision>2</cp:revision>
  <cp:lastPrinted>2021-02-10T08:28:00Z</cp:lastPrinted>
  <dcterms:created xsi:type="dcterms:W3CDTF">2021-02-10T08:27:00Z</dcterms:created>
  <dcterms:modified xsi:type="dcterms:W3CDTF">2021-02-10T08:27:00Z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05ba972e-28b5-4f38-abab-909046129bc7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