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440F" w:rsidP="00DA0661">
      <w:pPr>
        <w:pStyle w:val="Title"/>
      </w:pPr>
      <w:bookmarkStart w:id="0" w:name="Start"/>
      <w:bookmarkStart w:id="1" w:name="_Hlk93046271"/>
      <w:bookmarkEnd w:id="0"/>
      <w:r>
        <w:t xml:space="preserve">Svar på fråga 2021/22:699 av </w:t>
      </w:r>
      <w:sdt>
        <w:sdtPr>
          <w:alias w:val="Frågeställare"/>
          <w:tag w:val="delete"/>
          <w:id w:val="-211816850"/>
          <w:placeholder>
            <w:docPart w:val="BBA6F8D956DB45F597C9917E74A9D411"/>
          </w:placeholder>
          <w:dataBinding w:xpath="/ns0:DocumentInfo[1]/ns0:BaseInfo[1]/ns0:Extra3[1]" w:storeItemID="{5F80FE3E-04E7-4DE3-99CE-DF0EE964E157}" w:prefixMappings="xmlns:ns0='http://lp/documentinfo/RK' "/>
          <w:text/>
        </w:sdtPr>
        <w:sdtContent>
          <w:r>
            <w:t>Boriana</w:t>
          </w:r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46C597FB28A4FA1BA19BD0F472D5705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 xml:space="preserve">Kontrollerna av </w:t>
      </w:r>
      <w:r>
        <w:t>covidtest</w:t>
      </w:r>
      <w:r>
        <w:t xml:space="preserve"> för inresandet</w:t>
      </w:r>
    </w:p>
    <w:p w:rsidR="00A7440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04540961438E4A43850921EB38D8F456"/>
          </w:placeholder>
          <w:dataBinding w:xpath="/ns0:DocumentInfo[1]/ns0:BaseInfo[1]/ns0:Extra3[1]" w:storeItemID="{5F80FE3E-04E7-4DE3-99CE-DF0EE964E157}" w:prefixMappings="xmlns:ns0='http://lp/documentinfo/RK' "/>
          <w:text/>
        </w:sdtPr>
        <w:sdtContent>
          <w:r>
            <w:t>Boriana</w:t>
          </w:r>
          <w:r>
            <w:t xml:space="preserve"> Åberg</w:t>
          </w:r>
        </w:sdtContent>
      </w:sdt>
      <w:r>
        <w:t xml:space="preserve"> har frågat mig vilka åtgärder som jag avser vidta för att säkerställa att de av regeringen beslutade reglerna för inresa till Sverige efterlevs.</w:t>
      </w:r>
      <w:r w:rsidR="005710B6">
        <w:t xml:space="preserve"> Som grund för frågan anges att polisen enligt uppgifter i media utför selektiva kontroller.</w:t>
      </w:r>
      <w:r>
        <w:t xml:space="preserve"> </w:t>
      </w:r>
    </w:p>
    <w:p w:rsidR="00A7440F" w:rsidP="002749F7">
      <w:pPr>
        <w:pStyle w:val="BodyText"/>
      </w:pPr>
      <w:r>
        <w:t>De inreseregler som besluta</w:t>
      </w:r>
      <w:r w:rsidR="00BB2D8A">
        <w:t>t</w:t>
      </w:r>
      <w:r>
        <w:t>s av regeringen ska efterlevas av var och en.</w:t>
      </w:r>
      <w:r w:rsidR="00BB2D8A">
        <w:t xml:space="preserve"> Det är en fråga om personligt ansvar i den situation med rådande pandemi som vi befinner oss i.</w:t>
      </w:r>
      <w:r w:rsidR="00DC0184">
        <w:t xml:space="preserve"> </w:t>
      </w:r>
      <w:r w:rsidR="007D2DA6">
        <w:t xml:space="preserve">Polismyndigheten kontrollerar </w:t>
      </w:r>
      <w:r w:rsidR="00BB2D8A">
        <w:t xml:space="preserve">också </w:t>
      </w:r>
      <w:r w:rsidR="007D2DA6">
        <w:t xml:space="preserve">att så sker och det </w:t>
      </w:r>
      <w:r w:rsidR="00BB2D8A">
        <w:t xml:space="preserve">gör man </w:t>
      </w:r>
      <w:r w:rsidR="007D2DA6">
        <w:t>utifrån sina operativa</w:t>
      </w:r>
      <w:r w:rsidR="00BB2D8A">
        <w:t xml:space="preserve"> bedömningar och</w:t>
      </w:r>
      <w:r w:rsidR="007D2DA6">
        <w:t xml:space="preserve"> prioriteringar</w:t>
      </w:r>
      <w:r w:rsidR="00BB2D8A">
        <w:t xml:space="preserve"> av sina resurser.</w:t>
      </w:r>
    </w:p>
    <w:p w:rsidR="00502731" w:rsidP="002749F7">
      <w:pPr>
        <w:pStyle w:val="BodyText"/>
      </w:pPr>
      <w:r>
        <w:t>I</w:t>
      </w:r>
      <w:r w:rsidR="00F11271">
        <w:t>går</w:t>
      </w:r>
      <w:r w:rsidR="00F27D27">
        <w:t>, den 18 januari 2022,</w:t>
      </w:r>
      <w:r>
        <w:t xml:space="preserve"> </w:t>
      </w:r>
      <w:r w:rsidR="00F11271">
        <w:t xml:space="preserve">beslutade </w:t>
      </w:r>
      <w:r>
        <w:t xml:space="preserve">regeringen att upphäva </w:t>
      </w:r>
      <w:r>
        <w:t xml:space="preserve">det särskilda </w:t>
      </w:r>
      <w:r>
        <w:t>kravet på PCR-test</w:t>
      </w:r>
      <w:r w:rsidR="00BB2D8A">
        <w:t xml:space="preserve"> för inresa i Sverige</w:t>
      </w:r>
      <w:r w:rsidR="00F27D27">
        <w:t>.</w:t>
      </w:r>
      <w:r>
        <w:t xml:space="preserve"> Inreserestriktionerna återgår därmed till vad som gällde före den 28 december. Detta i enlighet med en hemställan från Folkhälsomyndigheten.</w:t>
      </w:r>
      <w:r w:rsidR="00F27D27">
        <w:t xml:space="preserve"> </w:t>
      </w:r>
      <w:r>
        <w:t xml:space="preserve"> Regeringen </w:t>
      </w:r>
      <w:r w:rsidR="00F27D27">
        <w:t xml:space="preserve">står alltjämt </w:t>
      </w:r>
      <w:r>
        <w:t>redo att fatta de beslut som är nödvändiga för att hantera smittspridningen.</w:t>
      </w:r>
    </w:p>
    <w:p w:rsidR="00A7440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89C456B02D54C5AAAAB5E05E916D23A"/>
          </w:placeholder>
          <w:dataBinding w:xpath="/ns0:DocumentInfo[1]/ns0:BaseInfo[1]/ns0:HeaderDate[1]" w:storeItemID="{5F80FE3E-04E7-4DE3-99CE-DF0EE964E157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11271">
            <w:t>19 januari 2022</w:t>
          </w:r>
        </w:sdtContent>
      </w:sdt>
    </w:p>
    <w:p w:rsidR="00A7440F" w:rsidP="004E7A8F">
      <w:pPr>
        <w:pStyle w:val="Brdtextutanavstnd"/>
      </w:pPr>
    </w:p>
    <w:p w:rsidR="00A7440F" w:rsidP="004E7A8F">
      <w:pPr>
        <w:pStyle w:val="Brdtextutanavstnd"/>
      </w:pPr>
    </w:p>
    <w:p w:rsidR="00A7440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6876B981BBB48C5A995A071D4F0ADFA"/>
        </w:placeholder>
        <w:dataBinding w:xpath="/ns0:DocumentInfo[1]/ns0:BaseInfo[1]/ns0:TopSender[1]" w:storeItemID="{5F80FE3E-04E7-4DE3-99CE-DF0EE964E157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A7440F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A7440F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7440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7440F" w:rsidRPr="007D73AB" w:rsidP="00340DE0">
          <w:pPr>
            <w:pStyle w:val="Header"/>
          </w:pPr>
        </w:p>
      </w:tc>
      <w:tc>
        <w:tcPr>
          <w:tcW w:w="1134" w:type="dxa"/>
        </w:tcPr>
        <w:p w:rsidR="00A7440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7440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7440F" w:rsidRPr="00710A6C" w:rsidP="00EE3C0F">
          <w:pPr>
            <w:pStyle w:val="Header"/>
            <w:rPr>
              <w:b/>
            </w:rPr>
          </w:pPr>
        </w:p>
        <w:p w:rsidR="00A7440F" w:rsidP="00EE3C0F">
          <w:pPr>
            <w:pStyle w:val="Header"/>
          </w:pPr>
        </w:p>
        <w:p w:rsidR="00A7440F" w:rsidP="00EE3C0F">
          <w:pPr>
            <w:pStyle w:val="Header"/>
          </w:pPr>
        </w:p>
        <w:p w:rsidR="00A7440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81DB649A8C84BC8B3FA63325D87F0B8"/>
            </w:placeholder>
            <w:dataBinding w:xpath="/ns0:DocumentInfo[1]/ns0:BaseInfo[1]/ns0:Dnr[1]" w:storeItemID="{5F80FE3E-04E7-4DE3-99CE-DF0EE964E157}" w:prefixMappings="xmlns:ns0='http://lp/documentinfo/RK' "/>
            <w:text/>
          </w:sdtPr>
          <w:sdtContent>
            <w:p w:rsidR="00A7440F" w:rsidP="00EE3C0F">
              <w:pPr>
                <w:pStyle w:val="Header"/>
              </w:pPr>
              <w:r>
                <w:t>Ju2022/</w:t>
              </w:r>
              <w:r w:rsidRPr="00543588">
                <w:t>00012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F15B58A2344C72B8F5E010DF94007E"/>
            </w:placeholder>
            <w:showingPlcHdr/>
            <w:dataBinding w:xpath="/ns0:DocumentInfo[1]/ns0:BaseInfo[1]/ns0:DocNumber[1]" w:storeItemID="{5F80FE3E-04E7-4DE3-99CE-DF0EE964E157}" w:prefixMappings="xmlns:ns0='http://lp/documentinfo/RK' "/>
            <w:text/>
          </w:sdtPr>
          <w:sdtContent>
            <w:p w:rsidR="00A7440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7440F" w:rsidP="00EE3C0F">
          <w:pPr>
            <w:pStyle w:val="Header"/>
          </w:pPr>
        </w:p>
      </w:tc>
      <w:tc>
        <w:tcPr>
          <w:tcW w:w="1134" w:type="dxa"/>
        </w:tcPr>
        <w:p w:rsidR="00A7440F" w:rsidP="0094502D">
          <w:pPr>
            <w:pStyle w:val="Header"/>
          </w:pPr>
        </w:p>
        <w:p w:rsidR="00A7440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5B6FFB937A4220AA78F0BE1AF99F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7440F" w:rsidRPr="00A7440F" w:rsidP="00340DE0">
              <w:pPr>
                <w:pStyle w:val="Header"/>
                <w:rPr>
                  <w:b/>
                </w:rPr>
              </w:pPr>
              <w:r w:rsidRPr="00A7440F">
                <w:rPr>
                  <w:b/>
                </w:rPr>
                <w:t>Justitiedepartementet</w:t>
              </w:r>
            </w:p>
            <w:p w:rsidR="00A7440F" w:rsidRPr="00340DE0" w:rsidP="00340DE0">
              <w:pPr>
                <w:pStyle w:val="Header"/>
              </w:pPr>
              <w:r w:rsidRPr="00A7440F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A8B1E80FC647368A440E5DF61D8E27"/>
          </w:placeholder>
          <w:dataBinding w:xpath="/ns0:DocumentInfo[1]/ns0:BaseInfo[1]/ns0:Recipient[1]" w:storeItemID="{5F80FE3E-04E7-4DE3-99CE-DF0EE964E157}" w:prefixMappings="xmlns:ns0='http://lp/documentinfo/RK' "/>
          <w:text w:multiLine="1"/>
        </w:sdtPr>
        <w:sdtContent>
          <w:tc>
            <w:tcPr>
              <w:tcW w:w="3170" w:type="dxa"/>
            </w:tcPr>
            <w:p w:rsidR="00A7440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7440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1DB649A8C84BC8B3FA63325D87F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9B134-3B25-4571-B8F0-800B54A0A385}"/>
      </w:docPartPr>
      <w:docPartBody>
        <w:p w:rsidR="00A457E9" w:rsidP="00A947E2">
          <w:pPr>
            <w:pStyle w:val="981DB649A8C84BC8B3FA63325D87F0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F15B58A2344C72B8F5E010DF940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3A461-7435-4D4F-A2A8-521F7AB8EC9B}"/>
      </w:docPartPr>
      <w:docPartBody>
        <w:p w:rsidR="00A457E9" w:rsidP="00A947E2">
          <w:pPr>
            <w:pStyle w:val="6EF15B58A2344C72B8F5E010DF9400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5B6FFB937A4220AA78F0BE1AF99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63876-75D6-4FCA-AAC3-76D9805214ED}"/>
      </w:docPartPr>
      <w:docPartBody>
        <w:p w:rsidR="00A457E9" w:rsidP="00A947E2">
          <w:pPr>
            <w:pStyle w:val="065B6FFB937A4220AA78F0BE1AF99F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A8B1E80FC647368A440E5DF61D8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871E0-38DF-457A-8A0B-2D6012C74130}"/>
      </w:docPartPr>
      <w:docPartBody>
        <w:p w:rsidR="00A457E9" w:rsidP="00A947E2">
          <w:pPr>
            <w:pStyle w:val="63A8B1E80FC647368A440E5DF61D8E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A6F8D956DB45F597C9917E74A9D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706DD-780C-459C-A4FF-D3373F8B58B1}"/>
      </w:docPartPr>
      <w:docPartBody>
        <w:p w:rsidR="00A457E9" w:rsidP="00A947E2">
          <w:pPr>
            <w:pStyle w:val="BBA6F8D956DB45F597C9917E74A9D41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46C597FB28A4FA1BA19BD0F472D5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C193C-6655-44A5-B7E0-7FB5A1419464}"/>
      </w:docPartPr>
      <w:docPartBody>
        <w:p w:rsidR="00A457E9" w:rsidP="00A947E2">
          <w:pPr>
            <w:pStyle w:val="246C597FB28A4FA1BA19BD0F472D570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4540961438E4A43850921EB38D8F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306B7-ED15-4220-93BD-8F4EFB783D87}"/>
      </w:docPartPr>
      <w:docPartBody>
        <w:p w:rsidR="00A457E9" w:rsidP="00A947E2">
          <w:pPr>
            <w:pStyle w:val="04540961438E4A43850921EB38D8F45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89C456B02D54C5AAAAB5E05E916D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587A-6F5C-489B-86E4-7A288ABD145D}"/>
      </w:docPartPr>
      <w:docPartBody>
        <w:p w:rsidR="00A457E9" w:rsidP="00A947E2">
          <w:pPr>
            <w:pStyle w:val="A89C456B02D54C5AAAAB5E05E916D23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6876B981BBB48C5A995A071D4F0A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B3CD1-7F8A-4F89-92CD-18DD31A60CDF}"/>
      </w:docPartPr>
      <w:docPartBody>
        <w:p w:rsidR="00A457E9" w:rsidP="00A947E2">
          <w:pPr>
            <w:pStyle w:val="66876B981BBB48C5A995A071D4F0ADF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7461C476824FFD9B890E42825730B9">
    <w:name w:val="967461C476824FFD9B890E42825730B9"/>
    <w:rsid w:val="00A947E2"/>
  </w:style>
  <w:style w:type="character" w:styleId="PlaceholderText">
    <w:name w:val="Placeholder Text"/>
    <w:basedOn w:val="DefaultParagraphFont"/>
    <w:uiPriority w:val="99"/>
    <w:semiHidden/>
    <w:rsid w:val="00A947E2"/>
    <w:rPr>
      <w:noProof w:val="0"/>
      <w:color w:val="808080"/>
    </w:rPr>
  </w:style>
  <w:style w:type="paragraph" w:customStyle="1" w:styleId="74283A4063DC4496A797A7D40F9A1946">
    <w:name w:val="74283A4063DC4496A797A7D40F9A1946"/>
    <w:rsid w:val="00A947E2"/>
  </w:style>
  <w:style w:type="paragraph" w:customStyle="1" w:styleId="CD80413DF57B4666BCD0D2F51BE0E5F9">
    <w:name w:val="CD80413DF57B4666BCD0D2F51BE0E5F9"/>
    <w:rsid w:val="00A947E2"/>
  </w:style>
  <w:style w:type="paragraph" w:customStyle="1" w:styleId="A64304325D2F4890AAED0893D7AA3FA7">
    <w:name w:val="A64304325D2F4890AAED0893D7AA3FA7"/>
    <w:rsid w:val="00A947E2"/>
  </w:style>
  <w:style w:type="paragraph" w:customStyle="1" w:styleId="981DB649A8C84BC8B3FA63325D87F0B8">
    <w:name w:val="981DB649A8C84BC8B3FA63325D87F0B8"/>
    <w:rsid w:val="00A947E2"/>
  </w:style>
  <w:style w:type="paragraph" w:customStyle="1" w:styleId="6EF15B58A2344C72B8F5E010DF94007E">
    <w:name w:val="6EF15B58A2344C72B8F5E010DF94007E"/>
    <w:rsid w:val="00A947E2"/>
  </w:style>
  <w:style w:type="paragraph" w:customStyle="1" w:styleId="0395020DB0A3408F926149BF7CCCFE13">
    <w:name w:val="0395020DB0A3408F926149BF7CCCFE13"/>
    <w:rsid w:val="00A947E2"/>
  </w:style>
  <w:style w:type="paragraph" w:customStyle="1" w:styleId="2798511AD1724232BE55532F96C72B36">
    <w:name w:val="2798511AD1724232BE55532F96C72B36"/>
    <w:rsid w:val="00A947E2"/>
  </w:style>
  <w:style w:type="paragraph" w:customStyle="1" w:styleId="0D92334FDC66402CB4CF6AD9AA7797D1">
    <w:name w:val="0D92334FDC66402CB4CF6AD9AA7797D1"/>
    <w:rsid w:val="00A947E2"/>
  </w:style>
  <w:style w:type="paragraph" w:customStyle="1" w:styleId="065B6FFB937A4220AA78F0BE1AF99FFB">
    <w:name w:val="065B6FFB937A4220AA78F0BE1AF99FFB"/>
    <w:rsid w:val="00A947E2"/>
  </w:style>
  <w:style w:type="paragraph" w:customStyle="1" w:styleId="63A8B1E80FC647368A440E5DF61D8E27">
    <w:name w:val="63A8B1E80FC647368A440E5DF61D8E27"/>
    <w:rsid w:val="00A947E2"/>
  </w:style>
  <w:style w:type="paragraph" w:customStyle="1" w:styleId="6EF15B58A2344C72B8F5E010DF94007E1">
    <w:name w:val="6EF15B58A2344C72B8F5E010DF94007E1"/>
    <w:rsid w:val="00A947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5B6FFB937A4220AA78F0BE1AF99FFB1">
    <w:name w:val="065B6FFB937A4220AA78F0BE1AF99FFB1"/>
    <w:rsid w:val="00A947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A6F8D956DB45F597C9917E74A9D411">
    <w:name w:val="BBA6F8D956DB45F597C9917E74A9D411"/>
    <w:rsid w:val="00A947E2"/>
  </w:style>
  <w:style w:type="paragraph" w:customStyle="1" w:styleId="246C597FB28A4FA1BA19BD0F472D5705">
    <w:name w:val="246C597FB28A4FA1BA19BD0F472D5705"/>
    <w:rsid w:val="00A947E2"/>
  </w:style>
  <w:style w:type="paragraph" w:customStyle="1" w:styleId="9085F79F4AC14BC9B47804152DE27FD8">
    <w:name w:val="9085F79F4AC14BC9B47804152DE27FD8"/>
    <w:rsid w:val="00A947E2"/>
  </w:style>
  <w:style w:type="paragraph" w:customStyle="1" w:styleId="7FED5CF30D924BDDA00FA9E9E98F2CE4">
    <w:name w:val="7FED5CF30D924BDDA00FA9E9E98F2CE4"/>
    <w:rsid w:val="00A947E2"/>
  </w:style>
  <w:style w:type="paragraph" w:customStyle="1" w:styleId="04540961438E4A43850921EB38D8F456">
    <w:name w:val="04540961438E4A43850921EB38D8F456"/>
    <w:rsid w:val="00A947E2"/>
  </w:style>
  <w:style w:type="paragraph" w:customStyle="1" w:styleId="A89C456B02D54C5AAAAB5E05E916D23A">
    <w:name w:val="A89C456B02D54C5AAAAB5E05E916D23A"/>
    <w:rsid w:val="00A947E2"/>
  </w:style>
  <w:style w:type="paragraph" w:customStyle="1" w:styleId="66876B981BBB48C5A995A071D4F0ADFA">
    <w:name w:val="66876B981BBB48C5A995A071D4F0ADFA"/>
    <w:rsid w:val="00A947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682137d7-5c0b-4104-9ff3-d5ce9c97f93a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2022-01-19T00:00:00</HeaderDate>
    <Office/>
    <Dnr>Ju2022/00012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40DA9EB-6037-4EFD-8A7D-F1C8C41BC19A}"/>
</file>

<file path=customXml/itemProps2.xml><?xml version="1.0" encoding="utf-8"?>
<ds:datastoreItem xmlns:ds="http://schemas.openxmlformats.org/officeDocument/2006/customXml" ds:itemID="{4F92F167-705F-4D35-9ADA-9450A58BEF65}"/>
</file>

<file path=customXml/itemProps3.xml><?xml version="1.0" encoding="utf-8"?>
<ds:datastoreItem xmlns:ds="http://schemas.openxmlformats.org/officeDocument/2006/customXml" ds:itemID="{A241BF22-1945-409A-A87B-4493A3F9B0E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F80FE3E-04E7-4DE3-99CE-DF0EE964E1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699.docx</dc:title>
  <cp:revision>3</cp:revision>
  <dcterms:created xsi:type="dcterms:W3CDTF">2022-01-18T13:07:00Z</dcterms:created>
  <dcterms:modified xsi:type="dcterms:W3CDTF">2022-01-18T13:35:00Z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ac7245fc-873a-4030-b7a8-1cda83f7d8bb</vt:lpwstr>
  </property>
</Properties>
</file>