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77C4A" w:rsidP="00DA0661">
      <w:pPr>
        <w:pStyle w:val="Title"/>
      </w:pPr>
      <w:bookmarkStart w:id="0" w:name="Start"/>
      <w:bookmarkEnd w:id="0"/>
      <w:r>
        <w:t xml:space="preserve">Svar på fråga 2021/22:1254 av Ulrika </w:t>
      </w:r>
      <w:r>
        <w:t>Heindorff</w:t>
      </w:r>
      <w:r>
        <w:t xml:space="preserve"> (M)</w:t>
      </w:r>
      <w:r>
        <w:br/>
        <w:t>Människor som behöver samhällets stöd</w:t>
      </w:r>
    </w:p>
    <w:p w:rsidR="009F0B0A" w:rsidP="009F0B0A">
      <w:pPr>
        <w:pStyle w:val="BodyText"/>
      </w:pPr>
      <w:r>
        <w:t xml:space="preserve">Ulrika </w:t>
      </w:r>
      <w:r>
        <w:t>Heindorff</w:t>
      </w:r>
      <w:r>
        <w:t xml:space="preserve"> har frågat mig vilka åtgärder jag avser att vidta</w:t>
      </w:r>
      <w:r w:rsidRPr="009F0B0A">
        <w:t xml:space="preserve"> </w:t>
      </w:r>
      <w:r>
        <w:t xml:space="preserve">för att ge </w:t>
      </w:r>
      <w:r w:rsidR="00193C0D">
        <w:t xml:space="preserve">personer med funktionsnedsättning </w:t>
      </w:r>
      <w:r>
        <w:t xml:space="preserve">och deras anhöriga upprättelse för den behandling de utsattes för på </w:t>
      </w:r>
      <w:r>
        <w:t>Vipeholm</w:t>
      </w:r>
      <w:r>
        <w:t xml:space="preserve"> under åren 1935–1970.</w:t>
      </w:r>
    </w:p>
    <w:p w:rsidR="009F0B0A" w:rsidP="009F0B0A">
      <w:pPr>
        <w:pStyle w:val="BodyText"/>
      </w:pPr>
      <w:r>
        <w:t xml:space="preserve">Det som hände på </w:t>
      </w:r>
      <w:r>
        <w:t>Vipeholm</w:t>
      </w:r>
      <w:r>
        <w:t xml:space="preserve"> och på andra liknande anstalter </w:t>
      </w:r>
      <w:r w:rsidRPr="004C49F6">
        <w:t xml:space="preserve">är ett becksvart kapitel av vår gemensamma historia. Berättelserna skildrar det fruktansvärda synsätt på människor med funktionsnedsättning som rådde då. Dessa inrättningar är historia, men vi får aldrig glömma bort hur människor behandlades där. </w:t>
      </w:r>
    </w:p>
    <w:p w:rsidR="009F0B0A" w:rsidP="009F0B0A">
      <w:pPr>
        <w:pStyle w:val="BodyText"/>
      </w:pPr>
      <w:r>
        <w:t xml:space="preserve">Mycket har hänt sedan dess. </w:t>
      </w:r>
      <w:r w:rsidR="006D6D14">
        <w:t>F</w:t>
      </w:r>
      <w:r>
        <w:t>unktionshinderspolitiken ut</w:t>
      </w:r>
      <w:r w:rsidR="006D6D14">
        <w:t>går från Sverige internationella åtaganden om</w:t>
      </w:r>
      <w:r>
        <w:t xml:space="preserve"> mänskliga rättigheter</w:t>
      </w:r>
      <w:r w:rsidR="00FB0109">
        <w:t>. M</w:t>
      </w:r>
      <w:r w:rsidR="001916A0">
        <w:t xml:space="preserve">ålet är </w:t>
      </w:r>
      <w:r>
        <w:t xml:space="preserve">att personer </w:t>
      </w:r>
      <w:r w:rsidR="001916A0">
        <w:t>med funktionsnedsättning ska uppnå jämlikhet i levnadsvillkor och full delaktighet</w:t>
      </w:r>
      <w:r w:rsidR="00EC6B16">
        <w:t xml:space="preserve">, </w:t>
      </w:r>
      <w:r w:rsidR="00FB0109">
        <w:t xml:space="preserve">som bland annat innebär </w:t>
      </w:r>
      <w:r w:rsidR="005701B3">
        <w:t>att</w:t>
      </w:r>
      <w:r w:rsidR="001916A0">
        <w:t xml:space="preserve"> </w:t>
      </w:r>
      <w:r w:rsidR="00EC6B16">
        <w:t xml:space="preserve">de ska </w:t>
      </w:r>
      <w:r w:rsidR="001916A0">
        <w:t xml:space="preserve">kunna </w:t>
      </w:r>
      <w:r w:rsidRPr="004C49F6">
        <w:t xml:space="preserve">leva ett självständigt liv. </w:t>
      </w:r>
      <w:r>
        <w:t>När omsorgslagen beslutades 1967 öppnades vägen för alternativa boendelösningar som sedan vidareutvecklades 1994 till gruppboende eller servicebostad</w:t>
      </w:r>
      <w:r w:rsidRPr="003C696F">
        <w:t xml:space="preserve"> </w:t>
      </w:r>
      <w:r>
        <w:t xml:space="preserve">inom ramen för dagens </w:t>
      </w:r>
      <w:r w:rsidRPr="008223F5">
        <w:t xml:space="preserve">Lag om stöd och service till vissa funktionshindrade </w:t>
      </w:r>
      <w:r>
        <w:t xml:space="preserve">(LSS). I detta sammanhang ska man inte glömma bort funktionshindersorganisationernas </w:t>
      </w:r>
      <w:r w:rsidR="00D919A5">
        <w:t xml:space="preserve">viktiga </w:t>
      </w:r>
      <w:r>
        <w:t>arbete och betydelse för den förändrade synen på personer med intellektuell funktionsnedsättning</w:t>
      </w:r>
      <w:r w:rsidR="00FB0109">
        <w:t xml:space="preserve"> </w:t>
      </w:r>
      <w:r w:rsidR="00D919A5">
        <w:t>och det som sedan blev grunden för dagens funktionshinderspolitik.</w:t>
      </w:r>
    </w:p>
    <w:p w:rsidR="009F0B0A" w:rsidP="009F0B0A">
      <w:pPr>
        <w:pStyle w:val="BodyText"/>
      </w:pPr>
      <w:r>
        <w:t xml:space="preserve">Historien är mörk och den ska inte glömmas. Vetenskapsrådet tilldelades 2020 medel för ett femårigt forskningsprojekt som bland annat handlar om att närmare undersöka varför så många dog på </w:t>
      </w:r>
      <w:r>
        <w:t>Vipeholm</w:t>
      </w:r>
      <w:r>
        <w:t xml:space="preserve"> under 1940-talets början. Tidigare har också ett forskningsprojekt genomförts som behandlar det s.k. sockerexperimentet. Projektet kommer kontinuerligt presentera forskningsrön och hålla seminarier. En tillfällig vandringsutställning planeras också ihop med Historiska muséet i Lund.</w:t>
      </w:r>
    </w:p>
    <w:p w:rsidR="009F0B0A" w:rsidP="009F0B0A">
      <w:pPr>
        <w:pStyle w:val="BodyText"/>
      </w:pPr>
      <w:r>
        <w:t xml:space="preserve">Jag kommer att följa det arbetet. Förhoppningsvis följs detta projekt av nya forskningsprojekt som även kan kasta ljus över vad som hänt på andra anstalter. Det är viktigt att kunskapen ökar om vad som pågick på anstalterna så att vi aldrig glömmer den mörka historien. Det ger också upprättelse till anhöriga men framför allt för människorna som tvingades bo på dessa anstalter. </w:t>
      </w:r>
    </w:p>
    <w:p w:rsidR="00677C4A" w:rsidP="002749F7">
      <w:pPr>
        <w:pStyle w:val="BodyText"/>
      </w:pPr>
    </w:p>
    <w:p w:rsidR="00677C4A" w:rsidP="006A12F1">
      <w:pPr>
        <w:pStyle w:val="BodyText"/>
      </w:pPr>
      <w:r>
        <w:t xml:space="preserve">Stockholm den </w:t>
      </w:r>
      <w:sdt>
        <w:sdtPr>
          <w:id w:val="-1225218591"/>
          <w:placeholder>
            <w:docPart w:val="C46F3FF8732743EDBD50CBB43539CD83"/>
          </w:placeholder>
          <w:dataBinding w:xpath="/ns0:DocumentInfo[1]/ns0:BaseInfo[1]/ns0:HeaderDate[1]" w:storeItemID="{9CF267B1-97A6-440D-B28A-3325D76FF5FB}" w:prefixMappings="xmlns:ns0='http://lp/documentinfo/RK' "/>
          <w:date w:fullDate="2022-03-23T00:00:00Z">
            <w:dateFormat w:val="d MMMM yyyy"/>
            <w:lid w:val="sv-SE"/>
            <w:storeMappedDataAs w:val="dateTime"/>
            <w:calendar w:val="gregorian"/>
          </w:date>
        </w:sdtPr>
        <w:sdtContent>
          <w:r w:rsidR="00777E97">
            <w:t>23 mars 2022</w:t>
          </w:r>
        </w:sdtContent>
      </w:sdt>
    </w:p>
    <w:p w:rsidR="00677C4A" w:rsidP="004E7A8F">
      <w:pPr>
        <w:pStyle w:val="Brdtextutanavstnd"/>
      </w:pPr>
    </w:p>
    <w:p w:rsidR="00677C4A" w:rsidP="004E7A8F">
      <w:pPr>
        <w:pStyle w:val="Brdtextutanavstnd"/>
      </w:pPr>
    </w:p>
    <w:p w:rsidR="00677C4A" w:rsidP="004E7A8F">
      <w:pPr>
        <w:pStyle w:val="Brdtextutanavstnd"/>
      </w:pPr>
    </w:p>
    <w:p w:rsidR="00677C4A" w:rsidP="00422A41">
      <w:pPr>
        <w:pStyle w:val="BodyText"/>
      </w:pPr>
      <w:r>
        <w:t>Lena Hallengren</w:t>
      </w:r>
    </w:p>
    <w:p w:rsidR="00677C4A" w:rsidRPr="00DB48AB" w:rsidP="00DB48AB">
      <w:pPr>
        <w:pStyle w:val="BodyText"/>
      </w:pPr>
    </w:p>
    <w:p w:rsidR="00677C4A" w:rsidP="00E96532">
      <w:pPr>
        <w:pStyle w:val="BodyText"/>
      </w:pPr>
    </w:p>
    <w:sectPr w:rsidSect="00677C4A">
      <w:footerReference w:type="default" r:id="rId9"/>
      <w:headerReference w:type="first" r:id="rId10"/>
      <w:footerReference w:type="first" r:id="rId11"/>
      <w:pgSz w:w="11907" w:h="16839"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4B4C98">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677C4A" w:rsidRPr="00B62610" w:rsidP="00677C4A">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Pr>
            <w:t>1</w:t>
          </w:r>
          <w:r>
            <w:rPr>
              <w:rStyle w:val="PageNumber"/>
            </w:rPr>
            <w:fldChar w:fldCharType="end"/>
          </w:r>
          <w:r>
            <w:rPr>
              <w:rStyle w:val="PageNumber"/>
            </w:rPr>
            <w:t>)</w:t>
          </w:r>
        </w:p>
      </w:tc>
    </w:tr>
    <w:tr w:rsidTr="004B4C98">
      <w:tblPrEx>
        <w:tblW w:w="708" w:type="dxa"/>
        <w:jc w:val="right"/>
        <w:tblLayout w:type="fixed"/>
        <w:tblCellMar>
          <w:left w:w="0" w:type="dxa"/>
          <w:right w:w="0" w:type="dxa"/>
        </w:tblCellMar>
        <w:tblLook w:val="0600"/>
      </w:tblPrEx>
      <w:trPr>
        <w:trHeight w:val="850"/>
        <w:jc w:val="right"/>
      </w:trPr>
      <w:tc>
        <w:tcPr>
          <w:tcW w:w="708" w:type="dxa"/>
          <w:vAlign w:val="bottom"/>
        </w:tcPr>
        <w:p w:rsidR="00677C4A" w:rsidRPr="00347E11" w:rsidP="00677C4A">
          <w:pPr>
            <w:pStyle w:val="Footer"/>
            <w:spacing w:line="276" w:lineRule="auto"/>
            <w:jc w:val="right"/>
          </w:pPr>
        </w:p>
      </w:tc>
    </w:tr>
  </w:tbl>
  <w:p w:rsidR="00677C4A" w:rsidRPr="005606BC" w:rsidP="00677C4A">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677C4A" w:rsidRPr="007D73AB">
          <w:pPr>
            <w:pStyle w:val="Header"/>
          </w:pPr>
        </w:p>
      </w:tc>
      <w:tc>
        <w:tcPr>
          <w:tcW w:w="3170" w:type="dxa"/>
          <w:vAlign w:val="bottom"/>
        </w:tcPr>
        <w:p w:rsidR="00677C4A" w:rsidRPr="007D73AB" w:rsidP="00340DE0">
          <w:pPr>
            <w:pStyle w:val="Header"/>
          </w:pPr>
        </w:p>
      </w:tc>
      <w:tc>
        <w:tcPr>
          <w:tcW w:w="1134" w:type="dxa"/>
        </w:tcPr>
        <w:p w:rsidR="00677C4A"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677C4A"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677C4A" w:rsidRPr="00710A6C" w:rsidP="00EE3C0F">
          <w:pPr>
            <w:pStyle w:val="Header"/>
            <w:rPr>
              <w:b/>
            </w:rPr>
          </w:pPr>
        </w:p>
        <w:p w:rsidR="00677C4A" w:rsidP="00EE3C0F">
          <w:pPr>
            <w:pStyle w:val="Header"/>
          </w:pPr>
        </w:p>
        <w:p w:rsidR="00677C4A" w:rsidP="00EE3C0F">
          <w:pPr>
            <w:pStyle w:val="Header"/>
          </w:pPr>
        </w:p>
        <w:p w:rsidR="00677C4A" w:rsidP="00EE3C0F">
          <w:pPr>
            <w:pStyle w:val="Header"/>
          </w:pPr>
        </w:p>
        <w:sdt>
          <w:sdtPr>
            <w:alias w:val="Dnr"/>
            <w:tag w:val="ccRKShow_Dnr"/>
            <w:id w:val="-829283628"/>
            <w:placeholder>
              <w:docPart w:val="716F6445EA714BAC9BB05327BBB8984B"/>
            </w:placeholder>
            <w:dataBinding w:xpath="/ns0:DocumentInfo[1]/ns0:BaseInfo[1]/ns0:Dnr[1]" w:storeItemID="{9CF267B1-97A6-440D-B28A-3325D76FF5FB}" w:prefixMappings="xmlns:ns0='http://lp/documentinfo/RK' "/>
            <w:text/>
          </w:sdtPr>
          <w:sdtContent>
            <w:p w:rsidR="00677C4A" w:rsidP="00EE3C0F">
              <w:pPr>
                <w:pStyle w:val="Header"/>
              </w:pPr>
              <w:r>
                <w:t>S2022/01576</w:t>
              </w:r>
            </w:p>
          </w:sdtContent>
        </w:sdt>
        <w:sdt>
          <w:sdtPr>
            <w:alias w:val="DocNumber"/>
            <w:tag w:val="DocNumber"/>
            <w:id w:val="1726028884"/>
            <w:placeholder>
              <w:docPart w:val="CA9C0713067F468680EE334CF45F1602"/>
            </w:placeholder>
            <w:showingPlcHdr/>
            <w:dataBinding w:xpath="/ns0:DocumentInfo[1]/ns0:BaseInfo[1]/ns0:DocNumber[1]" w:storeItemID="{9CF267B1-97A6-440D-B28A-3325D76FF5FB}" w:prefixMappings="xmlns:ns0='http://lp/documentinfo/RK' "/>
            <w:text/>
          </w:sdtPr>
          <w:sdtContent>
            <w:p w:rsidR="00677C4A" w:rsidP="00EE3C0F">
              <w:pPr>
                <w:pStyle w:val="Header"/>
              </w:pPr>
              <w:r>
                <w:rPr>
                  <w:rStyle w:val="PlaceholderText"/>
                </w:rPr>
                <w:t xml:space="preserve"> </w:t>
              </w:r>
            </w:p>
          </w:sdtContent>
        </w:sdt>
        <w:p w:rsidR="00677C4A" w:rsidP="00EE3C0F">
          <w:pPr>
            <w:pStyle w:val="Header"/>
          </w:pPr>
        </w:p>
      </w:tc>
      <w:tc>
        <w:tcPr>
          <w:tcW w:w="1134" w:type="dxa"/>
        </w:tcPr>
        <w:p w:rsidR="00677C4A" w:rsidP="0094502D">
          <w:pPr>
            <w:pStyle w:val="Header"/>
          </w:pPr>
        </w:p>
        <w:p w:rsidR="00677C4A"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sdt>
          <w:sdtPr>
            <w:rPr>
              <w:b/>
            </w:rPr>
            <w:alias w:val="SenderText"/>
            <w:tag w:val="ccRKShow_SenderText"/>
            <w:id w:val="1374046025"/>
            <w:placeholder>
              <w:docPart w:val="3652BE1EF96143BDABDD239F7396E6B4"/>
            </w:placeholder>
            <w:richText/>
          </w:sdtPr>
          <w:sdtEndPr>
            <w:rPr>
              <w:b w:val="0"/>
            </w:rPr>
          </w:sdtEndPr>
          <w:sdtContent>
            <w:p w:rsidR="00677C4A" w:rsidRPr="00677C4A" w:rsidP="00340DE0">
              <w:pPr>
                <w:pStyle w:val="Header"/>
                <w:rPr>
                  <w:b/>
                </w:rPr>
              </w:pPr>
              <w:r w:rsidRPr="00677C4A">
                <w:rPr>
                  <w:b/>
                </w:rPr>
                <w:t>Socialdepartementet</w:t>
              </w:r>
            </w:p>
            <w:p w:rsidR="00677C4A" w:rsidP="00340DE0">
              <w:pPr>
                <w:pStyle w:val="Header"/>
              </w:pPr>
              <w:r w:rsidRPr="00677C4A">
                <w:t>Socialministern</w:t>
              </w:r>
            </w:p>
          </w:sdtContent>
        </w:sdt>
        <w:p w:rsidR="00677C4A" w:rsidP="00677C4A">
          <w:pPr>
            <w:rPr>
              <w:rFonts w:asciiTheme="majorHAnsi" w:hAnsiTheme="majorHAnsi"/>
              <w:sz w:val="19"/>
            </w:rPr>
          </w:pPr>
        </w:p>
        <w:p w:rsidR="00677C4A" w:rsidRPr="00677C4A" w:rsidP="00D6055C"/>
      </w:tc>
      <w:sdt>
        <w:sdtPr>
          <w:alias w:val="Recipient"/>
          <w:tag w:val="ccRKShow_Recipient"/>
          <w:id w:val="-28344517"/>
          <w:placeholder>
            <w:docPart w:val="51E31C2550004258A91A644E6A515AEF"/>
          </w:placeholder>
          <w:dataBinding w:xpath="/ns0:DocumentInfo[1]/ns0:BaseInfo[1]/ns0:Recipient[1]" w:storeItemID="{9CF267B1-97A6-440D-B28A-3325D76FF5FB}" w:prefixMappings="xmlns:ns0='http://lp/documentinfo/RK' "/>
          <w:text w:multiLine="1"/>
        </w:sdtPr>
        <w:sdtContent>
          <w:tc>
            <w:tcPr>
              <w:tcW w:w="3170" w:type="dxa"/>
            </w:tcPr>
            <w:p w:rsidR="00677C4A" w:rsidP="00547B89">
              <w:pPr>
                <w:pStyle w:val="Header"/>
              </w:pPr>
              <w:r>
                <w:t>Till riksdagen</w:t>
              </w:r>
            </w:p>
          </w:tc>
        </w:sdtContent>
      </w:sdt>
      <w:tc>
        <w:tcPr>
          <w:tcW w:w="1134" w:type="dxa"/>
        </w:tcPr>
        <w:p w:rsidR="00677C4A"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677C4A"/>
  </w:style>
  <w:style w:type="paragraph" w:styleId="Heading1">
    <w:name w:val="heading 1"/>
    <w:basedOn w:val="BodyText"/>
    <w:next w:val="BodyText"/>
    <w:link w:val="Rubrik1Char"/>
    <w:uiPriority w:val="1"/>
    <w:qFormat/>
    <w:rsid w:val="00677C4A"/>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677C4A"/>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677C4A"/>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677C4A"/>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677C4A"/>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677C4A"/>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677C4A"/>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677C4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677C4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677C4A"/>
    <w:pPr>
      <w:tabs>
        <w:tab w:val="left" w:pos="1701"/>
        <w:tab w:val="left" w:pos="3600"/>
        <w:tab w:val="left" w:pos="5387"/>
      </w:tabs>
    </w:pPr>
  </w:style>
  <w:style w:type="character" w:customStyle="1" w:styleId="BrdtextChar">
    <w:name w:val="Brödtext Char"/>
    <w:basedOn w:val="DefaultParagraphFont"/>
    <w:link w:val="BodyText"/>
    <w:rsid w:val="00677C4A"/>
  </w:style>
  <w:style w:type="paragraph" w:styleId="BodyTextIndent">
    <w:name w:val="Body Text Indent"/>
    <w:basedOn w:val="Normal"/>
    <w:link w:val="BrdtextmedindragChar"/>
    <w:qFormat/>
    <w:rsid w:val="00677C4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677C4A"/>
  </w:style>
  <w:style w:type="character" w:customStyle="1" w:styleId="Rubrik1Char">
    <w:name w:val="Rubrik 1 Char"/>
    <w:basedOn w:val="DefaultParagraphFont"/>
    <w:link w:val="Heading1"/>
    <w:uiPriority w:val="1"/>
    <w:rsid w:val="00677C4A"/>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677C4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677C4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677C4A"/>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677C4A"/>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677C4A"/>
    <w:pPr>
      <w:numPr>
        <w:numId w:val="0"/>
      </w:numPr>
    </w:pPr>
  </w:style>
  <w:style w:type="paragraph" w:customStyle="1" w:styleId="Rubrik2utannumrering">
    <w:name w:val="Rubrik 2 utan numrering"/>
    <w:basedOn w:val="Heading2"/>
    <w:next w:val="BodyText"/>
    <w:uiPriority w:val="1"/>
    <w:qFormat/>
    <w:rsid w:val="00677C4A"/>
    <w:pPr>
      <w:numPr>
        <w:ilvl w:val="0"/>
        <w:numId w:val="0"/>
      </w:numPr>
    </w:pPr>
  </w:style>
  <w:style w:type="paragraph" w:customStyle="1" w:styleId="Rubrik3utannumrering">
    <w:name w:val="Rubrik 3 utan numrering"/>
    <w:basedOn w:val="Heading3"/>
    <w:next w:val="BodyText"/>
    <w:uiPriority w:val="1"/>
    <w:qFormat/>
    <w:rsid w:val="00677C4A"/>
    <w:pPr>
      <w:numPr>
        <w:ilvl w:val="0"/>
        <w:numId w:val="0"/>
      </w:numPr>
    </w:pPr>
  </w:style>
  <w:style w:type="character" w:customStyle="1" w:styleId="Rubrik4Char">
    <w:name w:val="Rubrik 4 Char"/>
    <w:basedOn w:val="DefaultParagraphFont"/>
    <w:link w:val="Heading4"/>
    <w:uiPriority w:val="1"/>
    <w:rsid w:val="00677C4A"/>
    <w:rPr>
      <w:rFonts w:asciiTheme="majorHAnsi" w:eastAsiaTheme="majorEastAsia" w:hAnsiTheme="majorHAnsi" w:cstheme="majorBidi"/>
      <w:b/>
      <w:iCs/>
      <w:sz w:val="20"/>
    </w:rPr>
  </w:style>
  <w:style w:type="paragraph" w:customStyle="1" w:styleId="Brdtextutanavstnd">
    <w:name w:val="Brödtext utan avstånd"/>
    <w:basedOn w:val="Normal"/>
    <w:qFormat/>
    <w:rsid w:val="00677C4A"/>
    <w:pPr>
      <w:tabs>
        <w:tab w:val="left" w:pos="1701"/>
        <w:tab w:val="left" w:pos="3600"/>
        <w:tab w:val="left" w:pos="5387"/>
      </w:tabs>
      <w:spacing w:after="0"/>
    </w:pPr>
  </w:style>
  <w:style w:type="paragraph" w:customStyle="1" w:styleId="Bildtext">
    <w:name w:val="Bildtext"/>
    <w:basedOn w:val="BodyText"/>
    <w:next w:val="BodyText"/>
    <w:uiPriority w:val="2"/>
    <w:qFormat/>
    <w:rsid w:val="00677C4A"/>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677C4A"/>
    <w:pPr>
      <w:numPr>
        <w:ilvl w:val="0"/>
        <w:numId w:val="0"/>
      </w:numPr>
    </w:pPr>
  </w:style>
  <w:style w:type="paragraph" w:customStyle="1" w:styleId="Rubrik5utannumrering">
    <w:name w:val="Rubrik 5 utan numrering"/>
    <w:basedOn w:val="Heading5"/>
    <w:next w:val="BodyText"/>
    <w:uiPriority w:val="1"/>
    <w:qFormat/>
    <w:rsid w:val="00677C4A"/>
  </w:style>
  <w:style w:type="paragraph" w:styleId="Caption">
    <w:name w:val="caption"/>
    <w:basedOn w:val="Bildtext"/>
    <w:next w:val="Normal"/>
    <w:uiPriority w:val="35"/>
    <w:semiHidden/>
    <w:qFormat/>
    <w:rsid w:val="00677C4A"/>
    <w:rPr>
      <w:iCs/>
      <w:szCs w:val="18"/>
    </w:rPr>
  </w:style>
  <w:style w:type="character" w:customStyle="1" w:styleId="Rubrik5Char">
    <w:name w:val="Rubrik 5 Char"/>
    <w:basedOn w:val="DefaultParagraphFont"/>
    <w:link w:val="Heading5"/>
    <w:uiPriority w:val="1"/>
    <w:rsid w:val="00677C4A"/>
    <w:rPr>
      <w:rFonts w:asciiTheme="majorHAnsi" w:eastAsiaTheme="majorEastAsia" w:hAnsiTheme="majorHAnsi" w:cstheme="majorBidi"/>
      <w:sz w:val="20"/>
    </w:rPr>
  </w:style>
  <w:style w:type="numbering" w:customStyle="1" w:styleId="RKNumreraderubriker">
    <w:name w:val="RK Numrerade rubriker"/>
    <w:uiPriority w:val="99"/>
    <w:rsid w:val="00677C4A"/>
    <w:pPr>
      <w:numPr>
        <w:numId w:val="1"/>
      </w:numPr>
    </w:pPr>
  </w:style>
  <w:style w:type="paragraph" w:customStyle="1" w:styleId="Klla">
    <w:name w:val="Källa"/>
    <w:basedOn w:val="Bildtext"/>
    <w:next w:val="BodyText"/>
    <w:uiPriority w:val="2"/>
    <w:qFormat/>
    <w:rsid w:val="00677C4A"/>
  </w:style>
  <w:style w:type="paragraph" w:styleId="Header">
    <w:name w:val="header"/>
    <w:basedOn w:val="Normal"/>
    <w:link w:val="SidhuvudChar"/>
    <w:uiPriority w:val="99"/>
    <w:rsid w:val="00677C4A"/>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677C4A"/>
    <w:rPr>
      <w:rFonts w:asciiTheme="majorHAnsi" w:hAnsiTheme="majorHAnsi"/>
      <w:sz w:val="19"/>
    </w:rPr>
  </w:style>
  <w:style w:type="paragraph" w:styleId="Footer">
    <w:name w:val="footer"/>
    <w:basedOn w:val="Normal"/>
    <w:link w:val="SidfotChar"/>
    <w:uiPriority w:val="99"/>
    <w:semiHidden/>
    <w:rsid w:val="00677C4A"/>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677C4A"/>
    <w:rPr>
      <w:rFonts w:asciiTheme="majorHAnsi" w:hAnsiTheme="majorHAnsi"/>
      <w:sz w:val="16"/>
    </w:rPr>
  </w:style>
  <w:style w:type="paragraph" w:styleId="TOC2">
    <w:name w:val="toc 2"/>
    <w:basedOn w:val="Normal"/>
    <w:next w:val="BodyText"/>
    <w:uiPriority w:val="28"/>
    <w:semiHidden/>
    <w:rsid w:val="00677C4A"/>
    <w:pPr>
      <w:tabs>
        <w:tab w:val="right" w:leader="dot" w:pos="7371"/>
      </w:tabs>
      <w:spacing w:after="0" w:line="240" w:lineRule="auto"/>
    </w:pPr>
  </w:style>
  <w:style w:type="character" w:styleId="PageNumber">
    <w:name w:val="page number"/>
    <w:basedOn w:val="SidfotChar"/>
    <w:uiPriority w:val="99"/>
    <w:semiHidden/>
    <w:rsid w:val="00677C4A"/>
    <w:rPr>
      <w:rFonts w:asciiTheme="majorHAnsi" w:hAnsiTheme="majorHAnsi"/>
      <w:sz w:val="17"/>
    </w:rPr>
  </w:style>
  <w:style w:type="paragraph" w:styleId="TOC1">
    <w:name w:val="toc 1"/>
    <w:basedOn w:val="Normal"/>
    <w:next w:val="BodyText"/>
    <w:uiPriority w:val="28"/>
    <w:semiHidden/>
    <w:rsid w:val="00677C4A"/>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677C4A"/>
    <w:pPr>
      <w:tabs>
        <w:tab w:val="right" w:leader="dot" w:pos="7371"/>
      </w:tabs>
      <w:spacing w:after="0" w:line="240" w:lineRule="auto"/>
      <w:ind w:left="284"/>
    </w:pPr>
  </w:style>
  <w:style w:type="character" w:styleId="Hyperlink">
    <w:name w:val="Hyperlink"/>
    <w:basedOn w:val="DefaultParagraphFont"/>
    <w:uiPriority w:val="99"/>
    <w:rsid w:val="00677C4A"/>
    <w:rPr>
      <w:noProof w:val="0"/>
      <w:color w:val="0563C1" w:themeColor="hyperlink"/>
      <w:u w:val="single"/>
    </w:rPr>
  </w:style>
  <w:style w:type="paragraph" w:styleId="TOCHeading">
    <w:name w:val="TOC Heading"/>
    <w:basedOn w:val="Rubrik1utannumrering"/>
    <w:next w:val="Normal"/>
    <w:uiPriority w:val="39"/>
    <w:semiHidden/>
    <w:qFormat/>
    <w:rsid w:val="00677C4A"/>
    <w:pPr>
      <w:outlineLvl w:val="9"/>
    </w:pPr>
  </w:style>
  <w:style w:type="table" w:styleId="TableGrid">
    <w:name w:val="Table Grid"/>
    <w:aliases w:val="Ärendeförteckning"/>
    <w:basedOn w:val="TableNormal"/>
    <w:uiPriority w:val="39"/>
    <w:rsid w:val="00677C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7C4A"/>
    <w:pPr>
      <w:spacing w:after="0"/>
    </w:pPr>
    <w:rPr>
      <w:szCs w:val="20"/>
    </w:rPr>
  </w:style>
  <w:style w:type="character" w:customStyle="1" w:styleId="FotnotstextChar">
    <w:name w:val="Fotnotstext Char"/>
    <w:basedOn w:val="DefaultParagraphFont"/>
    <w:link w:val="FootnoteText"/>
    <w:uiPriority w:val="99"/>
    <w:semiHidden/>
    <w:rsid w:val="00677C4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7C4A"/>
    <w:rPr>
      <w:noProof w:val="0"/>
      <w:vertAlign w:val="superscript"/>
    </w:rPr>
  </w:style>
  <w:style w:type="paragraph" w:styleId="ListNumber">
    <w:name w:val="List Number"/>
    <w:basedOn w:val="Normal"/>
    <w:uiPriority w:val="6"/>
    <w:rsid w:val="00677C4A"/>
    <w:pPr>
      <w:numPr>
        <w:numId w:val="36"/>
      </w:numPr>
      <w:spacing w:after="100"/>
    </w:pPr>
  </w:style>
  <w:style w:type="paragraph" w:styleId="ListNumber2">
    <w:name w:val="List Number 2"/>
    <w:basedOn w:val="Normal"/>
    <w:uiPriority w:val="6"/>
    <w:rsid w:val="00677C4A"/>
    <w:pPr>
      <w:numPr>
        <w:ilvl w:val="1"/>
        <w:numId w:val="36"/>
      </w:numPr>
      <w:spacing w:after="100"/>
      <w:contextualSpacing/>
    </w:pPr>
  </w:style>
  <w:style w:type="paragraph" w:styleId="ListBullet">
    <w:name w:val="List Bullet"/>
    <w:basedOn w:val="Normal"/>
    <w:uiPriority w:val="6"/>
    <w:rsid w:val="00677C4A"/>
    <w:pPr>
      <w:numPr>
        <w:numId w:val="28"/>
      </w:numPr>
      <w:spacing w:after="100"/>
      <w:contextualSpacing/>
    </w:pPr>
  </w:style>
  <w:style w:type="paragraph" w:styleId="ListBullet2">
    <w:name w:val="List Bullet 2"/>
    <w:basedOn w:val="Normal"/>
    <w:uiPriority w:val="6"/>
    <w:rsid w:val="00677C4A"/>
    <w:pPr>
      <w:numPr>
        <w:ilvl w:val="1"/>
        <w:numId w:val="28"/>
      </w:numPr>
      <w:spacing w:after="100"/>
      <w:ind w:left="850" w:hanging="425"/>
      <w:contextualSpacing/>
    </w:pPr>
  </w:style>
  <w:style w:type="numbering" w:customStyle="1" w:styleId="RKNumreradlista">
    <w:name w:val="RK Numrerad lista"/>
    <w:uiPriority w:val="99"/>
    <w:rsid w:val="00677C4A"/>
    <w:pPr>
      <w:numPr>
        <w:numId w:val="7"/>
      </w:numPr>
    </w:pPr>
  </w:style>
  <w:style w:type="paragraph" w:customStyle="1" w:styleId="Strecklista">
    <w:name w:val="Strecklista"/>
    <w:basedOn w:val="ListBullet"/>
    <w:uiPriority w:val="6"/>
    <w:qFormat/>
    <w:rsid w:val="00677C4A"/>
    <w:pPr>
      <w:numPr>
        <w:numId w:val="34"/>
      </w:numPr>
    </w:pPr>
  </w:style>
  <w:style w:type="numbering" w:customStyle="1" w:styleId="RKPunktlista">
    <w:name w:val="RK Punktlista"/>
    <w:uiPriority w:val="99"/>
    <w:rsid w:val="00677C4A"/>
    <w:pPr>
      <w:numPr>
        <w:numId w:val="14"/>
      </w:numPr>
    </w:pPr>
  </w:style>
  <w:style w:type="paragraph" w:customStyle="1" w:styleId="Strecklista2">
    <w:name w:val="Strecklista 2"/>
    <w:basedOn w:val="Strecklista"/>
    <w:uiPriority w:val="6"/>
    <w:semiHidden/>
    <w:qFormat/>
    <w:rsid w:val="00677C4A"/>
    <w:pPr>
      <w:numPr>
        <w:ilvl w:val="1"/>
      </w:numPr>
    </w:pPr>
  </w:style>
  <w:style w:type="numbering" w:customStyle="1" w:styleId="Strecklistan">
    <w:name w:val="Strecklistan"/>
    <w:uiPriority w:val="99"/>
    <w:rsid w:val="00677C4A"/>
    <w:pPr>
      <w:numPr>
        <w:numId w:val="18"/>
      </w:numPr>
    </w:pPr>
  </w:style>
  <w:style w:type="character" w:styleId="PlaceholderText">
    <w:name w:val="Placeholder Text"/>
    <w:basedOn w:val="DefaultParagraphFont"/>
    <w:uiPriority w:val="99"/>
    <w:semiHidden/>
    <w:rsid w:val="00677C4A"/>
    <w:rPr>
      <w:noProof w:val="0"/>
      <w:color w:val="808080"/>
    </w:rPr>
  </w:style>
  <w:style w:type="paragraph" w:styleId="ListNumber3">
    <w:name w:val="List Number 3"/>
    <w:basedOn w:val="Normal"/>
    <w:uiPriority w:val="6"/>
    <w:rsid w:val="00677C4A"/>
    <w:pPr>
      <w:numPr>
        <w:ilvl w:val="2"/>
        <w:numId w:val="36"/>
      </w:numPr>
      <w:spacing w:after="100"/>
      <w:contextualSpacing/>
    </w:pPr>
  </w:style>
  <w:style w:type="paragraph" w:customStyle="1" w:styleId="Strecklista3">
    <w:name w:val="Strecklista 3"/>
    <w:basedOn w:val="BodyText"/>
    <w:uiPriority w:val="6"/>
    <w:semiHidden/>
    <w:qFormat/>
    <w:rsid w:val="00677C4A"/>
    <w:pPr>
      <w:numPr>
        <w:ilvl w:val="2"/>
        <w:numId w:val="34"/>
      </w:numPr>
      <w:spacing w:after="100"/>
    </w:pPr>
  </w:style>
  <w:style w:type="paragraph" w:styleId="ListBullet3">
    <w:name w:val="List Bullet 3"/>
    <w:basedOn w:val="Normal"/>
    <w:uiPriority w:val="6"/>
    <w:rsid w:val="00677C4A"/>
    <w:pPr>
      <w:numPr>
        <w:ilvl w:val="2"/>
        <w:numId w:val="28"/>
      </w:numPr>
      <w:spacing w:after="100"/>
      <w:contextualSpacing/>
    </w:pPr>
  </w:style>
  <w:style w:type="paragraph" w:customStyle="1" w:styleId="Brdtextmedram">
    <w:name w:val="Brödtext med ram"/>
    <w:basedOn w:val="BodyText"/>
    <w:qFormat/>
    <w:rsid w:val="00677C4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677C4A"/>
    <w:rPr>
      <w:rFonts w:ascii="Calibri" w:hAnsi="Calibri" w:cs="Calibri"/>
      <w:sz w:val="16"/>
    </w:rPr>
  </w:style>
  <w:style w:type="character" w:customStyle="1" w:styleId="DocNrChar">
    <w:name w:val="DocNr Char"/>
    <w:basedOn w:val="DefaultParagraphFont"/>
    <w:link w:val="DocNr"/>
    <w:semiHidden/>
    <w:rsid w:val="00677C4A"/>
    <w:rPr>
      <w:rFonts w:ascii="Calibri" w:hAnsi="Calibri" w:cs="Calibri"/>
      <w:sz w:val="16"/>
    </w:rPr>
  </w:style>
  <w:style w:type="paragraph" w:customStyle="1" w:styleId="RKnormal">
    <w:name w:val="RKnormal"/>
    <w:basedOn w:val="Normal"/>
    <w:semiHidden/>
    <w:rsid w:val="00677C4A"/>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677C4A"/>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677C4A"/>
    <w:pPr>
      <w:spacing w:after="0" w:line="240" w:lineRule="auto"/>
    </w:pPr>
  </w:style>
  <w:style w:type="character" w:customStyle="1" w:styleId="AnteckningsrubrikChar">
    <w:name w:val="Anteckningsrubrik Char"/>
    <w:basedOn w:val="DefaultParagraphFont"/>
    <w:link w:val="NoteHeading"/>
    <w:uiPriority w:val="99"/>
    <w:semiHidden/>
    <w:rsid w:val="00677C4A"/>
  </w:style>
  <w:style w:type="character" w:styleId="FollowedHyperlink">
    <w:name w:val="FollowedHyperlink"/>
    <w:basedOn w:val="DefaultParagraphFont"/>
    <w:uiPriority w:val="99"/>
    <w:semiHidden/>
    <w:unhideWhenUsed/>
    <w:rsid w:val="00677C4A"/>
    <w:rPr>
      <w:noProof w:val="0"/>
      <w:color w:val="954F72" w:themeColor="followedHyperlink"/>
      <w:u w:val="single"/>
    </w:rPr>
  </w:style>
  <w:style w:type="paragraph" w:styleId="Closing">
    <w:name w:val="Closing"/>
    <w:basedOn w:val="Normal"/>
    <w:link w:val="AvslutandetextChar"/>
    <w:uiPriority w:val="99"/>
    <w:semiHidden/>
    <w:unhideWhenUsed/>
    <w:rsid w:val="00677C4A"/>
    <w:pPr>
      <w:spacing w:after="0" w:line="240" w:lineRule="auto"/>
      <w:ind w:left="4252"/>
    </w:pPr>
  </w:style>
  <w:style w:type="character" w:customStyle="1" w:styleId="AvslutandetextChar">
    <w:name w:val="Avslutande text Char"/>
    <w:basedOn w:val="DefaultParagraphFont"/>
    <w:link w:val="Closing"/>
    <w:uiPriority w:val="99"/>
    <w:semiHidden/>
    <w:rsid w:val="00677C4A"/>
  </w:style>
  <w:style w:type="paragraph" w:styleId="EnvelopeReturn">
    <w:name w:val="envelope return"/>
    <w:basedOn w:val="Normal"/>
    <w:uiPriority w:val="99"/>
    <w:semiHidden/>
    <w:unhideWhenUsed/>
    <w:rsid w:val="00677C4A"/>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677C4A"/>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677C4A"/>
    <w:rPr>
      <w:rFonts w:ascii="Segoe UI" w:hAnsi="Segoe UI" w:cs="Segoe UI"/>
      <w:sz w:val="18"/>
      <w:szCs w:val="18"/>
    </w:rPr>
  </w:style>
  <w:style w:type="character" w:styleId="Emphasis">
    <w:name w:val="Emphasis"/>
    <w:basedOn w:val="DefaultParagraphFont"/>
    <w:uiPriority w:val="20"/>
    <w:semiHidden/>
    <w:qFormat/>
    <w:rsid w:val="00677C4A"/>
    <w:rPr>
      <w:i/>
      <w:iCs/>
      <w:noProof w:val="0"/>
    </w:rPr>
  </w:style>
  <w:style w:type="character" w:styleId="BookTitle">
    <w:name w:val="Book Title"/>
    <w:basedOn w:val="DefaultParagraphFont"/>
    <w:uiPriority w:val="33"/>
    <w:semiHidden/>
    <w:qFormat/>
    <w:rsid w:val="00677C4A"/>
    <w:rPr>
      <w:b/>
      <w:bCs/>
      <w:i/>
      <w:iCs/>
      <w:noProof w:val="0"/>
      <w:spacing w:val="5"/>
    </w:rPr>
  </w:style>
  <w:style w:type="paragraph" w:styleId="BodyText2">
    <w:name w:val="Body Text 2"/>
    <w:basedOn w:val="Normal"/>
    <w:link w:val="Brdtext2Char"/>
    <w:uiPriority w:val="99"/>
    <w:semiHidden/>
    <w:unhideWhenUsed/>
    <w:rsid w:val="00677C4A"/>
    <w:pPr>
      <w:spacing w:after="120" w:line="480" w:lineRule="auto"/>
    </w:pPr>
  </w:style>
  <w:style w:type="character" w:customStyle="1" w:styleId="Brdtext2Char">
    <w:name w:val="Brödtext 2 Char"/>
    <w:basedOn w:val="DefaultParagraphFont"/>
    <w:link w:val="BodyText2"/>
    <w:uiPriority w:val="99"/>
    <w:semiHidden/>
    <w:rsid w:val="00677C4A"/>
  </w:style>
  <w:style w:type="paragraph" w:styleId="BodyText3">
    <w:name w:val="Body Text 3"/>
    <w:basedOn w:val="Normal"/>
    <w:link w:val="Brdtext3Char"/>
    <w:uiPriority w:val="99"/>
    <w:semiHidden/>
    <w:unhideWhenUsed/>
    <w:rsid w:val="00677C4A"/>
    <w:pPr>
      <w:spacing w:after="120"/>
    </w:pPr>
    <w:rPr>
      <w:sz w:val="16"/>
      <w:szCs w:val="16"/>
    </w:rPr>
  </w:style>
  <w:style w:type="character" w:customStyle="1" w:styleId="Brdtext3Char">
    <w:name w:val="Brödtext 3 Char"/>
    <w:basedOn w:val="DefaultParagraphFont"/>
    <w:link w:val="BodyText3"/>
    <w:uiPriority w:val="99"/>
    <w:semiHidden/>
    <w:rsid w:val="00677C4A"/>
    <w:rPr>
      <w:sz w:val="16"/>
      <w:szCs w:val="16"/>
    </w:rPr>
  </w:style>
  <w:style w:type="paragraph" w:styleId="BodyTextFirstIndent">
    <w:name w:val="Body Text First Indent"/>
    <w:basedOn w:val="BodyText"/>
    <w:link w:val="BrdtextmedfrstaindragChar"/>
    <w:uiPriority w:val="99"/>
    <w:semiHidden/>
    <w:unhideWhenUsed/>
    <w:rsid w:val="00677C4A"/>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677C4A"/>
  </w:style>
  <w:style w:type="paragraph" w:styleId="BodyTextFirstIndent2">
    <w:name w:val="Body Text First Indent 2"/>
    <w:basedOn w:val="BodyTextIndent"/>
    <w:link w:val="Brdtextmedfrstaindrag2Char"/>
    <w:uiPriority w:val="99"/>
    <w:semiHidden/>
    <w:unhideWhenUsed/>
    <w:rsid w:val="00677C4A"/>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677C4A"/>
  </w:style>
  <w:style w:type="paragraph" w:styleId="BodyTextIndent2">
    <w:name w:val="Body Text Indent 2"/>
    <w:basedOn w:val="Normal"/>
    <w:link w:val="Brdtextmedindrag2Char"/>
    <w:uiPriority w:val="99"/>
    <w:semiHidden/>
    <w:unhideWhenUsed/>
    <w:rsid w:val="00677C4A"/>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677C4A"/>
  </w:style>
  <w:style w:type="paragraph" w:styleId="BodyTextIndent3">
    <w:name w:val="Body Text Indent 3"/>
    <w:basedOn w:val="Normal"/>
    <w:link w:val="Brdtextmedindrag3Char"/>
    <w:uiPriority w:val="99"/>
    <w:semiHidden/>
    <w:unhideWhenUsed/>
    <w:rsid w:val="00677C4A"/>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677C4A"/>
    <w:rPr>
      <w:sz w:val="16"/>
      <w:szCs w:val="16"/>
    </w:rPr>
  </w:style>
  <w:style w:type="paragraph" w:styleId="Quote">
    <w:name w:val="Quote"/>
    <w:basedOn w:val="Normal"/>
    <w:next w:val="Normal"/>
    <w:link w:val="CitatChar"/>
    <w:uiPriority w:val="29"/>
    <w:semiHidden/>
    <w:qFormat/>
    <w:rsid w:val="00677C4A"/>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677C4A"/>
    <w:rPr>
      <w:i/>
      <w:iCs/>
      <w:color w:val="404040" w:themeColor="text1" w:themeTint="BF"/>
    </w:rPr>
  </w:style>
  <w:style w:type="paragraph" w:styleId="TableofAuthorities">
    <w:name w:val="table of authorities"/>
    <w:basedOn w:val="Normal"/>
    <w:next w:val="Normal"/>
    <w:uiPriority w:val="99"/>
    <w:semiHidden/>
    <w:unhideWhenUsed/>
    <w:rsid w:val="00677C4A"/>
    <w:pPr>
      <w:spacing w:after="0"/>
      <w:ind w:left="250" w:hanging="250"/>
    </w:pPr>
  </w:style>
  <w:style w:type="paragraph" w:styleId="TOAHeading">
    <w:name w:val="toa heading"/>
    <w:basedOn w:val="Normal"/>
    <w:next w:val="Normal"/>
    <w:uiPriority w:val="99"/>
    <w:semiHidden/>
    <w:unhideWhenUsed/>
    <w:rsid w:val="00677C4A"/>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677C4A"/>
  </w:style>
  <w:style w:type="character" w:customStyle="1" w:styleId="DatumChar">
    <w:name w:val="Datum Char"/>
    <w:basedOn w:val="DefaultParagraphFont"/>
    <w:link w:val="Date"/>
    <w:uiPriority w:val="99"/>
    <w:semiHidden/>
    <w:rsid w:val="00677C4A"/>
  </w:style>
  <w:style w:type="character" w:styleId="SubtleEmphasis">
    <w:name w:val="Subtle Emphasis"/>
    <w:basedOn w:val="DefaultParagraphFont"/>
    <w:uiPriority w:val="19"/>
    <w:semiHidden/>
    <w:qFormat/>
    <w:rsid w:val="00677C4A"/>
    <w:rPr>
      <w:i/>
      <w:iCs/>
      <w:noProof w:val="0"/>
      <w:color w:val="404040" w:themeColor="text1" w:themeTint="BF"/>
    </w:rPr>
  </w:style>
  <w:style w:type="character" w:styleId="SubtleReference">
    <w:name w:val="Subtle Reference"/>
    <w:basedOn w:val="DefaultParagraphFont"/>
    <w:uiPriority w:val="31"/>
    <w:semiHidden/>
    <w:qFormat/>
    <w:rsid w:val="00677C4A"/>
    <w:rPr>
      <w:smallCaps/>
      <w:noProof w:val="0"/>
      <w:color w:val="5A5A5A" w:themeColor="text1" w:themeTint="A5"/>
    </w:rPr>
  </w:style>
  <w:style w:type="table" w:styleId="TableSubtle1">
    <w:name w:val="Table Subtle 1"/>
    <w:basedOn w:val="TableNormal"/>
    <w:uiPriority w:val="99"/>
    <w:semiHidden/>
    <w:unhideWhenUsed/>
    <w:rsid w:val="00677C4A"/>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677C4A"/>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677C4A"/>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677C4A"/>
    <w:rPr>
      <w:rFonts w:ascii="Segoe UI" w:hAnsi="Segoe UI" w:cs="Segoe UI"/>
      <w:sz w:val="16"/>
      <w:szCs w:val="16"/>
    </w:rPr>
  </w:style>
  <w:style w:type="table" w:styleId="TableElegant">
    <w:name w:val="Table Elegant"/>
    <w:basedOn w:val="TableNormal"/>
    <w:uiPriority w:val="99"/>
    <w:semiHidden/>
    <w:unhideWhenUsed/>
    <w:rsid w:val="00677C4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677C4A"/>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677C4A"/>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677C4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677C4A"/>
    <w:pPr>
      <w:spacing w:after="0" w:line="240" w:lineRule="auto"/>
    </w:pPr>
  </w:style>
  <w:style w:type="character" w:customStyle="1" w:styleId="E-postsignaturChar">
    <w:name w:val="E-postsignatur Char"/>
    <w:basedOn w:val="DefaultParagraphFont"/>
    <w:link w:val="E-mailSignature"/>
    <w:uiPriority w:val="99"/>
    <w:semiHidden/>
    <w:rsid w:val="00677C4A"/>
  </w:style>
  <w:style w:type="paragraph" w:styleId="TableofFigures">
    <w:name w:val="table of figures"/>
    <w:basedOn w:val="Normal"/>
    <w:next w:val="Normal"/>
    <w:uiPriority w:val="99"/>
    <w:semiHidden/>
    <w:unhideWhenUsed/>
    <w:rsid w:val="00677C4A"/>
    <w:pPr>
      <w:spacing w:after="0"/>
    </w:pPr>
  </w:style>
  <w:style w:type="table" w:styleId="ColorfulList">
    <w:name w:val="Colorful List"/>
    <w:basedOn w:val="TableNormal"/>
    <w:uiPriority w:val="72"/>
    <w:semiHidden/>
    <w:unhideWhenUsed/>
    <w:rsid w:val="00677C4A"/>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77C4A"/>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677C4A"/>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677C4A"/>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677C4A"/>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677C4A"/>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677C4A"/>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677C4A"/>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77C4A"/>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77C4A"/>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77C4A"/>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677C4A"/>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77C4A"/>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77C4A"/>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677C4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677C4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677C4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677C4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77C4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677C4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677C4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677C4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677C4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677C4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677C4A"/>
    <w:rPr>
      <w:noProof w:val="0"/>
      <w:color w:val="2B579A"/>
      <w:shd w:val="clear" w:color="auto" w:fill="E6E6E6"/>
    </w:rPr>
  </w:style>
  <w:style w:type="paragraph" w:styleId="HTMLAddress">
    <w:name w:val="HTML Address"/>
    <w:basedOn w:val="Normal"/>
    <w:link w:val="HTML-adressChar"/>
    <w:uiPriority w:val="99"/>
    <w:semiHidden/>
    <w:unhideWhenUsed/>
    <w:rsid w:val="00677C4A"/>
    <w:pPr>
      <w:spacing w:after="0" w:line="240" w:lineRule="auto"/>
    </w:pPr>
    <w:rPr>
      <w:i/>
      <w:iCs/>
    </w:rPr>
  </w:style>
  <w:style w:type="character" w:customStyle="1" w:styleId="HTML-adressChar">
    <w:name w:val="HTML - adress Char"/>
    <w:basedOn w:val="DefaultParagraphFont"/>
    <w:link w:val="HTMLAddress"/>
    <w:uiPriority w:val="99"/>
    <w:semiHidden/>
    <w:rsid w:val="00677C4A"/>
    <w:rPr>
      <w:i/>
      <w:iCs/>
    </w:rPr>
  </w:style>
  <w:style w:type="character" w:styleId="HTMLAcronym">
    <w:name w:val="HTML Acronym"/>
    <w:basedOn w:val="DefaultParagraphFont"/>
    <w:uiPriority w:val="99"/>
    <w:semiHidden/>
    <w:unhideWhenUsed/>
    <w:rsid w:val="00677C4A"/>
    <w:rPr>
      <w:noProof w:val="0"/>
    </w:rPr>
  </w:style>
  <w:style w:type="character" w:styleId="HTMLCite">
    <w:name w:val="HTML Cite"/>
    <w:basedOn w:val="DefaultParagraphFont"/>
    <w:uiPriority w:val="99"/>
    <w:semiHidden/>
    <w:unhideWhenUsed/>
    <w:rsid w:val="00677C4A"/>
    <w:rPr>
      <w:i/>
      <w:iCs/>
      <w:noProof w:val="0"/>
    </w:rPr>
  </w:style>
  <w:style w:type="character" w:styleId="HTMLDefinition">
    <w:name w:val="HTML Definition"/>
    <w:basedOn w:val="DefaultParagraphFont"/>
    <w:uiPriority w:val="99"/>
    <w:semiHidden/>
    <w:unhideWhenUsed/>
    <w:rsid w:val="00677C4A"/>
    <w:rPr>
      <w:i/>
      <w:iCs/>
      <w:noProof w:val="0"/>
    </w:rPr>
  </w:style>
  <w:style w:type="character" w:styleId="HTMLSample">
    <w:name w:val="HTML Sample"/>
    <w:basedOn w:val="DefaultParagraphFont"/>
    <w:uiPriority w:val="99"/>
    <w:semiHidden/>
    <w:unhideWhenUsed/>
    <w:rsid w:val="00677C4A"/>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677C4A"/>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677C4A"/>
    <w:rPr>
      <w:rFonts w:ascii="Consolas" w:hAnsi="Consolas"/>
      <w:sz w:val="20"/>
      <w:szCs w:val="20"/>
    </w:rPr>
  </w:style>
  <w:style w:type="character" w:styleId="HTMLCode">
    <w:name w:val="HTML Code"/>
    <w:basedOn w:val="DefaultParagraphFont"/>
    <w:uiPriority w:val="99"/>
    <w:semiHidden/>
    <w:unhideWhenUsed/>
    <w:rsid w:val="00677C4A"/>
    <w:rPr>
      <w:rFonts w:ascii="Consolas" w:hAnsi="Consolas"/>
      <w:noProof w:val="0"/>
      <w:sz w:val="20"/>
      <w:szCs w:val="20"/>
    </w:rPr>
  </w:style>
  <w:style w:type="character" w:styleId="HTMLTypewriter">
    <w:name w:val="HTML Typewriter"/>
    <w:basedOn w:val="DefaultParagraphFont"/>
    <w:uiPriority w:val="99"/>
    <w:semiHidden/>
    <w:unhideWhenUsed/>
    <w:rsid w:val="00677C4A"/>
    <w:rPr>
      <w:rFonts w:ascii="Consolas" w:hAnsi="Consolas"/>
      <w:noProof w:val="0"/>
      <w:sz w:val="20"/>
      <w:szCs w:val="20"/>
    </w:rPr>
  </w:style>
  <w:style w:type="character" w:styleId="HTMLKeyboard">
    <w:name w:val="HTML Keyboard"/>
    <w:basedOn w:val="DefaultParagraphFont"/>
    <w:uiPriority w:val="99"/>
    <w:semiHidden/>
    <w:unhideWhenUsed/>
    <w:rsid w:val="00677C4A"/>
    <w:rPr>
      <w:rFonts w:ascii="Consolas" w:hAnsi="Consolas"/>
      <w:noProof w:val="0"/>
      <w:sz w:val="20"/>
      <w:szCs w:val="20"/>
    </w:rPr>
  </w:style>
  <w:style w:type="character" w:styleId="HTMLVariable">
    <w:name w:val="HTML Variable"/>
    <w:basedOn w:val="DefaultParagraphFont"/>
    <w:uiPriority w:val="99"/>
    <w:semiHidden/>
    <w:unhideWhenUsed/>
    <w:rsid w:val="00677C4A"/>
    <w:rPr>
      <w:i/>
      <w:iCs/>
      <w:noProof w:val="0"/>
    </w:rPr>
  </w:style>
  <w:style w:type="paragraph" w:styleId="Index1">
    <w:name w:val="index 1"/>
    <w:basedOn w:val="Normal"/>
    <w:next w:val="Normal"/>
    <w:autoRedefine/>
    <w:uiPriority w:val="99"/>
    <w:semiHidden/>
    <w:unhideWhenUsed/>
    <w:rsid w:val="00677C4A"/>
    <w:pPr>
      <w:spacing w:after="0" w:line="240" w:lineRule="auto"/>
      <w:ind w:left="250" w:hanging="250"/>
    </w:pPr>
  </w:style>
  <w:style w:type="paragraph" w:styleId="Index2">
    <w:name w:val="index 2"/>
    <w:basedOn w:val="Normal"/>
    <w:next w:val="Normal"/>
    <w:autoRedefine/>
    <w:uiPriority w:val="99"/>
    <w:semiHidden/>
    <w:unhideWhenUsed/>
    <w:rsid w:val="00677C4A"/>
    <w:pPr>
      <w:spacing w:after="0" w:line="240" w:lineRule="auto"/>
      <w:ind w:left="500" w:hanging="250"/>
    </w:pPr>
  </w:style>
  <w:style w:type="paragraph" w:styleId="Index3">
    <w:name w:val="index 3"/>
    <w:basedOn w:val="Normal"/>
    <w:next w:val="Normal"/>
    <w:autoRedefine/>
    <w:uiPriority w:val="99"/>
    <w:semiHidden/>
    <w:unhideWhenUsed/>
    <w:rsid w:val="00677C4A"/>
    <w:pPr>
      <w:spacing w:after="0" w:line="240" w:lineRule="auto"/>
      <w:ind w:left="750" w:hanging="250"/>
    </w:pPr>
  </w:style>
  <w:style w:type="paragraph" w:styleId="Index4">
    <w:name w:val="index 4"/>
    <w:basedOn w:val="Normal"/>
    <w:next w:val="Normal"/>
    <w:autoRedefine/>
    <w:uiPriority w:val="99"/>
    <w:semiHidden/>
    <w:unhideWhenUsed/>
    <w:rsid w:val="00677C4A"/>
    <w:pPr>
      <w:spacing w:after="0" w:line="240" w:lineRule="auto"/>
      <w:ind w:left="1000" w:hanging="250"/>
    </w:pPr>
  </w:style>
  <w:style w:type="paragraph" w:styleId="Index5">
    <w:name w:val="index 5"/>
    <w:basedOn w:val="Normal"/>
    <w:next w:val="Normal"/>
    <w:autoRedefine/>
    <w:uiPriority w:val="99"/>
    <w:semiHidden/>
    <w:unhideWhenUsed/>
    <w:rsid w:val="00677C4A"/>
    <w:pPr>
      <w:spacing w:after="0" w:line="240" w:lineRule="auto"/>
      <w:ind w:left="1250" w:hanging="250"/>
    </w:pPr>
  </w:style>
  <w:style w:type="paragraph" w:styleId="Index6">
    <w:name w:val="index 6"/>
    <w:basedOn w:val="Normal"/>
    <w:next w:val="Normal"/>
    <w:autoRedefine/>
    <w:uiPriority w:val="99"/>
    <w:semiHidden/>
    <w:unhideWhenUsed/>
    <w:rsid w:val="00677C4A"/>
    <w:pPr>
      <w:spacing w:after="0" w:line="240" w:lineRule="auto"/>
      <w:ind w:left="1500" w:hanging="250"/>
    </w:pPr>
  </w:style>
  <w:style w:type="paragraph" w:styleId="Index7">
    <w:name w:val="index 7"/>
    <w:basedOn w:val="Normal"/>
    <w:next w:val="Normal"/>
    <w:autoRedefine/>
    <w:uiPriority w:val="99"/>
    <w:semiHidden/>
    <w:unhideWhenUsed/>
    <w:rsid w:val="00677C4A"/>
    <w:pPr>
      <w:spacing w:after="0" w:line="240" w:lineRule="auto"/>
      <w:ind w:left="1750" w:hanging="250"/>
    </w:pPr>
  </w:style>
  <w:style w:type="paragraph" w:styleId="Index8">
    <w:name w:val="index 8"/>
    <w:basedOn w:val="Normal"/>
    <w:next w:val="Normal"/>
    <w:autoRedefine/>
    <w:uiPriority w:val="99"/>
    <w:semiHidden/>
    <w:unhideWhenUsed/>
    <w:rsid w:val="00677C4A"/>
    <w:pPr>
      <w:spacing w:after="0" w:line="240" w:lineRule="auto"/>
      <w:ind w:left="2000" w:hanging="250"/>
    </w:pPr>
  </w:style>
  <w:style w:type="paragraph" w:styleId="Index9">
    <w:name w:val="index 9"/>
    <w:basedOn w:val="Normal"/>
    <w:next w:val="Normal"/>
    <w:autoRedefine/>
    <w:uiPriority w:val="99"/>
    <w:semiHidden/>
    <w:unhideWhenUsed/>
    <w:rsid w:val="00677C4A"/>
    <w:pPr>
      <w:spacing w:after="0" w:line="240" w:lineRule="auto"/>
      <w:ind w:left="2250" w:hanging="250"/>
    </w:pPr>
  </w:style>
  <w:style w:type="paragraph" w:styleId="IndexHeading">
    <w:name w:val="index heading"/>
    <w:basedOn w:val="Normal"/>
    <w:next w:val="Index1"/>
    <w:uiPriority w:val="99"/>
    <w:semiHidden/>
    <w:unhideWhenUsed/>
    <w:rsid w:val="00677C4A"/>
    <w:rPr>
      <w:rFonts w:asciiTheme="majorHAnsi" w:eastAsiaTheme="majorEastAsia" w:hAnsiTheme="majorHAnsi" w:cstheme="majorBidi"/>
      <w:b/>
      <w:bCs/>
    </w:rPr>
  </w:style>
  <w:style w:type="paragraph" w:styleId="BlockText">
    <w:name w:val="Block Text"/>
    <w:basedOn w:val="Normal"/>
    <w:uiPriority w:val="99"/>
    <w:semiHidden/>
    <w:unhideWhenUsed/>
    <w:rsid w:val="00677C4A"/>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677C4A"/>
    <w:pPr>
      <w:spacing w:after="0" w:line="240" w:lineRule="auto"/>
    </w:pPr>
  </w:style>
  <w:style w:type="paragraph" w:styleId="Salutation">
    <w:name w:val="Salutation"/>
    <w:basedOn w:val="Normal"/>
    <w:next w:val="Normal"/>
    <w:link w:val="InledningChar"/>
    <w:uiPriority w:val="99"/>
    <w:semiHidden/>
    <w:unhideWhenUsed/>
    <w:rsid w:val="00677C4A"/>
  </w:style>
  <w:style w:type="character" w:customStyle="1" w:styleId="InledningChar">
    <w:name w:val="Inledning Char"/>
    <w:basedOn w:val="DefaultParagraphFont"/>
    <w:link w:val="Salutation"/>
    <w:uiPriority w:val="99"/>
    <w:semiHidden/>
    <w:rsid w:val="00677C4A"/>
  </w:style>
  <w:style w:type="paragraph" w:styleId="TOC4">
    <w:name w:val="toc 4"/>
    <w:basedOn w:val="Normal"/>
    <w:next w:val="Normal"/>
    <w:autoRedefine/>
    <w:uiPriority w:val="39"/>
    <w:semiHidden/>
    <w:unhideWhenUsed/>
    <w:rsid w:val="00677C4A"/>
    <w:pPr>
      <w:spacing w:after="100"/>
      <w:ind w:left="750"/>
    </w:pPr>
  </w:style>
  <w:style w:type="paragraph" w:styleId="TOC5">
    <w:name w:val="toc 5"/>
    <w:basedOn w:val="Normal"/>
    <w:next w:val="Normal"/>
    <w:autoRedefine/>
    <w:uiPriority w:val="39"/>
    <w:semiHidden/>
    <w:unhideWhenUsed/>
    <w:rsid w:val="00677C4A"/>
    <w:pPr>
      <w:spacing w:after="100"/>
      <w:ind w:left="1000"/>
    </w:pPr>
  </w:style>
  <w:style w:type="paragraph" w:styleId="TOC6">
    <w:name w:val="toc 6"/>
    <w:basedOn w:val="Normal"/>
    <w:next w:val="Normal"/>
    <w:autoRedefine/>
    <w:uiPriority w:val="39"/>
    <w:semiHidden/>
    <w:unhideWhenUsed/>
    <w:rsid w:val="00677C4A"/>
    <w:pPr>
      <w:spacing w:after="100"/>
      <w:ind w:left="1250"/>
    </w:pPr>
  </w:style>
  <w:style w:type="paragraph" w:styleId="TOC7">
    <w:name w:val="toc 7"/>
    <w:basedOn w:val="Normal"/>
    <w:next w:val="Normal"/>
    <w:autoRedefine/>
    <w:uiPriority w:val="39"/>
    <w:semiHidden/>
    <w:unhideWhenUsed/>
    <w:rsid w:val="00677C4A"/>
    <w:pPr>
      <w:spacing w:after="100"/>
      <w:ind w:left="1500"/>
    </w:pPr>
  </w:style>
  <w:style w:type="paragraph" w:styleId="TOC8">
    <w:name w:val="toc 8"/>
    <w:basedOn w:val="Normal"/>
    <w:next w:val="Normal"/>
    <w:autoRedefine/>
    <w:uiPriority w:val="39"/>
    <w:semiHidden/>
    <w:unhideWhenUsed/>
    <w:rsid w:val="00677C4A"/>
    <w:pPr>
      <w:spacing w:after="100"/>
      <w:ind w:left="1750"/>
    </w:pPr>
  </w:style>
  <w:style w:type="paragraph" w:styleId="TOC9">
    <w:name w:val="toc 9"/>
    <w:basedOn w:val="Normal"/>
    <w:next w:val="Normal"/>
    <w:autoRedefine/>
    <w:uiPriority w:val="39"/>
    <w:semiHidden/>
    <w:unhideWhenUsed/>
    <w:rsid w:val="00677C4A"/>
    <w:pPr>
      <w:spacing w:after="100"/>
      <w:ind w:left="2000"/>
    </w:pPr>
  </w:style>
  <w:style w:type="paragraph" w:styleId="CommentText">
    <w:name w:val="annotation text"/>
    <w:basedOn w:val="Normal"/>
    <w:link w:val="KommentarerChar"/>
    <w:uiPriority w:val="99"/>
    <w:semiHidden/>
    <w:unhideWhenUsed/>
    <w:rsid w:val="00677C4A"/>
    <w:pPr>
      <w:spacing w:line="240" w:lineRule="auto"/>
    </w:pPr>
    <w:rPr>
      <w:sz w:val="20"/>
      <w:szCs w:val="20"/>
    </w:rPr>
  </w:style>
  <w:style w:type="character" w:customStyle="1" w:styleId="KommentarerChar">
    <w:name w:val="Kommentarer Char"/>
    <w:basedOn w:val="DefaultParagraphFont"/>
    <w:link w:val="CommentText"/>
    <w:uiPriority w:val="99"/>
    <w:semiHidden/>
    <w:rsid w:val="00677C4A"/>
    <w:rPr>
      <w:sz w:val="20"/>
      <w:szCs w:val="20"/>
    </w:rPr>
  </w:style>
  <w:style w:type="character" w:styleId="CommentReference">
    <w:name w:val="annotation reference"/>
    <w:basedOn w:val="DefaultParagraphFont"/>
    <w:uiPriority w:val="99"/>
    <w:semiHidden/>
    <w:unhideWhenUsed/>
    <w:rsid w:val="00677C4A"/>
    <w:rPr>
      <w:noProof w:val="0"/>
      <w:sz w:val="16"/>
      <w:szCs w:val="16"/>
    </w:rPr>
  </w:style>
  <w:style w:type="paragraph" w:styleId="CommentSubject">
    <w:name w:val="annotation subject"/>
    <w:basedOn w:val="CommentText"/>
    <w:next w:val="CommentText"/>
    <w:link w:val="KommentarsmneChar"/>
    <w:uiPriority w:val="99"/>
    <w:semiHidden/>
    <w:unhideWhenUsed/>
    <w:rsid w:val="00677C4A"/>
    <w:rPr>
      <w:b/>
      <w:bCs/>
    </w:rPr>
  </w:style>
  <w:style w:type="character" w:customStyle="1" w:styleId="KommentarsmneChar">
    <w:name w:val="Kommentarsämne Char"/>
    <w:basedOn w:val="KommentarerChar"/>
    <w:link w:val="CommentSubject"/>
    <w:uiPriority w:val="99"/>
    <w:semiHidden/>
    <w:rsid w:val="00677C4A"/>
    <w:rPr>
      <w:b/>
      <w:bCs/>
      <w:sz w:val="20"/>
      <w:szCs w:val="20"/>
    </w:rPr>
  </w:style>
  <w:style w:type="paragraph" w:styleId="List">
    <w:name w:val="List"/>
    <w:basedOn w:val="Normal"/>
    <w:uiPriority w:val="99"/>
    <w:semiHidden/>
    <w:unhideWhenUsed/>
    <w:rsid w:val="00677C4A"/>
    <w:pPr>
      <w:ind w:left="283" w:hanging="283"/>
      <w:contextualSpacing/>
    </w:pPr>
  </w:style>
  <w:style w:type="paragraph" w:styleId="List2">
    <w:name w:val="List 2"/>
    <w:basedOn w:val="Normal"/>
    <w:uiPriority w:val="99"/>
    <w:semiHidden/>
    <w:unhideWhenUsed/>
    <w:rsid w:val="00677C4A"/>
    <w:pPr>
      <w:ind w:left="566" w:hanging="283"/>
      <w:contextualSpacing/>
    </w:pPr>
  </w:style>
  <w:style w:type="paragraph" w:styleId="List3">
    <w:name w:val="List 3"/>
    <w:basedOn w:val="Normal"/>
    <w:uiPriority w:val="99"/>
    <w:semiHidden/>
    <w:unhideWhenUsed/>
    <w:rsid w:val="00677C4A"/>
    <w:pPr>
      <w:ind w:left="849" w:hanging="283"/>
      <w:contextualSpacing/>
    </w:pPr>
  </w:style>
  <w:style w:type="paragraph" w:styleId="List4">
    <w:name w:val="List 4"/>
    <w:basedOn w:val="Normal"/>
    <w:uiPriority w:val="99"/>
    <w:semiHidden/>
    <w:unhideWhenUsed/>
    <w:rsid w:val="00677C4A"/>
    <w:pPr>
      <w:ind w:left="1132" w:hanging="283"/>
      <w:contextualSpacing/>
    </w:pPr>
  </w:style>
  <w:style w:type="paragraph" w:styleId="List5">
    <w:name w:val="List 5"/>
    <w:basedOn w:val="Normal"/>
    <w:uiPriority w:val="99"/>
    <w:semiHidden/>
    <w:unhideWhenUsed/>
    <w:rsid w:val="00677C4A"/>
    <w:pPr>
      <w:ind w:left="1415" w:hanging="283"/>
      <w:contextualSpacing/>
    </w:pPr>
  </w:style>
  <w:style w:type="paragraph" w:styleId="ListContinue">
    <w:name w:val="List Continue"/>
    <w:basedOn w:val="Normal"/>
    <w:uiPriority w:val="99"/>
    <w:semiHidden/>
    <w:unhideWhenUsed/>
    <w:rsid w:val="00677C4A"/>
    <w:pPr>
      <w:spacing w:after="120"/>
      <w:ind w:left="283"/>
      <w:contextualSpacing/>
    </w:pPr>
  </w:style>
  <w:style w:type="paragraph" w:styleId="ListContinue2">
    <w:name w:val="List Continue 2"/>
    <w:basedOn w:val="Normal"/>
    <w:uiPriority w:val="99"/>
    <w:semiHidden/>
    <w:unhideWhenUsed/>
    <w:rsid w:val="00677C4A"/>
    <w:pPr>
      <w:spacing w:after="120"/>
      <w:ind w:left="566"/>
      <w:contextualSpacing/>
    </w:pPr>
  </w:style>
  <w:style w:type="paragraph" w:styleId="ListContinue3">
    <w:name w:val="List Continue 3"/>
    <w:basedOn w:val="Normal"/>
    <w:uiPriority w:val="99"/>
    <w:semiHidden/>
    <w:unhideWhenUsed/>
    <w:rsid w:val="00677C4A"/>
    <w:pPr>
      <w:spacing w:after="120"/>
      <w:ind w:left="849"/>
      <w:contextualSpacing/>
    </w:pPr>
  </w:style>
  <w:style w:type="paragraph" w:styleId="ListContinue4">
    <w:name w:val="List Continue 4"/>
    <w:basedOn w:val="Normal"/>
    <w:uiPriority w:val="99"/>
    <w:semiHidden/>
    <w:unhideWhenUsed/>
    <w:rsid w:val="00677C4A"/>
    <w:pPr>
      <w:spacing w:after="120"/>
      <w:ind w:left="1132"/>
      <w:contextualSpacing/>
    </w:pPr>
  </w:style>
  <w:style w:type="paragraph" w:styleId="ListContinue5">
    <w:name w:val="List Continue 5"/>
    <w:basedOn w:val="Normal"/>
    <w:uiPriority w:val="99"/>
    <w:semiHidden/>
    <w:unhideWhenUsed/>
    <w:rsid w:val="00677C4A"/>
    <w:pPr>
      <w:spacing w:after="120"/>
      <w:ind w:left="1415"/>
      <w:contextualSpacing/>
    </w:pPr>
  </w:style>
  <w:style w:type="paragraph" w:styleId="ListParagraph">
    <w:name w:val="List Paragraph"/>
    <w:basedOn w:val="Normal"/>
    <w:uiPriority w:val="34"/>
    <w:semiHidden/>
    <w:qFormat/>
    <w:rsid w:val="00677C4A"/>
    <w:pPr>
      <w:ind w:left="720"/>
      <w:contextualSpacing/>
    </w:pPr>
  </w:style>
  <w:style w:type="table" w:customStyle="1" w:styleId="ListTable1Light">
    <w:name w:val="List Table 1 Light"/>
    <w:basedOn w:val="TableNormal"/>
    <w:uiPriority w:val="46"/>
    <w:rsid w:val="00677C4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677C4A"/>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677C4A"/>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677C4A"/>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677C4A"/>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677C4A"/>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677C4A"/>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677C4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677C4A"/>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677C4A"/>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677C4A"/>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677C4A"/>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677C4A"/>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677C4A"/>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677C4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677C4A"/>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677C4A"/>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677C4A"/>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677C4A"/>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677C4A"/>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677C4A"/>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677C4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677C4A"/>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677C4A"/>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677C4A"/>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677C4A"/>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677C4A"/>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677C4A"/>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677C4A"/>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677C4A"/>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677C4A"/>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677C4A"/>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677C4A"/>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677C4A"/>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677C4A"/>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677C4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677C4A"/>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677C4A"/>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677C4A"/>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677C4A"/>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677C4A"/>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677C4A"/>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677C4A"/>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677C4A"/>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677C4A"/>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677C4A"/>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677C4A"/>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677C4A"/>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677C4A"/>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677C4A"/>
  </w:style>
  <w:style w:type="table" w:styleId="LightList">
    <w:name w:val="Light List"/>
    <w:basedOn w:val="TableNormal"/>
    <w:uiPriority w:val="61"/>
    <w:semiHidden/>
    <w:unhideWhenUsed/>
    <w:rsid w:val="00677C4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77C4A"/>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677C4A"/>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677C4A"/>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677C4A"/>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677C4A"/>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677C4A"/>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677C4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77C4A"/>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677C4A"/>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677C4A"/>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677C4A"/>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677C4A"/>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677C4A"/>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677C4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77C4A"/>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677C4A"/>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677C4A"/>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677C4A"/>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677C4A"/>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677C4A"/>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677C4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677C4A"/>
    <w:rPr>
      <w:rFonts w:ascii="Consolas" w:hAnsi="Consolas"/>
      <w:sz w:val="20"/>
      <w:szCs w:val="20"/>
    </w:rPr>
  </w:style>
  <w:style w:type="paragraph" w:styleId="MessageHeader">
    <w:name w:val="Message Header"/>
    <w:basedOn w:val="Normal"/>
    <w:link w:val="MeddelanderubrikChar"/>
    <w:uiPriority w:val="99"/>
    <w:semiHidden/>
    <w:unhideWhenUsed/>
    <w:rsid w:val="00677C4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677C4A"/>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677C4A"/>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77C4A"/>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677C4A"/>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677C4A"/>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677C4A"/>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677C4A"/>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677C4A"/>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677C4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77C4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77C4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77C4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77C4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77C4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77C4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77C4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77C4A"/>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77C4A"/>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77C4A"/>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77C4A"/>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77C4A"/>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77C4A"/>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77C4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77C4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77C4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77C4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77C4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77C4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77C4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677C4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77C4A"/>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677C4A"/>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677C4A"/>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677C4A"/>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677C4A"/>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677C4A"/>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677C4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77C4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77C4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77C4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77C4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77C4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77C4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77C4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77C4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677C4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677C4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677C4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677C4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677C4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677C4A"/>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677C4A"/>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77C4A"/>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677C4A"/>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677C4A"/>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677C4A"/>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677C4A"/>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677C4A"/>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677C4A"/>
    <w:rPr>
      <w:rFonts w:ascii="Times New Roman" w:hAnsi="Times New Roman" w:cs="Times New Roman"/>
      <w:sz w:val="24"/>
      <w:szCs w:val="24"/>
    </w:rPr>
  </w:style>
  <w:style w:type="paragraph" w:styleId="NormalIndent">
    <w:name w:val="Normal Indent"/>
    <w:basedOn w:val="Normal"/>
    <w:uiPriority w:val="99"/>
    <w:semiHidden/>
    <w:unhideWhenUsed/>
    <w:rsid w:val="00677C4A"/>
    <w:pPr>
      <w:ind w:left="1304"/>
    </w:pPr>
  </w:style>
  <w:style w:type="paragraph" w:styleId="ListNumber4">
    <w:name w:val="List Number 4"/>
    <w:basedOn w:val="Normal"/>
    <w:uiPriority w:val="99"/>
    <w:semiHidden/>
    <w:unhideWhenUsed/>
    <w:rsid w:val="00677C4A"/>
    <w:pPr>
      <w:numPr>
        <w:numId w:val="40"/>
      </w:numPr>
      <w:contextualSpacing/>
    </w:pPr>
  </w:style>
  <w:style w:type="paragraph" w:styleId="ListNumber5">
    <w:name w:val="List Number 5"/>
    <w:basedOn w:val="Normal"/>
    <w:uiPriority w:val="99"/>
    <w:semiHidden/>
    <w:unhideWhenUsed/>
    <w:rsid w:val="00677C4A"/>
    <w:pPr>
      <w:numPr>
        <w:numId w:val="41"/>
      </w:numPr>
      <w:contextualSpacing/>
    </w:pPr>
  </w:style>
  <w:style w:type="character" w:customStyle="1" w:styleId="Mention">
    <w:name w:val="Mention"/>
    <w:basedOn w:val="DefaultParagraphFont"/>
    <w:uiPriority w:val="99"/>
    <w:semiHidden/>
    <w:unhideWhenUsed/>
    <w:rsid w:val="00677C4A"/>
    <w:rPr>
      <w:noProof w:val="0"/>
      <w:color w:val="2B579A"/>
      <w:shd w:val="clear" w:color="auto" w:fill="E6E6E6"/>
    </w:rPr>
  </w:style>
  <w:style w:type="table" w:customStyle="1" w:styleId="PlainTable1">
    <w:name w:val="Plain Table 1"/>
    <w:basedOn w:val="TableNormal"/>
    <w:uiPriority w:val="41"/>
    <w:rsid w:val="00677C4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677C4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677C4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677C4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677C4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677C4A"/>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677C4A"/>
    <w:rPr>
      <w:rFonts w:ascii="Consolas" w:hAnsi="Consolas"/>
      <w:sz w:val="21"/>
      <w:szCs w:val="21"/>
    </w:rPr>
  </w:style>
  <w:style w:type="character" w:customStyle="1" w:styleId="UnresolvedMention">
    <w:name w:val="Unresolved Mention"/>
    <w:basedOn w:val="DefaultParagraphFont"/>
    <w:uiPriority w:val="99"/>
    <w:semiHidden/>
    <w:unhideWhenUsed/>
    <w:rsid w:val="00677C4A"/>
    <w:rPr>
      <w:noProof w:val="0"/>
      <w:color w:val="808080"/>
      <w:shd w:val="clear" w:color="auto" w:fill="E6E6E6"/>
    </w:rPr>
  </w:style>
  <w:style w:type="table" w:styleId="TableProfessional">
    <w:name w:val="Table Professional"/>
    <w:basedOn w:val="TableNormal"/>
    <w:uiPriority w:val="99"/>
    <w:semiHidden/>
    <w:unhideWhenUsed/>
    <w:rsid w:val="00677C4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677C4A"/>
    <w:pPr>
      <w:numPr>
        <w:numId w:val="42"/>
      </w:numPr>
      <w:contextualSpacing/>
    </w:pPr>
  </w:style>
  <w:style w:type="paragraph" w:styleId="ListBullet5">
    <w:name w:val="List Bullet 5"/>
    <w:basedOn w:val="Normal"/>
    <w:uiPriority w:val="99"/>
    <w:semiHidden/>
    <w:unhideWhenUsed/>
    <w:rsid w:val="00677C4A"/>
    <w:pPr>
      <w:numPr>
        <w:numId w:val="43"/>
      </w:numPr>
      <w:contextualSpacing/>
    </w:pPr>
  </w:style>
  <w:style w:type="character" w:styleId="LineNumber">
    <w:name w:val="line number"/>
    <w:basedOn w:val="DefaultParagraphFont"/>
    <w:uiPriority w:val="99"/>
    <w:semiHidden/>
    <w:unhideWhenUsed/>
    <w:rsid w:val="00677C4A"/>
    <w:rPr>
      <w:noProof w:val="0"/>
    </w:rPr>
  </w:style>
  <w:style w:type="character" w:customStyle="1" w:styleId="Rubrik6Char">
    <w:name w:val="Rubrik 6 Char"/>
    <w:basedOn w:val="DefaultParagraphFont"/>
    <w:link w:val="Heading6"/>
    <w:uiPriority w:val="9"/>
    <w:semiHidden/>
    <w:rsid w:val="00677C4A"/>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677C4A"/>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677C4A"/>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677C4A"/>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677C4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677C4A"/>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677C4A"/>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677C4A"/>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677C4A"/>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677C4A"/>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677C4A"/>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677C4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677C4A"/>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677C4A"/>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677C4A"/>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677C4A"/>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677C4A"/>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677C4A"/>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677C4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677C4A"/>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677C4A"/>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677C4A"/>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677C4A"/>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677C4A"/>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677C4A"/>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677C4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677C4A"/>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677C4A"/>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677C4A"/>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677C4A"/>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677C4A"/>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677C4A"/>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677C4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677C4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677C4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677C4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677C4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677C4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677C4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677C4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677C4A"/>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677C4A"/>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677C4A"/>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677C4A"/>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677C4A"/>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677C4A"/>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677C4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677C4A"/>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677C4A"/>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677C4A"/>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677C4A"/>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677C4A"/>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677C4A"/>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677C4A"/>
    <w:pPr>
      <w:spacing w:after="0" w:line="240" w:lineRule="auto"/>
      <w:ind w:left="4252"/>
    </w:pPr>
  </w:style>
  <w:style w:type="character" w:customStyle="1" w:styleId="SignaturChar">
    <w:name w:val="Signatur Char"/>
    <w:basedOn w:val="DefaultParagraphFont"/>
    <w:link w:val="Signature"/>
    <w:uiPriority w:val="99"/>
    <w:semiHidden/>
    <w:rsid w:val="00677C4A"/>
  </w:style>
  <w:style w:type="character" w:styleId="EndnoteReference">
    <w:name w:val="endnote reference"/>
    <w:basedOn w:val="DefaultParagraphFont"/>
    <w:uiPriority w:val="99"/>
    <w:semiHidden/>
    <w:unhideWhenUsed/>
    <w:rsid w:val="00677C4A"/>
    <w:rPr>
      <w:noProof w:val="0"/>
      <w:vertAlign w:val="superscript"/>
    </w:rPr>
  </w:style>
  <w:style w:type="paragraph" w:styleId="EndnoteText">
    <w:name w:val="endnote text"/>
    <w:basedOn w:val="Normal"/>
    <w:link w:val="SlutnotstextChar"/>
    <w:uiPriority w:val="99"/>
    <w:semiHidden/>
    <w:unhideWhenUsed/>
    <w:rsid w:val="00677C4A"/>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677C4A"/>
    <w:rPr>
      <w:sz w:val="20"/>
      <w:szCs w:val="20"/>
    </w:rPr>
  </w:style>
  <w:style w:type="character" w:customStyle="1" w:styleId="SmartHyperlink">
    <w:name w:val="Smart Hyperlink"/>
    <w:basedOn w:val="DefaultParagraphFont"/>
    <w:uiPriority w:val="99"/>
    <w:semiHidden/>
    <w:unhideWhenUsed/>
    <w:rsid w:val="00677C4A"/>
    <w:rPr>
      <w:noProof w:val="0"/>
      <w:u w:val="dotted"/>
    </w:rPr>
  </w:style>
  <w:style w:type="table" w:styleId="TableClassic1">
    <w:name w:val="Table Classic 1"/>
    <w:basedOn w:val="TableNormal"/>
    <w:uiPriority w:val="99"/>
    <w:semiHidden/>
    <w:unhideWhenUsed/>
    <w:rsid w:val="00677C4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677C4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677C4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677C4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677C4A"/>
    <w:rPr>
      <w:b/>
      <w:bCs/>
      <w:noProof w:val="0"/>
    </w:rPr>
  </w:style>
  <w:style w:type="character" w:styleId="IntenseEmphasis">
    <w:name w:val="Intense Emphasis"/>
    <w:basedOn w:val="DefaultParagraphFont"/>
    <w:uiPriority w:val="21"/>
    <w:semiHidden/>
    <w:qFormat/>
    <w:rsid w:val="00677C4A"/>
    <w:rPr>
      <w:i/>
      <w:iCs/>
      <w:noProof w:val="0"/>
      <w:color w:val="1A3050" w:themeColor="accent1"/>
    </w:rPr>
  </w:style>
  <w:style w:type="character" w:styleId="IntenseReference">
    <w:name w:val="Intense Reference"/>
    <w:basedOn w:val="DefaultParagraphFont"/>
    <w:uiPriority w:val="32"/>
    <w:semiHidden/>
    <w:qFormat/>
    <w:rsid w:val="00677C4A"/>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677C4A"/>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677C4A"/>
    <w:rPr>
      <w:i/>
      <w:iCs/>
      <w:color w:val="1A3050" w:themeColor="accent1"/>
    </w:rPr>
  </w:style>
  <w:style w:type="table" w:styleId="Table3Deffects1">
    <w:name w:val="Table 3D effects 1"/>
    <w:basedOn w:val="TableNormal"/>
    <w:uiPriority w:val="99"/>
    <w:semiHidden/>
    <w:unhideWhenUsed/>
    <w:rsid w:val="00677C4A"/>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677C4A"/>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677C4A"/>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677C4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677C4A"/>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677C4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677C4A"/>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77C4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677C4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677C4A"/>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677C4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677C4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677C4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677C4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677C4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677C4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677C4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677C4A"/>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677C4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677C4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677C4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677C4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677C4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677C4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677C4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677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677C4A"/>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677C4A"/>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677C4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677C4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677C4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16F6445EA714BAC9BB05327BBB8984B"/>
        <w:category>
          <w:name w:val="Allmänt"/>
          <w:gallery w:val="placeholder"/>
        </w:category>
        <w:types>
          <w:type w:val="bbPlcHdr"/>
        </w:types>
        <w:behaviors>
          <w:behavior w:val="content"/>
        </w:behaviors>
        <w:guid w:val="{94BE6793-77D0-4C3D-84C8-9504BCD25132}"/>
      </w:docPartPr>
      <w:docPartBody>
        <w:p w:rsidR="006B4731" w:rsidP="00E90AC9">
          <w:pPr>
            <w:pStyle w:val="716F6445EA714BAC9BB05327BBB8984B"/>
          </w:pPr>
          <w:r>
            <w:rPr>
              <w:rStyle w:val="PlaceholderText"/>
            </w:rPr>
            <w:t xml:space="preserve"> </w:t>
          </w:r>
        </w:p>
      </w:docPartBody>
    </w:docPart>
    <w:docPart>
      <w:docPartPr>
        <w:name w:val="CA9C0713067F468680EE334CF45F1602"/>
        <w:category>
          <w:name w:val="Allmänt"/>
          <w:gallery w:val="placeholder"/>
        </w:category>
        <w:types>
          <w:type w:val="bbPlcHdr"/>
        </w:types>
        <w:behaviors>
          <w:behavior w:val="content"/>
        </w:behaviors>
        <w:guid w:val="{6D918C53-C323-44B0-8A6F-1CCD90E2662A}"/>
      </w:docPartPr>
      <w:docPartBody>
        <w:p w:rsidR="006B4731" w:rsidP="00E90AC9">
          <w:pPr>
            <w:pStyle w:val="CA9C0713067F468680EE334CF45F16021"/>
          </w:pPr>
          <w:r>
            <w:rPr>
              <w:rStyle w:val="PlaceholderText"/>
            </w:rPr>
            <w:t xml:space="preserve"> </w:t>
          </w:r>
        </w:p>
      </w:docPartBody>
    </w:docPart>
    <w:docPart>
      <w:docPartPr>
        <w:name w:val="3652BE1EF96143BDABDD239F7396E6B4"/>
        <w:category>
          <w:name w:val="Allmänt"/>
          <w:gallery w:val="placeholder"/>
        </w:category>
        <w:types>
          <w:type w:val="bbPlcHdr"/>
        </w:types>
        <w:behaviors>
          <w:behavior w:val="content"/>
        </w:behaviors>
        <w:guid w:val="{83F69579-64D5-4076-AD90-61CDB0885076}"/>
      </w:docPartPr>
      <w:docPartBody>
        <w:p w:rsidR="006B4731" w:rsidP="00E90AC9">
          <w:pPr>
            <w:pStyle w:val="3652BE1EF96143BDABDD239F7396E6B41"/>
          </w:pPr>
          <w:r>
            <w:rPr>
              <w:rStyle w:val="PlaceholderText"/>
            </w:rPr>
            <w:t xml:space="preserve"> </w:t>
          </w:r>
        </w:p>
      </w:docPartBody>
    </w:docPart>
    <w:docPart>
      <w:docPartPr>
        <w:name w:val="51E31C2550004258A91A644E6A515AEF"/>
        <w:category>
          <w:name w:val="Allmänt"/>
          <w:gallery w:val="placeholder"/>
        </w:category>
        <w:types>
          <w:type w:val="bbPlcHdr"/>
        </w:types>
        <w:behaviors>
          <w:behavior w:val="content"/>
        </w:behaviors>
        <w:guid w:val="{68A8DE6C-9B4E-4F15-A989-139DBAB71EB8}"/>
      </w:docPartPr>
      <w:docPartBody>
        <w:p w:rsidR="006B4731" w:rsidP="00E90AC9">
          <w:pPr>
            <w:pStyle w:val="51E31C2550004258A91A644E6A515AEF"/>
          </w:pPr>
          <w:r>
            <w:rPr>
              <w:rStyle w:val="PlaceholderText"/>
            </w:rPr>
            <w:t xml:space="preserve"> </w:t>
          </w:r>
        </w:p>
      </w:docPartBody>
    </w:docPart>
    <w:docPart>
      <w:docPartPr>
        <w:name w:val="C46F3FF8732743EDBD50CBB43539CD83"/>
        <w:category>
          <w:name w:val="Allmänt"/>
          <w:gallery w:val="placeholder"/>
        </w:category>
        <w:types>
          <w:type w:val="bbPlcHdr"/>
        </w:types>
        <w:behaviors>
          <w:behavior w:val="content"/>
        </w:behaviors>
        <w:guid w:val="{42079B7B-0F69-4C15-8CAE-777B740C656E}"/>
      </w:docPartPr>
      <w:docPartBody>
        <w:p w:rsidR="006B4731" w:rsidP="00E90AC9">
          <w:pPr>
            <w:pStyle w:val="C46F3FF8732743EDBD50CBB43539CD83"/>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0AC9"/>
    <w:rPr>
      <w:noProof w:val="0"/>
      <w:color w:val="808080"/>
    </w:rPr>
  </w:style>
  <w:style w:type="paragraph" w:customStyle="1" w:styleId="716F6445EA714BAC9BB05327BBB8984B">
    <w:name w:val="716F6445EA714BAC9BB05327BBB8984B"/>
    <w:rsid w:val="00E90AC9"/>
  </w:style>
  <w:style w:type="paragraph" w:customStyle="1" w:styleId="51E31C2550004258A91A644E6A515AEF">
    <w:name w:val="51E31C2550004258A91A644E6A515AEF"/>
    <w:rsid w:val="00E90AC9"/>
  </w:style>
  <w:style w:type="paragraph" w:customStyle="1" w:styleId="CA9C0713067F468680EE334CF45F16021">
    <w:name w:val="CA9C0713067F468680EE334CF45F16021"/>
    <w:rsid w:val="00E90AC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652BE1EF96143BDABDD239F7396E6B41">
    <w:name w:val="3652BE1EF96143BDABDD239F7396E6B41"/>
    <w:rsid w:val="00E90AC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46F3FF8732743EDBD50CBB43539CD83">
    <w:name w:val="C46F3FF8732743EDBD50CBB43539CD83"/>
    <w:rsid w:val="00E90AC9"/>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2022-03-23T00:00:00</HeaderDate>
    <Office/>
    <Dnr>S2022/01576</Dnr>
    <ParagrafNr/>
    <DocumentTitle/>
    <VisitingAddress/>
    <Extra1/>
    <Extra2/>
    <Extra3>Ulrika Heindorff</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6f978284-a2c0-4a0f-9cc4-60e3dc28e2cf</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1E5180-6D43-4B96-BFC4-6C27BAE66492}"/>
</file>

<file path=customXml/itemProps2.xml><?xml version="1.0" encoding="utf-8"?>
<ds:datastoreItem xmlns:ds="http://schemas.openxmlformats.org/officeDocument/2006/customXml" ds:itemID="{9CF267B1-97A6-440D-B28A-3325D76FF5FB}"/>
</file>

<file path=customXml/itemProps3.xml><?xml version="1.0" encoding="utf-8"?>
<ds:datastoreItem xmlns:ds="http://schemas.openxmlformats.org/officeDocument/2006/customXml" ds:itemID="{BBF63D94-45F0-4318-A3F8-72DE814B731E}"/>
</file>

<file path=customXml/itemProps4.xml><?xml version="1.0" encoding="utf-8"?>
<ds:datastoreItem xmlns:ds="http://schemas.openxmlformats.org/officeDocument/2006/customXml" ds:itemID="{4F59DEF0-05F0-4B69-9C69-0F19AD5B2CD5}"/>
</file>

<file path=customXml/itemProps5.xml><?xml version="1.0" encoding="utf-8"?>
<ds:datastoreItem xmlns:ds="http://schemas.openxmlformats.org/officeDocument/2006/customXml" ds:itemID="{E3F8B5AA-EBE4-49CC-B0D1-A9E1ABDC3D19}"/>
</file>

<file path=docProps/app.xml><?xml version="1.0" encoding="utf-8"?>
<Properties xmlns="http://schemas.openxmlformats.org/officeDocument/2006/extended-properties" xmlns:vt="http://schemas.openxmlformats.org/officeDocument/2006/docPropsVTypes">
  <Template>RK Basmall</Template>
  <TotalTime>0</TotalTime>
  <Pages>1</Pages>
  <Words>365</Words>
  <Characters>1939</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1254  människor som behöver samhällets stöd.docx</dc:title>
  <cp:revision>3</cp:revision>
  <dcterms:created xsi:type="dcterms:W3CDTF">2022-03-22T12:38:00Z</dcterms:created>
  <dcterms:modified xsi:type="dcterms:W3CDTF">2022-03-22T12:39:00Z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RecordNumber">
    <vt:lpwstr>S2022/01576 </vt:lpwstr>
  </property>
  <property fmtid="{D5CDD505-2E9C-101B-9397-08002B2CF9AE}" pid="7" name="TaxKeyword">
    <vt:lpwstr/>
  </property>
  <property fmtid="{D5CDD505-2E9C-101B-9397-08002B2CF9AE}" pid="8" name="TaxKeywordTaxHTField">
    <vt:lpwstr/>
  </property>
  <property fmtid="{D5CDD505-2E9C-101B-9397-08002B2CF9AE}" pid="9" name="_dlc_DocIdItemGuid">
    <vt:lpwstr>a71b7470-e705-425b-b663-4bb766309b47</vt:lpwstr>
  </property>
</Properties>
</file>