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FE4A5A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E1904">
            <w:t>2</w:t>
          </w:r>
          <w:r w:rsidR="003E1EFC">
            <w:t>87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3E1EFC" w:rsidR="003E1EFC">
            <w:t>Mikael Larsson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 xml:space="preserve">) </w:t>
      </w:r>
      <w:r w:rsidRPr="003E1EFC" w:rsidR="003E1EFC">
        <w:t>Lotsplikten på inre vattenvägar</w:t>
      </w:r>
    </w:p>
    <w:p w:rsidR="00FE4A5A" w:rsidP="0090343A">
      <w:pPr>
        <w:pStyle w:val="BodyText"/>
      </w:pPr>
      <w:r w:rsidRPr="00FE4A5A">
        <w:t xml:space="preserve">Som utgångspunkt besvarar en övergångsregering inte skriftliga frågor. Vissa frågor, </w:t>
      </w:r>
      <w:r w:rsidRPr="00FE4A5A">
        <w:t>bl.a.</w:t>
      </w:r>
      <w:r w:rsidRPr="00FE4A5A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FE4A5A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E4A5A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5E1904">
                <w:t>8</w:t>
              </w:r>
              <w:r w:rsidR="003E1EFC">
                <w:t>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I2021/01870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c30b12ed-87a0-45b9-abba-867ccf61d58b</RD_Svarsid>
  </documentManagement>
</p:properties>
</file>

<file path=customXml/itemProps1.xml><?xml version="1.0" encoding="utf-8"?>
<ds:datastoreItem xmlns:ds="http://schemas.openxmlformats.org/officeDocument/2006/customXml" ds:itemID="{9D0BC7B9-C227-494C-A398-A9494D7A5852}"/>
</file>

<file path=customXml/itemProps2.xml><?xml version="1.0" encoding="utf-8"?>
<ds:datastoreItem xmlns:ds="http://schemas.openxmlformats.org/officeDocument/2006/customXml" ds:itemID="{9A265292-D0AF-4E39-9BA8-BCE460E8FC2A}"/>
</file>

<file path=customXml/itemProps3.xml><?xml version="1.0" encoding="utf-8"?>
<ds:datastoreItem xmlns:ds="http://schemas.openxmlformats.org/officeDocument/2006/customXml" ds:itemID="{226F8807-68BB-4EB2-A12C-407B34E6D492}"/>
</file>

<file path=customXml/itemProps4.xml><?xml version="1.0" encoding="utf-8"?>
<ds:datastoreItem xmlns:ds="http://schemas.openxmlformats.org/officeDocument/2006/customXml" ds:itemID="{5055CE06-32F7-46C7-A063-94A525FD6DF4}"/>
</file>

<file path=customXml/itemProps5.xml><?xml version="1.0" encoding="utf-8"?>
<ds:datastoreItem xmlns:ds="http://schemas.openxmlformats.org/officeDocument/2006/customXml" ds:itemID="{0305418E-72F1-4023-BADF-E51BF66C4B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3287 TE.docx</dc:title>
  <cp:revision>2</cp:revision>
  <dcterms:created xsi:type="dcterms:W3CDTF">2021-06-28T18:23:00Z</dcterms:created>
  <dcterms:modified xsi:type="dcterms:W3CDTF">2021-06-28T18:23:00Z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