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25B9" w14:textId="61E08BCD" w:rsidR="008C4D86" w:rsidRDefault="008C4D86" w:rsidP="006E792B">
      <w:pPr>
        <w:pStyle w:val="Rubrik"/>
        <w:jc w:val="both"/>
      </w:pPr>
      <w:bookmarkStart w:id="0" w:name="Start"/>
      <w:bookmarkStart w:id="1" w:name="_GoBack"/>
      <w:bookmarkEnd w:id="0"/>
      <w:bookmarkEnd w:id="1"/>
      <w:r>
        <w:t xml:space="preserve">Svar på fråga 2018/19:229 av </w:t>
      </w:r>
      <w:sdt>
        <w:sdtPr>
          <w:alias w:val="Frågeställare"/>
          <w:tag w:val="delete"/>
          <w:id w:val="-211816850"/>
          <w:placeholder>
            <w:docPart w:val="145AEDEA89374ED2BCC98CA10E5F0CB8"/>
          </w:placeholder>
          <w:dataBinding w:prefixMappings="xmlns:ns0='http://lp/documentinfo/RK' " w:xpath="/ns0:DocumentInfo[1]/ns0:BaseInfo[1]/ns0:Extra3[1]" w:storeItemID="{CB00503E-23B8-40ED-A0D3-CA9758A4F44E}"/>
          <w:text/>
        </w:sdtPr>
        <w:sdtEndPr/>
        <w:sdtContent>
          <w:r w:rsidR="006E792B">
            <w:t>Johan Forssell</w:t>
          </w:r>
        </w:sdtContent>
      </w:sdt>
      <w:r>
        <w:t xml:space="preserve"> (</w:t>
      </w:r>
      <w:sdt>
        <w:sdtPr>
          <w:alias w:val="Parti"/>
          <w:tag w:val="Parti_delete"/>
          <w:id w:val="1620417071"/>
          <w:placeholder>
            <w:docPart w:val="B7602CE552B84A1EA9D78EB139A3D12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6E792B">
            <w:t>M</w:t>
          </w:r>
        </w:sdtContent>
      </w:sdt>
      <w:r w:rsidR="00BA5B71">
        <w:t xml:space="preserve">) </w:t>
      </w:r>
      <w:r>
        <w:t>Mängdrabatt för brott</w:t>
      </w:r>
    </w:p>
    <w:p w14:paraId="59B3D8BC" w14:textId="77777777" w:rsidR="006E792B" w:rsidRDefault="00392EA0" w:rsidP="006E792B">
      <w:pPr>
        <w:pStyle w:val="Brdtext"/>
        <w:jc w:val="both"/>
      </w:pPr>
      <w:sdt>
        <w:sdtPr>
          <w:alias w:val="Frågeställare"/>
          <w:tag w:val="delete"/>
          <w:id w:val="-1635256365"/>
          <w:placeholder>
            <w:docPart w:val="9C19EE6038FA4356B075AADFBD70FC59"/>
          </w:placeholder>
          <w:dataBinding w:prefixMappings="xmlns:ns0='http://lp/documentinfo/RK' " w:xpath="/ns0:DocumentInfo[1]/ns0:BaseInfo[1]/ns0:Extra3[1]" w:storeItemID="{CB00503E-23B8-40ED-A0D3-CA9758A4F44E}"/>
          <w:text/>
        </w:sdtPr>
        <w:sdtEndPr/>
        <w:sdtContent>
          <w:r w:rsidR="006E792B">
            <w:t>Johan Forssell</w:t>
          </w:r>
        </w:sdtContent>
      </w:sdt>
      <w:r w:rsidR="006E792B">
        <w:t xml:space="preserve"> har frågat mig om jag är beredd att genomföra Moderaternas förslag om att slopa dagens form av mängdrabatt. </w:t>
      </w:r>
    </w:p>
    <w:p w14:paraId="638E9CC8" w14:textId="77777777" w:rsidR="006E792B" w:rsidRDefault="006E792B" w:rsidP="006E792B">
      <w:pPr>
        <w:pStyle w:val="Brdtext"/>
        <w:jc w:val="both"/>
      </w:pPr>
      <w:r>
        <w:t>Det är viktigt att den som begår flera brott får ett straff som står i proportion till brottslighetens allvar. Brott ska aldrig löna sig. Regeringen genomförde under förra mandatperioden en reform som innebär att fler gärningar ska bedömas som återfall och därmed mötas av en skärpt straffrättslig reaktion.</w:t>
      </w:r>
    </w:p>
    <w:p w14:paraId="7121817D" w14:textId="2C365019" w:rsidR="006E792B" w:rsidRDefault="006E792B" w:rsidP="006E792B">
      <w:pPr>
        <w:pStyle w:val="Brdtext"/>
        <w:jc w:val="both"/>
      </w:pPr>
      <w:r w:rsidRPr="006E792B">
        <w:t xml:space="preserve">Det är också viktigt att brott klaras upp och lagförs så snabbt och effektivt som möjligt. En snabb lagföring av varje enskilt brott kan innebära att fler brott bedöms som återfall i stället för att prövas gemensamt. </w:t>
      </w:r>
      <w:r w:rsidR="000C367B">
        <w:t>E</w:t>
      </w:r>
      <w:r w:rsidRPr="006E792B">
        <w:t>n utredare</w:t>
      </w:r>
      <w:r w:rsidR="000C367B">
        <w:t xml:space="preserve"> har haft</w:t>
      </w:r>
      <w:r w:rsidRPr="006E792B">
        <w:t xml:space="preserve"> i uppdrag att utreda och föreslå åtgärder som med bibehållen rättssäkerhet och kvalitet leder till en snabbare lagföring av brott. </w:t>
      </w:r>
      <w:r w:rsidR="000C367B" w:rsidRPr="000C367B">
        <w:t>Regeringen har på förslag av utredaren beslutat om en försöksverksamhet med ett snabbförfarande i brottmål som genomförs i norra Stockholm.</w:t>
      </w:r>
      <w:r>
        <w:t xml:space="preserve"> </w:t>
      </w:r>
    </w:p>
    <w:p w14:paraId="2AB87192" w14:textId="77777777" w:rsidR="00285635" w:rsidRDefault="00285635">
      <w:r>
        <w:br w:type="page"/>
      </w:r>
    </w:p>
    <w:p w14:paraId="7A462D5D" w14:textId="2BC3DBB3" w:rsidR="006E792B" w:rsidRDefault="006E792B" w:rsidP="006E792B">
      <w:pPr>
        <w:pStyle w:val="Brdtext"/>
        <w:jc w:val="both"/>
      </w:pPr>
      <w:r w:rsidRPr="006E792B">
        <w:lastRenderedPageBreak/>
        <w:t xml:space="preserve">Även om snabb lagföring tillsammans med en skärpt återfallsreglering motverkar respektive markerar samhällets avståndstagande från upprepad brottslighet </w:t>
      </w:r>
      <w:r w:rsidR="006E6857">
        <w:t xml:space="preserve">måste påföljdssystemet på ett </w:t>
      </w:r>
      <w:r w:rsidR="004A7AD5">
        <w:t>trovärdigt</w:t>
      </w:r>
      <w:r w:rsidR="006E6857">
        <w:t xml:space="preserve"> sätt kunna hantera fall där någon vid samma tillfälle döms för flera brott</w:t>
      </w:r>
      <w:r w:rsidRPr="006E792B">
        <w:t xml:space="preserve">. Den nuvarande ordningen kan dock innebära att </w:t>
      </w:r>
      <w:r w:rsidR="00837227">
        <w:t>reaktionen på ytterligare brott blir alltför begränsad när straffet bestäms</w:t>
      </w:r>
      <w:r w:rsidRPr="006E792B">
        <w:t xml:space="preserve">. </w:t>
      </w:r>
      <w:r w:rsidR="00B62CCD" w:rsidRPr="00B62CCD">
        <w:t>Regeringen analyserar därför frågan med inriktning på en översyn av regleringen av straffvärdebestämning vid flerfaldig brottslighet</w:t>
      </w:r>
      <w:r w:rsidR="00B62CCD">
        <w:t xml:space="preserve">. </w:t>
      </w:r>
    </w:p>
    <w:p w14:paraId="714733EE" w14:textId="77777777" w:rsidR="006E792B" w:rsidRDefault="006E792B" w:rsidP="006E792B">
      <w:pPr>
        <w:pStyle w:val="Brdtext"/>
        <w:jc w:val="both"/>
      </w:pPr>
      <w:r>
        <w:t xml:space="preserve">Stockholm den </w:t>
      </w:r>
      <w:sdt>
        <w:sdtPr>
          <w:id w:val="-1225218591"/>
          <w:placeholder>
            <w:docPart w:val="ACD38F2A3D514DA5B3922CF506B3065F"/>
          </w:placeholder>
          <w:dataBinding w:prefixMappings="xmlns:ns0='http://lp/documentinfo/RK' " w:xpath="/ns0:DocumentInfo[1]/ns0:BaseInfo[1]/ns0:HeaderDate[1]" w:storeItemID="{CB00503E-23B8-40ED-A0D3-CA9758A4F44E}"/>
          <w:date w:fullDate="2019-02-27T00:00:00Z">
            <w:dateFormat w:val="d MMMM yyyy"/>
            <w:lid w:val="sv-SE"/>
            <w:storeMappedDataAs w:val="dateTime"/>
            <w:calendar w:val="gregorian"/>
          </w:date>
        </w:sdtPr>
        <w:sdtEndPr/>
        <w:sdtContent>
          <w:r>
            <w:t>27 februari 2019</w:t>
          </w:r>
        </w:sdtContent>
      </w:sdt>
    </w:p>
    <w:p w14:paraId="53A02812" w14:textId="77777777" w:rsidR="006E792B" w:rsidRDefault="006E792B" w:rsidP="006E792B">
      <w:pPr>
        <w:pStyle w:val="Brdtextutanavstnd"/>
        <w:jc w:val="both"/>
      </w:pPr>
    </w:p>
    <w:p w14:paraId="422E290F" w14:textId="77777777" w:rsidR="006E792B" w:rsidRDefault="006E792B" w:rsidP="006E792B">
      <w:pPr>
        <w:pStyle w:val="Brdtextutanavstnd"/>
        <w:jc w:val="both"/>
      </w:pPr>
    </w:p>
    <w:p w14:paraId="7FE9FB36" w14:textId="77777777" w:rsidR="006E792B" w:rsidRDefault="006E792B" w:rsidP="006E792B">
      <w:pPr>
        <w:pStyle w:val="Brdtextutanavstnd"/>
        <w:jc w:val="both"/>
      </w:pPr>
    </w:p>
    <w:sdt>
      <w:sdtPr>
        <w:alias w:val="Klicka på listpilen"/>
        <w:tag w:val="run-loadAllMinistersFromDep_control-cmdAvsandare_bindto-SenderTitle_delete"/>
        <w:id w:val="-122627287"/>
        <w:placeholder>
          <w:docPart w:val="77F80F40C38B4FF1985BC1774D9B4F48"/>
        </w:placeholder>
        <w:dataBinding w:prefixMappings="xmlns:ns0='http://lp/documentinfo/RK' " w:xpath="/ns0:DocumentInfo[1]/ns0:BaseInfo[1]/ns0:TopSender[1]" w:storeItemID="{CB00503E-23B8-40ED-A0D3-CA9758A4F44E}"/>
        <w:comboBox w:lastValue="Morgan Johansson"/>
      </w:sdtPr>
      <w:sdtEndPr/>
      <w:sdtContent>
        <w:p w14:paraId="4E5753DB" w14:textId="77777777" w:rsidR="006E792B" w:rsidRDefault="006E792B" w:rsidP="006E792B">
          <w:pPr>
            <w:pStyle w:val="Brdtext"/>
            <w:jc w:val="both"/>
          </w:pPr>
          <w:r>
            <w:t>Morgan Johansson</w:t>
          </w:r>
        </w:p>
      </w:sdtContent>
    </w:sdt>
    <w:p w14:paraId="0738E189" w14:textId="77777777" w:rsidR="008C4D86" w:rsidRPr="00DB48AB" w:rsidRDefault="008C4D86" w:rsidP="006E792B">
      <w:pPr>
        <w:pStyle w:val="Brdtext"/>
        <w:jc w:val="both"/>
      </w:pPr>
    </w:p>
    <w:p w14:paraId="2C310A9B" w14:textId="77777777" w:rsidR="008C4D86" w:rsidRDefault="008C4D86" w:rsidP="006E792B">
      <w:pPr>
        <w:pStyle w:val="Brdtext"/>
        <w:jc w:val="both"/>
      </w:pPr>
    </w:p>
    <w:sectPr w:rsidR="008C4D86" w:rsidSect="008C4D86">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FCA5" w14:textId="77777777" w:rsidR="00F056BA" w:rsidRDefault="00F056BA" w:rsidP="00A87A54">
      <w:pPr>
        <w:spacing w:after="0" w:line="240" w:lineRule="auto"/>
      </w:pPr>
      <w:r>
        <w:separator/>
      </w:r>
    </w:p>
  </w:endnote>
  <w:endnote w:type="continuationSeparator" w:id="0">
    <w:p w14:paraId="5AE77E53" w14:textId="77777777" w:rsidR="00F056BA" w:rsidRDefault="00F056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A81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A2380A" w14:textId="77777777" w:rsidTr="008C4D86">
      <w:trPr>
        <w:trHeight w:val="227"/>
        <w:jc w:val="right"/>
      </w:trPr>
      <w:tc>
        <w:tcPr>
          <w:tcW w:w="708" w:type="dxa"/>
          <w:vAlign w:val="bottom"/>
        </w:tcPr>
        <w:p w14:paraId="7CE32F80" w14:textId="0DC9066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92EA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92EA0">
            <w:rPr>
              <w:rStyle w:val="Sidnummer"/>
              <w:noProof/>
            </w:rPr>
            <w:t>2</w:t>
          </w:r>
          <w:r>
            <w:rPr>
              <w:rStyle w:val="Sidnummer"/>
            </w:rPr>
            <w:fldChar w:fldCharType="end"/>
          </w:r>
          <w:r>
            <w:rPr>
              <w:rStyle w:val="Sidnummer"/>
            </w:rPr>
            <w:t>)</w:t>
          </w:r>
        </w:p>
      </w:tc>
    </w:tr>
    <w:tr w:rsidR="005606BC" w:rsidRPr="00347E11" w14:paraId="59926B0C" w14:textId="77777777" w:rsidTr="008C4D86">
      <w:trPr>
        <w:trHeight w:val="850"/>
        <w:jc w:val="right"/>
      </w:trPr>
      <w:tc>
        <w:tcPr>
          <w:tcW w:w="708" w:type="dxa"/>
          <w:vAlign w:val="bottom"/>
        </w:tcPr>
        <w:p w14:paraId="144C98E6" w14:textId="77777777" w:rsidR="005606BC" w:rsidRPr="00347E11" w:rsidRDefault="005606BC" w:rsidP="005606BC">
          <w:pPr>
            <w:pStyle w:val="Sidfot"/>
            <w:jc w:val="right"/>
          </w:pPr>
        </w:p>
      </w:tc>
    </w:tr>
  </w:tbl>
  <w:p w14:paraId="61218DB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2308E4" w14:textId="77777777" w:rsidTr="001F4302">
      <w:trPr>
        <w:trHeight w:val="510"/>
      </w:trPr>
      <w:tc>
        <w:tcPr>
          <w:tcW w:w="8525" w:type="dxa"/>
          <w:gridSpan w:val="2"/>
          <w:vAlign w:val="bottom"/>
        </w:tcPr>
        <w:p w14:paraId="349102BE" w14:textId="77777777" w:rsidR="00347E11" w:rsidRPr="00347E11" w:rsidRDefault="00347E11" w:rsidP="00347E11">
          <w:pPr>
            <w:pStyle w:val="Sidfot"/>
            <w:rPr>
              <w:sz w:val="8"/>
            </w:rPr>
          </w:pPr>
        </w:p>
      </w:tc>
    </w:tr>
    <w:tr w:rsidR="00093408" w:rsidRPr="00EE3C0F" w14:paraId="2243892C" w14:textId="77777777" w:rsidTr="00C26068">
      <w:trPr>
        <w:trHeight w:val="227"/>
      </w:trPr>
      <w:tc>
        <w:tcPr>
          <w:tcW w:w="4074" w:type="dxa"/>
        </w:tcPr>
        <w:p w14:paraId="6D18F2CF" w14:textId="77777777" w:rsidR="00347E11" w:rsidRPr="00F53AEA" w:rsidRDefault="00347E11" w:rsidP="00C26068">
          <w:pPr>
            <w:pStyle w:val="Sidfot"/>
          </w:pPr>
        </w:p>
      </w:tc>
      <w:tc>
        <w:tcPr>
          <w:tcW w:w="4451" w:type="dxa"/>
        </w:tcPr>
        <w:p w14:paraId="7127E32F" w14:textId="77777777" w:rsidR="00093408" w:rsidRPr="00F53AEA" w:rsidRDefault="00093408" w:rsidP="00F53AEA">
          <w:pPr>
            <w:pStyle w:val="Sidfot"/>
          </w:pPr>
        </w:p>
      </w:tc>
    </w:tr>
  </w:tbl>
  <w:p w14:paraId="13F223A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2508E" w14:textId="77777777" w:rsidR="00F056BA" w:rsidRDefault="00F056BA" w:rsidP="00A87A54">
      <w:pPr>
        <w:spacing w:after="0" w:line="240" w:lineRule="auto"/>
      </w:pPr>
      <w:r>
        <w:separator/>
      </w:r>
    </w:p>
  </w:footnote>
  <w:footnote w:type="continuationSeparator" w:id="0">
    <w:p w14:paraId="4F843047" w14:textId="77777777" w:rsidR="00F056BA" w:rsidRDefault="00F056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720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925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4D86" w14:paraId="2069848E" w14:textId="77777777" w:rsidTr="00C93EBA">
      <w:trPr>
        <w:trHeight w:val="227"/>
      </w:trPr>
      <w:tc>
        <w:tcPr>
          <w:tcW w:w="5534" w:type="dxa"/>
        </w:tcPr>
        <w:p w14:paraId="53E4F074" w14:textId="77777777" w:rsidR="008C4D86" w:rsidRPr="007D73AB" w:rsidRDefault="008C4D86">
          <w:pPr>
            <w:pStyle w:val="Sidhuvud"/>
          </w:pPr>
        </w:p>
      </w:tc>
      <w:tc>
        <w:tcPr>
          <w:tcW w:w="3170" w:type="dxa"/>
          <w:vAlign w:val="bottom"/>
        </w:tcPr>
        <w:p w14:paraId="10E964B7" w14:textId="77777777" w:rsidR="008C4D86" w:rsidRPr="007D73AB" w:rsidRDefault="008C4D86" w:rsidP="00340DE0">
          <w:pPr>
            <w:pStyle w:val="Sidhuvud"/>
          </w:pPr>
        </w:p>
      </w:tc>
      <w:tc>
        <w:tcPr>
          <w:tcW w:w="1134" w:type="dxa"/>
        </w:tcPr>
        <w:p w14:paraId="64C97A66" w14:textId="77777777" w:rsidR="008C4D86" w:rsidRDefault="008C4D86" w:rsidP="008C4D86">
          <w:pPr>
            <w:pStyle w:val="Sidhuvud"/>
          </w:pPr>
        </w:p>
      </w:tc>
    </w:tr>
    <w:tr w:rsidR="008C4D86" w14:paraId="77E4976C" w14:textId="77777777" w:rsidTr="00C93EBA">
      <w:trPr>
        <w:trHeight w:val="1928"/>
      </w:trPr>
      <w:tc>
        <w:tcPr>
          <w:tcW w:w="5534" w:type="dxa"/>
        </w:tcPr>
        <w:p w14:paraId="0B0F0BD6" w14:textId="77777777" w:rsidR="008C4D86" w:rsidRPr="00340DE0" w:rsidRDefault="008C4D86" w:rsidP="00340DE0">
          <w:pPr>
            <w:pStyle w:val="Sidhuvud"/>
          </w:pPr>
          <w:r>
            <w:rPr>
              <w:noProof/>
            </w:rPr>
            <w:drawing>
              <wp:inline distT="0" distB="0" distL="0" distR="0" wp14:anchorId="3C55F1D0" wp14:editId="482A977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45D8D2" w14:textId="77777777" w:rsidR="008C4D86" w:rsidRPr="00710A6C" w:rsidRDefault="008C4D86" w:rsidP="00EE3C0F">
          <w:pPr>
            <w:pStyle w:val="Sidhuvud"/>
            <w:rPr>
              <w:b/>
            </w:rPr>
          </w:pPr>
        </w:p>
        <w:p w14:paraId="219BE674" w14:textId="77777777" w:rsidR="008C4D86" w:rsidRDefault="008C4D86" w:rsidP="00EE3C0F">
          <w:pPr>
            <w:pStyle w:val="Sidhuvud"/>
          </w:pPr>
        </w:p>
        <w:p w14:paraId="74E4B4C6" w14:textId="77777777" w:rsidR="008C4D86" w:rsidRDefault="008C4D86" w:rsidP="00EE3C0F">
          <w:pPr>
            <w:pStyle w:val="Sidhuvud"/>
          </w:pPr>
        </w:p>
        <w:p w14:paraId="04F7F875" w14:textId="77777777" w:rsidR="008C4D86" w:rsidRDefault="008C4D86" w:rsidP="00EE3C0F">
          <w:pPr>
            <w:pStyle w:val="Sidhuvud"/>
          </w:pPr>
        </w:p>
        <w:sdt>
          <w:sdtPr>
            <w:alias w:val="Dnr"/>
            <w:tag w:val="ccRKShow_Dnr"/>
            <w:id w:val="-829283628"/>
            <w:placeholder>
              <w:docPart w:val="9AB944149A3840B8B04F8F523FB8138B"/>
            </w:placeholder>
            <w:dataBinding w:prefixMappings="xmlns:ns0='http://lp/documentinfo/RK' " w:xpath="/ns0:DocumentInfo[1]/ns0:BaseInfo[1]/ns0:Dnr[1]" w:storeItemID="{CB00503E-23B8-40ED-A0D3-CA9758A4F44E}"/>
            <w:text/>
          </w:sdtPr>
          <w:sdtEndPr/>
          <w:sdtContent>
            <w:p w14:paraId="380362F7" w14:textId="77777777" w:rsidR="008C4D86" w:rsidRDefault="008C4D86" w:rsidP="00EE3C0F">
              <w:pPr>
                <w:pStyle w:val="Sidhuvud"/>
              </w:pPr>
              <w:r>
                <w:t>Ju2019/00535/POL</w:t>
              </w:r>
            </w:p>
          </w:sdtContent>
        </w:sdt>
        <w:sdt>
          <w:sdtPr>
            <w:alias w:val="DocNumber"/>
            <w:tag w:val="DocNumber"/>
            <w:id w:val="1726028884"/>
            <w:placeholder>
              <w:docPart w:val="B2DB9703C17C46B1B81A0B8C677D5874"/>
            </w:placeholder>
            <w:showingPlcHdr/>
            <w:dataBinding w:prefixMappings="xmlns:ns0='http://lp/documentinfo/RK' " w:xpath="/ns0:DocumentInfo[1]/ns0:BaseInfo[1]/ns0:DocNumber[1]" w:storeItemID="{CB00503E-23B8-40ED-A0D3-CA9758A4F44E}"/>
            <w:text/>
          </w:sdtPr>
          <w:sdtEndPr/>
          <w:sdtContent>
            <w:p w14:paraId="74F87BFD" w14:textId="77777777" w:rsidR="008C4D86" w:rsidRDefault="008C4D86" w:rsidP="00EE3C0F">
              <w:pPr>
                <w:pStyle w:val="Sidhuvud"/>
              </w:pPr>
              <w:r>
                <w:rPr>
                  <w:rStyle w:val="Platshllartext"/>
                </w:rPr>
                <w:t xml:space="preserve"> </w:t>
              </w:r>
            </w:p>
          </w:sdtContent>
        </w:sdt>
        <w:p w14:paraId="7BB98614" w14:textId="77777777" w:rsidR="008C4D86" w:rsidRDefault="008C4D86" w:rsidP="00EE3C0F">
          <w:pPr>
            <w:pStyle w:val="Sidhuvud"/>
          </w:pPr>
        </w:p>
      </w:tc>
      <w:tc>
        <w:tcPr>
          <w:tcW w:w="1134" w:type="dxa"/>
        </w:tcPr>
        <w:p w14:paraId="1759A022" w14:textId="77777777" w:rsidR="008C4D86" w:rsidRDefault="008C4D86" w:rsidP="0094502D">
          <w:pPr>
            <w:pStyle w:val="Sidhuvud"/>
          </w:pPr>
        </w:p>
        <w:p w14:paraId="6460FD5C" w14:textId="77777777" w:rsidR="008C4D86" w:rsidRPr="0094502D" w:rsidRDefault="008C4D86" w:rsidP="00EC71A6">
          <w:pPr>
            <w:pStyle w:val="Sidhuvud"/>
          </w:pPr>
        </w:p>
      </w:tc>
    </w:tr>
    <w:tr w:rsidR="008C4D86" w14:paraId="324E444C" w14:textId="77777777" w:rsidTr="00C93EBA">
      <w:trPr>
        <w:trHeight w:val="2268"/>
      </w:trPr>
      <w:sdt>
        <w:sdtPr>
          <w:rPr>
            <w:b/>
          </w:rPr>
          <w:alias w:val="SenderText"/>
          <w:tag w:val="ccRKShow_SenderText"/>
          <w:id w:val="1374046025"/>
          <w:placeholder>
            <w:docPart w:val="74C0D743D1814CBF827D49885948E223"/>
          </w:placeholder>
        </w:sdtPr>
        <w:sdtEndPr>
          <w:rPr>
            <w:b w:val="0"/>
          </w:rPr>
        </w:sdtEndPr>
        <w:sdtContent>
          <w:tc>
            <w:tcPr>
              <w:tcW w:w="5534" w:type="dxa"/>
              <w:tcMar>
                <w:right w:w="1134" w:type="dxa"/>
              </w:tcMar>
            </w:tcPr>
            <w:p w14:paraId="179204BF" w14:textId="77777777" w:rsidR="008C4D86" w:rsidRPr="008C4D86" w:rsidRDefault="008C4D86" w:rsidP="00340DE0">
              <w:pPr>
                <w:pStyle w:val="Sidhuvud"/>
                <w:rPr>
                  <w:b/>
                </w:rPr>
              </w:pPr>
              <w:r w:rsidRPr="008C4D86">
                <w:rPr>
                  <w:b/>
                </w:rPr>
                <w:t>Justitiedepartementet</w:t>
              </w:r>
            </w:p>
            <w:p w14:paraId="57CCC643" w14:textId="77777777" w:rsidR="008C4D86" w:rsidRPr="00340DE0" w:rsidRDefault="008C4D86" w:rsidP="00340DE0">
              <w:pPr>
                <w:pStyle w:val="Sidhuvud"/>
              </w:pPr>
              <w:r w:rsidRPr="008C4D86">
                <w:t>Justitie- och migrationsministern</w:t>
              </w:r>
            </w:p>
          </w:tc>
        </w:sdtContent>
      </w:sdt>
      <w:sdt>
        <w:sdtPr>
          <w:alias w:val="Recipient"/>
          <w:tag w:val="ccRKShow_Recipient"/>
          <w:id w:val="-28344517"/>
          <w:placeholder>
            <w:docPart w:val="58C17870790B4A93BC240671DB49FB17"/>
          </w:placeholder>
          <w:dataBinding w:prefixMappings="xmlns:ns0='http://lp/documentinfo/RK' " w:xpath="/ns0:DocumentInfo[1]/ns0:BaseInfo[1]/ns0:Recipient[1]" w:storeItemID="{CB00503E-23B8-40ED-A0D3-CA9758A4F44E}"/>
          <w:text w:multiLine="1"/>
        </w:sdtPr>
        <w:sdtEndPr/>
        <w:sdtContent>
          <w:tc>
            <w:tcPr>
              <w:tcW w:w="3170" w:type="dxa"/>
            </w:tcPr>
            <w:p w14:paraId="65DEDEFD" w14:textId="77777777" w:rsidR="008C4D86" w:rsidRDefault="008C4D86" w:rsidP="00547B89">
              <w:pPr>
                <w:pStyle w:val="Sidhuvud"/>
              </w:pPr>
              <w:r>
                <w:t>Till riksdagen</w:t>
              </w:r>
            </w:p>
          </w:tc>
        </w:sdtContent>
      </w:sdt>
      <w:tc>
        <w:tcPr>
          <w:tcW w:w="1134" w:type="dxa"/>
        </w:tcPr>
        <w:p w14:paraId="321D8A45" w14:textId="77777777" w:rsidR="008C4D86" w:rsidRDefault="008C4D86" w:rsidP="003E6020">
          <w:pPr>
            <w:pStyle w:val="Sidhuvud"/>
          </w:pPr>
        </w:p>
      </w:tc>
    </w:tr>
  </w:tbl>
  <w:p w14:paraId="7F9ED9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86"/>
    <w:rsid w:val="00000290"/>
    <w:rsid w:val="0000412C"/>
    <w:rsid w:val="00004D5C"/>
    <w:rsid w:val="00005F68"/>
    <w:rsid w:val="00006CA7"/>
    <w:rsid w:val="000111F9"/>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367B"/>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5635"/>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A0"/>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AD5"/>
    <w:rsid w:val="004A7DC4"/>
    <w:rsid w:val="004B1E7B"/>
    <w:rsid w:val="004B3029"/>
    <w:rsid w:val="004B35E7"/>
    <w:rsid w:val="004B63BF"/>
    <w:rsid w:val="004B66DA"/>
    <w:rsid w:val="004B696B"/>
    <w:rsid w:val="004B7DFF"/>
    <w:rsid w:val="004C3A3F"/>
    <w:rsid w:val="004C5686"/>
    <w:rsid w:val="004C70EE"/>
    <w:rsid w:val="004D766C"/>
    <w:rsid w:val="004D77F0"/>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6857"/>
    <w:rsid w:val="006E792B"/>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07EFA"/>
    <w:rsid w:val="00813C1F"/>
    <w:rsid w:val="008150A6"/>
    <w:rsid w:val="008178E6"/>
    <w:rsid w:val="0082249C"/>
    <w:rsid w:val="00824CCE"/>
    <w:rsid w:val="00830B7B"/>
    <w:rsid w:val="00832661"/>
    <w:rsid w:val="008349AA"/>
    <w:rsid w:val="00837227"/>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4D86"/>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2CCD"/>
    <w:rsid w:val="00B640A8"/>
    <w:rsid w:val="00B64962"/>
    <w:rsid w:val="00B66AC0"/>
    <w:rsid w:val="00B71634"/>
    <w:rsid w:val="00B73091"/>
    <w:rsid w:val="00B75139"/>
    <w:rsid w:val="00B80840"/>
    <w:rsid w:val="00B815FC"/>
    <w:rsid w:val="00B82A05"/>
    <w:rsid w:val="00B84409"/>
    <w:rsid w:val="00B84E2D"/>
    <w:rsid w:val="00B927C9"/>
    <w:rsid w:val="00B96EFA"/>
    <w:rsid w:val="00BA5B71"/>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56BA"/>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E4AB4F"/>
  <w15:docId w15:val="{A6B022FF-FA97-49AE-8CB8-1AD7391C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944149A3840B8B04F8F523FB8138B"/>
        <w:category>
          <w:name w:val="Allmänt"/>
          <w:gallery w:val="placeholder"/>
        </w:category>
        <w:types>
          <w:type w:val="bbPlcHdr"/>
        </w:types>
        <w:behaviors>
          <w:behavior w:val="content"/>
        </w:behaviors>
        <w:guid w:val="{E7D3C38F-CA91-400E-9DC9-856DF012FEAB}"/>
      </w:docPartPr>
      <w:docPartBody>
        <w:p w:rsidR="00DF2781" w:rsidRDefault="00DF2781" w:rsidP="00DF2781">
          <w:pPr>
            <w:pStyle w:val="9AB944149A3840B8B04F8F523FB8138B"/>
          </w:pPr>
          <w:r>
            <w:rPr>
              <w:rStyle w:val="Platshllartext"/>
            </w:rPr>
            <w:t xml:space="preserve"> </w:t>
          </w:r>
        </w:p>
      </w:docPartBody>
    </w:docPart>
    <w:docPart>
      <w:docPartPr>
        <w:name w:val="B2DB9703C17C46B1B81A0B8C677D5874"/>
        <w:category>
          <w:name w:val="Allmänt"/>
          <w:gallery w:val="placeholder"/>
        </w:category>
        <w:types>
          <w:type w:val="bbPlcHdr"/>
        </w:types>
        <w:behaviors>
          <w:behavior w:val="content"/>
        </w:behaviors>
        <w:guid w:val="{00248C79-BD2A-49CB-ADA3-0A619449E50C}"/>
      </w:docPartPr>
      <w:docPartBody>
        <w:p w:rsidR="00DF2781" w:rsidRDefault="00DF2781" w:rsidP="00DF2781">
          <w:pPr>
            <w:pStyle w:val="B2DB9703C17C46B1B81A0B8C677D5874"/>
          </w:pPr>
          <w:r>
            <w:rPr>
              <w:rStyle w:val="Platshllartext"/>
            </w:rPr>
            <w:t xml:space="preserve"> </w:t>
          </w:r>
        </w:p>
      </w:docPartBody>
    </w:docPart>
    <w:docPart>
      <w:docPartPr>
        <w:name w:val="74C0D743D1814CBF827D49885948E223"/>
        <w:category>
          <w:name w:val="Allmänt"/>
          <w:gallery w:val="placeholder"/>
        </w:category>
        <w:types>
          <w:type w:val="bbPlcHdr"/>
        </w:types>
        <w:behaviors>
          <w:behavior w:val="content"/>
        </w:behaviors>
        <w:guid w:val="{A4B5D445-1B86-4A92-9F1C-1522FBA48E6A}"/>
      </w:docPartPr>
      <w:docPartBody>
        <w:p w:rsidR="00DF2781" w:rsidRDefault="00DF2781" w:rsidP="00DF2781">
          <w:pPr>
            <w:pStyle w:val="74C0D743D1814CBF827D49885948E223"/>
          </w:pPr>
          <w:r>
            <w:rPr>
              <w:rStyle w:val="Platshllartext"/>
            </w:rPr>
            <w:t xml:space="preserve"> </w:t>
          </w:r>
        </w:p>
      </w:docPartBody>
    </w:docPart>
    <w:docPart>
      <w:docPartPr>
        <w:name w:val="58C17870790B4A93BC240671DB49FB17"/>
        <w:category>
          <w:name w:val="Allmänt"/>
          <w:gallery w:val="placeholder"/>
        </w:category>
        <w:types>
          <w:type w:val="bbPlcHdr"/>
        </w:types>
        <w:behaviors>
          <w:behavior w:val="content"/>
        </w:behaviors>
        <w:guid w:val="{DEDB0CF1-49E6-4540-83D9-B44519CB9B56}"/>
      </w:docPartPr>
      <w:docPartBody>
        <w:p w:rsidR="00DF2781" w:rsidRDefault="00DF2781" w:rsidP="00DF2781">
          <w:pPr>
            <w:pStyle w:val="58C17870790B4A93BC240671DB49FB17"/>
          </w:pPr>
          <w:r>
            <w:rPr>
              <w:rStyle w:val="Platshllartext"/>
            </w:rPr>
            <w:t xml:space="preserve"> </w:t>
          </w:r>
        </w:p>
      </w:docPartBody>
    </w:docPart>
    <w:docPart>
      <w:docPartPr>
        <w:name w:val="145AEDEA89374ED2BCC98CA10E5F0CB8"/>
        <w:category>
          <w:name w:val="Allmänt"/>
          <w:gallery w:val="placeholder"/>
        </w:category>
        <w:types>
          <w:type w:val="bbPlcHdr"/>
        </w:types>
        <w:behaviors>
          <w:behavior w:val="content"/>
        </w:behaviors>
        <w:guid w:val="{DC7F1B3E-76F6-42BF-B122-B0919238C5D1}"/>
      </w:docPartPr>
      <w:docPartBody>
        <w:p w:rsidR="00DF2781" w:rsidRDefault="00DF2781" w:rsidP="00DF2781">
          <w:pPr>
            <w:pStyle w:val="145AEDEA89374ED2BCC98CA10E5F0CB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7602CE552B84A1EA9D78EB139A3D123"/>
        <w:category>
          <w:name w:val="Allmänt"/>
          <w:gallery w:val="placeholder"/>
        </w:category>
        <w:types>
          <w:type w:val="bbPlcHdr"/>
        </w:types>
        <w:behaviors>
          <w:behavior w:val="content"/>
        </w:behaviors>
        <w:guid w:val="{DB2B6096-1D0A-41CC-A817-0DD1831593C7}"/>
      </w:docPartPr>
      <w:docPartBody>
        <w:p w:rsidR="00DF2781" w:rsidRDefault="00DF2781" w:rsidP="00DF2781">
          <w:pPr>
            <w:pStyle w:val="B7602CE552B84A1EA9D78EB139A3D123"/>
          </w:pPr>
          <w:r>
            <w:t xml:space="preserve"> </w:t>
          </w:r>
          <w:r>
            <w:rPr>
              <w:rStyle w:val="Platshllartext"/>
            </w:rPr>
            <w:t>Välj ett parti.</w:t>
          </w:r>
        </w:p>
      </w:docPartBody>
    </w:docPart>
    <w:docPart>
      <w:docPartPr>
        <w:name w:val="9C19EE6038FA4356B075AADFBD70FC59"/>
        <w:category>
          <w:name w:val="Allmänt"/>
          <w:gallery w:val="placeholder"/>
        </w:category>
        <w:types>
          <w:type w:val="bbPlcHdr"/>
        </w:types>
        <w:behaviors>
          <w:behavior w:val="content"/>
        </w:behaviors>
        <w:guid w:val="{2FAC0452-427C-4674-B987-AC5C236D8314}"/>
      </w:docPartPr>
      <w:docPartBody>
        <w:p w:rsidR="007A7854" w:rsidRDefault="00466CFF">
          <w:pPr>
            <w:pStyle w:val="9C19EE6038FA4356B075AADFBD70FC5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CD38F2A3D514DA5B3922CF506B3065F"/>
        <w:category>
          <w:name w:val="Allmänt"/>
          <w:gallery w:val="placeholder"/>
        </w:category>
        <w:types>
          <w:type w:val="bbPlcHdr"/>
        </w:types>
        <w:behaviors>
          <w:behavior w:val="content"/>
        </w:behaviors>
        <w:guid w:val="{42B1A507-3864-4CDC-A79F-C6F55BA4689C}"/>
      </w:docPartPr>
      <w:docPartBody>
        <w:p w:rsidR="007A7854" w:rsidRDefault="00466CFF">
          <w:pPr>
            <w:pStyle w:val="ACD38F2A3D514DA5B3922CF506B3065F"/>
          </w:pPr>
          <w:r>
            <w:rPr>
              <w:rStyle w:val="Platshllartext"/>
            </w:rPr>
            <w:t>Klicka här för att ange datum.</w:t>
          </w:r>
        </w:p>
      </w:docPartBody>
    </w:docPart>
    <w:docPart>
      <w:docPartPr>
        <w:name w:val="77F80F40C38B4FF1985BC1774D9B4F48"/>
        <w:category>
          <w:name w:val="Allmänt"/>
          <w:gallery w:val="placeholder"/>
        </w:category>
        <w:types>
          <w:type w:val="bbPlcHdr"/>
        </w:types>
        <w:behaviors>
          <w:behavior w:val="content"/>
        </w:behaviors>
        <w:guid w:val="{6A9D7FE9-2DD3-4942-B121-9B6983D9E9FC}"/>
      </w:docPartPr>
      <w:docPartBody>
        <w:p w:rsidR="007A7854" w:rsidRDefault="00466CFF">
          <w:pPr>
            <w:pStyle w:val="77F80F40C38B4FF1985BC1774D9B4F4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81"/>
    <w:rsid w:val="00466CFF"/>
    <w:rsid w:val="007A7854"/>
    <w:rsid w:val="00DF2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A4CCDF14B7412EAD2E53699D501B29">
    <w:name w:val="A8A4CCDF14B7412EAD2E53699D501B29"/>
    <w:rsid w:val="00DF2781"/>
  </w:style>
  <w:style w:type="character" w:styleId="Platshllartext">
    <w:name w:val="Placeholder Text"/>
    <w:basedOn w:val="Standardstycketeckensnitt"/>
    <w:uiPriority w:val="99"/>
    <w:semiHidden/>
    <w:rPr>
      <w:noProof w:val="0"/>
      <w:color w:val="808080"/>
    </w:rPr>
  </w:style>
  <w:style w:type="paragraph" w:customStyle="1" w:styleId="AF0971B8C2CE423497BC49EE1BC15B18">
    <w:name w:val="AF0971B8C2CE423497BC49EE1BC15B18"/>
    <w:rsid w:val="00DF2781"/>
  </w:style>
  <w:style w:type="paragraph" w:customStyle="1" w:styleId="4F4D26EF7DC943F8B551761653FAE2CD">
    <w:name w:val="4F4D26EF7DC943F8B551761653FAE2CD"/>
    <w:rsid w:val="00DF2781"/>
  </w:style>
  <w:style w:type="paragraph" w:customStyle="1" w:styleId="128A5CFA887A4AFA8774C98A2AFF2140">
    <w:name w:val="128A5CFA887A4AFA8774C98A2AFF2140"/>
    <w:rsid w:val="00DF2781"/>
  </w:style>
  <w:style w:type="paragraph" w:customStyle="1" w:styleId="9AB944149A3840B8B04F8F523FB8138B">
    <w:name w:val="9AB944149A3840B8B04F8F523FB8138B"/>
    <w:rsid w:val="00DF2781"/>
  </w:style>
  <w:style w:type="paragraph" w:customStyle="1" w:styleId="B2DB9703C17C46B1B81A0B8C677D5874">
    <w:name w:val="B2DB9703C17C46B1B81A0B8C677D5874"/>
    <w:rsid w:val="00DF2781"/>
  </w:style>
  <w:style w:type="paragraph" w:customStyle="1" w:styleId="01818E2F787C444D97434AC0939FBF15">
    <w:name w:val="01818E2F787C444D97434AC0939FBF15"/>
    <w:rsid w:val="00DF2781"/>
  </w:style>
  <w:style w:type="paragraph" w:customStyle="1" w:styleId="97ED7EF570D84BBB862DFA4EE224AFEB">
    <w:name w:val="97ED7EF570D84BBB862DFA4EE224AFEB"/>
    <w:rsid w:val="00DF2781"/>
  </w:style>
  <w:style w:type="paragraph" w:customStyle="1" w:styleId="D331E37E9B864A6CB59F172CB1390F0F">
    <w:name w:val="D331E37E9B864A6CB59F172CB1390F0F"/>
    <w:rsid w:val="00DF2781"/>
  </w:style>
  <w:style w:type="paragraph" w:customStyle="1" w:styleId="74C0D743D1814CBF827D49885948E223">
    <w:name w:val="74C0D743D1814CBF827D49885948E223"/>
    <w:rsid w:val="00DF2781"/>
  </w:style>
  <w:style w:type="paragraph" w:customStyle="1" w:styleId="58C17870790B4A93BC240671DB49FB17">
    <w:name w:val="58C17870790B4A93BC240671DB49FB17"/>
    <w:rsid w:val="00DF2781"/>
  </w:style>
  <w:style w:type="paragraph" w:customStyle="1" w:styleId="145AEDEA89374ED2BCC98CA10E5F0CB8">
    <w:name w:val="145AEDEA89374ED2BCC98CA10E5F0CB8"/>
    <w:rsid w:val="00DF2781"/>
  </w:style>
  <w:style w:type="paragraph" w:customStyle="1" w:styleId="B7602CE552B84A1EA9D78EB139A3D123">
    <w:name w:val="B7602CE552B84A1EA9D78EB139A3D123"/>
    <w:rsid w:val="00DF2781"/>
  </w:style>
  <w:style w:type="paragraph" w:customStyle="1" w:styleId="7A4003C630804D88859992E6941D109F">
    <w:name w:val="7A4003C630804D88859992E6941D109F"/>
    <w:rsid w:val="00DF2781"/>
  </w:style>
  <w:style w:type="paragraph" w:customStyle="1" w:styleId="0CD9F5B7C32C41F09ADDE38B5304A66C">
    <w:name w:val="0CD9F5B7C32C41F09ADDE38B5304A66C"/>
    <w:rsid w:val="00DF2781"/>
  </w:style>
  <w:style w:type="paragraph" w:customStyle="1" w:styleId="D64F15ACE6504CC4829ED1C3125B7347">
    <w:name w:val="D64F15ACE6504CC4829ED1C3125B7347"/>
    <w:rsid w:val="00DF2781"/>
  </w:style>
  <w:style w:type="paragraph" w:customStyle="1" w:styleId="75D7F38BAABD438E8BE992C4BAB40B01">
    <w:name w:val="75D7F38BAABD438E8BE992C4BAB40B01"/>
    <w:rsid w:val="00DF2781"/>
  </w:style>
  <w:style w:type="paragraph" w:customStyle="1" w:styleId="A06EE2D4F2A24148ABE7C5354DC529E5">
    <w:name w:val="A06EE2D4F2A24148ABE7C5354DC529E5"/>
    <w:rsid w:val="00DF2781"/>
  </w:style>
  <w:style w:type="paragraph" w:customStyle="1" w:styleId="9C19EE6038FA4356B075AADFBD70FC59">
    <w:name w:val="9C19EE6038FA4356B075AADFBD70FC59"/>
  </w:style>
  <w:style w:type="paragraph" w:customStyle="1" w:styleId="ACD38F2A3D514DA5B3922CF506B3065F">
    <w:name w:val="ACD38F2A3D514DA5B3922CF506B3065F"/>
  </w:style>
  <w:style w:type="paragraph" w:customStyle="1" w:styleId="77F80F40C38B4FF1985BC1774D9B4F48">
    <w:name w:val="77F80F40C38B4FF1985BC1774D9B4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Morgan Johansson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2019-02-27T00:00:00</HeaderDate>
    <Office/>
    <Dnr>Ju2019/00535/POL</Dnr>
    <ParagrafNr/>
    <DocumentTitle/>
    <VisitingAddress/>
    <Extra1/>
    <Extra2/>
    <Extra3>Johan Forssell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09c9c2d0-0539-4081-881d-42cb23dc36fc</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B225-600A-4A08-9833-448B6FFFBF65}"/>
</file>

<file path=customXml/itemProps2.xml><?xml version="1.0" encoding="utf-8"?>
<ds:datastoreItem xmlns:ds="http://schemas.openxmlformats.org/officeDocument/2006/customXml" ds:itemID="{CB00503E-23B8-40ED-A0D3-CA9758A4F44E}"/>
</file>

<file path=customXml/itemProps3.xml><?xml version="1.0" encoding="utf-8"?>
<ds:datastoreItem xmlns:ds="http://schemas.openxmlformats.org/officeDocument/2006/customXml" ds:itemID="{8AE7CFC4-71C6-4B11-9A08-64A617584354}"/>
</file>

<file path=customXml/itemProps4.xml><?xml version="1.0" encoding="utf-8"?>
<ds:datastoreItem xmlns:ds="http://schemas.openxmlformats.org/officeDocument/2006/customXml" ds:itemID="{FA562933-EC6E-4283-87CF-28A4C2E4A433}"/>
</file>

<file path=customXml/itemProps5.xml><?xml version="1.0" encoding="utf-8"?>
<ds:datastoreItem xmlns:ds="http://schemas.openxmlformats.org/officeDocument/2006/customXml" ds:itemID="{43610716-E3F5-4FEA-98A9-55F3729B4D9D}"/>
</file>

<file path=customXml/itemProps6.xml><?xml version="1.0" encoding="utf-8"?>
<ds:datastoreItem xmlns:ds="http://schemas.openxmlformats.org/officeDocument/2006/customXml" ds:itemID="{B342236B-75F1-4CC4-A9D6-493244F5269B}"/>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1351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Walo von Greyerz</dc:creator>
  <cp:keywords/>
  <dc:description/>
  <cp:lastModifiedBy>Gunilla Hansson-Böe</cp:lastModifiedBy>
  <cp:revision>2</cp:revision>
  <dcterms:created xsi:type="dcterms:W3CDTF">2019-02-26T10:09:00Z</dcterms:created>
  <dcterms:modified xsi:type="dcterms:W3CDTF">2019-02-26T10:09:00Z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bab49ab6-3373-43eb-8dad-890e859a5ca9</vt:lpwstr>
  </property>
</Properties>
</file>