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66C21" w:rsidP="00DA0661">
      <w:pPr>
        <w:pStyle w:val="Title"/>
      </w:pPr>
      <w:bookmarkStart w:id="0" w:name="Start"/>
      <w:bookmarkEnd w:id="0"/>
      <w:r>
        <w:t xml:space="preserve">Svar på fråga 2021:22:658 av </w:t>
      </w:r>
      <w:r w:rsidRPr="00666C21">
        <w:t>Lotta Olsson</w:t>
      </w:r>
      <w:r>
        <w:t xml:space="preserve"> (M)</w:t>
      </w:r>
      <w:r>
        <w:br/>
      </w:r>
      <w:r w:rsidRPr="00666C21">
        <w:t>Kommunalt veto och vindkraftverk</w:t>
      </w:r>
    </w:p>
    <w:p w:rsidR="00666C21" w:rsidP="006A12F1">
      <w:pPr>
        <w:pStyle w:val="BodyText"/>
      </w:pPr>
      <w:r>
        <w:t>Lotta Olsson har frågat energi- och digitaliseringsministern om han avser att verka för att behålla det kommunala veto vid beslut om vindkrafts</w:t>
      </w:r>
      <w:r w:rsidR="00D87B3C">
        <w:softHyphen/>
      </w:r>
      <w:r>
        <w:t>etableringar. Arbetet inom regeringen är så fördelat att det är jag som ska svara på frågan.</w:t>
      </w:r>
    </w:p>
    <w:p w:rsidR="00666C21" w:rsidP="006A12F1">
      <w:pPr>
        <w:pStyle w:val="BodyText"/>
      </w:pPr>
      <w:r w:rsidRPr="00666C21">
        <w:t xml:space="preserve">Låt </w:t>
      </w:r>
      <w:r>
        <w:t xml:space="preserve">mig börja med att </w:t>
      </w:r>
      <w:r w:rsidRPr="00666C21">
        <w:t>konstatera att riksdagen har antagit målet att 100</w:t>
      </w:r>
      <w:r w:rsidR="00D87B3C">
        <w:t> </w:t>
      </w:r>
      <w:r w:rsidRPr="00666C21">
        <w:t>procent av elproduktionen ska vara förnybar år 2040. Vindkraftens utbyggnad är en central del av denna utveckling och för möjligheterna att nå målet. Det är därför nödvändigt att tillståndsprövningen präglas av effektivitet och förutsägbarhet. Så är det inte i dag.</w:t>
      </w:r>
    </w:p>
    <w:p w:rsidR="00666C21" w:rsidP="00666C21">
      <w:pPr>
        <w:pStyle w:val="BodyText"/>
      </w:pPr>
      <w:r>
        <w:t>Utredningen som av den anledningen fick i uppdrag att se över och föreslå en effektiv och rättssäker tillståndsprocess för vindkraft lämnade i juni sitt betänkande, En rättssäker vindkraftsprövning</w:t>
      </w:r>
      <w:r w:rsidR="00D87B3C">
        <w:t xml:space="preserve"> (SOU 2021:53)</w:t>
      </w:r>
      <w:r>
        <w:t xml:space="preserve">. Där föreslås bland annat att kommunerna fortsatt ska ha rätt att säga nej till vindkraft och att en ny lag ska tydliggöra att kommunens beslut ska avse mark- och vattenanvändningen. Kommunens besked ska enligt förslaget lämnas inom sex månader för att därefter inte kunna ändras. </w:t>
      </w:r>
    </w:p>
    <w:p w:rsidR="00666C21" w:rsidP="00666C21">
      <w:pPr>
        <w:pStyle w:val="BodyText"/>
      </w:pPr>
      <w:r>
        <w:t xml:space="preserve">Betänkandet har remitterats och remissvaren analyseras nu inom Miljödepartementet. Det jag kan konstatera hittills är att det finns en utbredd förståelse bland remissinstanserna för att de nuvarande tillståndsprocesserna för vindkraftsetableringar behöver ses över, i syfte att få en mer förutsägbar och effektiv prövningsprocess. Berörda parter instämmer i utredningens bedömning att kommunerna fortsatt ska ha inflytande över mark- och vattenanvändningen i den egna kommunen. </w:t>
      </w:r>
    </w:p>
    <w:p w:rsidR="00666C21" w:rsidP="00666C21">
      <w:pPr>
        <w:pStyle w:val="BodyText"/>
      </w:pPr>
      <w:r>
        <w:t xml:space="preserve">Jag ser också att huvuddelen av remissinstanserna är positiva till att en ny modell för kommunalt inflytande ersätter den befintliga och att kommunens besked ska lämnas tidigare i processen. </w:t>
      </w:r>
    </w:p>
    <w:p w:rsidR="00666C21" w:rsidP="00666C21">
      <w:pPr>
        <w:pStyle w:val="BodyText"/>
      </w:pPr>
      <w:bookmarkStart w:id="1" w:name="_Hlk91189023"/>
      <w:r>
        <w:t>B</w:t>
      </w:r>
      <w:r w:rsidR="00A77166">
        <w:t xml:space="preserve">etänkandets förslag och remissinstansernas </w:t>
      </w:r>
      <w:r>
        <w:t>synpunkter analyseras</w:t>
      </w:r>
      <w:r w:rsidR="00A77166">
        <w:t xml:space="preserve"> fortfarande.</w:t>
      </w:r>
    </w:p>
    <w:p w:rsidR="00666C21" w:rsidP="00213012">
      <w:pPr>
        <w:pStyle w:val="BodyText"/>
      </w:pPr>
      <w:bookmarkEnd w:id="1"/>
      <w:r>
        <w:t xml:space="preserve">Stockholm den </w:t>
      </w:r>
      <w:sdt>
        <w:sdtPr>
          <w:id w:val="2032990546"/>
          <w:placeholder>
            <w:docPart w:val="4275586538034882B16CC7599E28E372"/>
          </w:placeholder>
          <w:dataBinding w:xpath="/ns0:DocumentInfo[1]/ns0:BaseInfo[1]/ns0:HeaderDate[1]" w:storeItemID="{77715E54-D1E1-4588-9B83-4CFA758E891E}" w:prefixMappings="xmlns:ns0='http://lp/documentinfo/RK' "/>
          <w:date w:fullDate="2021-12-29T00:00:00Z">
            <w:dateFormat w:val="d MMMM yyyy"/>
            <w:lid w:val="sv-SE"/>
            <w:storeMappedDataAs w:val="dateTime"/>
            <w:calendar w:val="gregorian"/>
          </w:date>
        </w:sdtPr>
        <w:sdtContent>
          <w:r w:rsidR="007340D8">
            <w:t>29 december 2021</w:t>
          </w:r>
        </w:sdtContent>
      </w:sdt>
    </w:p>
    <w:sdt>
      <w:sdtPr>
        <w:alias w:val="Klicka på listpilen"/>
        <w:tag w:val="run-loadAllMinistersFromDep"/>
        <w:id w:val="908118230"/>
        <w:placeholder>
          <w:docPart w:val="B6CC3FC802F3486A84D363BD8E416A56"/>
        </w:placeholder>
        <w:dataBinding w:xpath="/ns0:DocumentInfo[1]/ns0:BaseInfo[1]/ns0:TopSender[1]" w:storeItemID="{77715E54-D1E1-4588-9B83-4CFA758E891E}" w:prefixMappings="xmlns:ns0='http://lp/documentinfo/RK' "/>
        <w:comboBox w:lastValue="Klimat- och miljöministern">
          <w:listItem w:value="Klimat- och miljöministern" w:displayText="Annika Strandhäll"/>
        </w:comboBox>
      </w:sdtPr>
      <w:sdtContent>
        <w:p w:rsidR="00666C21" w:rsidP="00422A41">
          <w:pPr>
            <w:pStyle w:val="BodyText"/>
          </w:pPr>
          <w:r>
            <w:rPr>
              <w:rStyle w:val="DefaultParagraphFont"/>
            </w:rPr>
            <w:t>Annika Strandhäll</w:t>
          </w:r>
        </w:p>
      </w:sdtContent>
    </w:sdt>
    <w:p w:rsidR="00666C2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66C21" w:rsidRPr="007D73AB">
          <w:pPr>
            <w:pStyle w:val="Header"/>
          </w:pPr>
        </w:p>
      </w:tc>
      <w:tc>
        <w:tcPr>
          <w:tcW w:w="3170" w:type="dxa"/>
          <w:vAlign w:val="bottom"/>
        </w:tcPr>
        <w:p w:rsidR="00666C21" w:rsidRPr="007D73AB" w:rsidP="00340DE0">
          <w:pPr>
            <w:pStyle w:val="Header"/>
          </w:pPr>
        </w:p>
      </w:tc>
      <w:tc>
        <w:tcPr>
          <w:tcW w:w="1134" w:type="dxa"/>
        </w:tcPr>
        <w:p w:rsidR="00666C2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66C2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66C21" w:rsidRPr="00710A6C" w:rsidP="00EE3C0F">
          <w:pPr>
            <w:pStyle w:val="Header"/>
            <w:rPr>
              <w:b/>
            </w:rPr>
          </w:pPr>
        </w:p>
        <w:p w:rsidR="00666C21" w:rsidP="00EE3C0F">
          <w:pPr>
            <w:pStyle w:val="Header"/>
          </w:pPr>
        </w:p>
        <w:p w:rsidR="00666C21" w:rsidP="00EE3C0F">
          <w:pPr>
            <w:pStyle w:val="Header"/>
          </w:pPr>
        </w:p>
        <w:p w:rsidR="00666C21" w:rsidP="00EE3C0F">
          <w:pPr>
            <w:pStyle w:val="Header"/>
          </w:pPr>
        </w:p>
        <w:sdt>
          <w:sdtPr>
            <w:alias w:val="Dnr"/>
            <w:tag w:val="ccRKShow_Dnr"/>
            <w:id w:val="-829283628"/>
            <w:placeholder>
              <w:docPart w:val="179FA0092A734A92843D223C9502132A"/>
            </w:placeholder>
            <w:dataBinding w:xpath="/ns0:DocumentInfo[1]/ns0:BaseInfo[1]/ns0:Dnr[1]" w:storeItemID="{77715E54-D1E1-4588-9B83-4CFA758E891E}" w:prefixMappings="xmlns:ns0='http://lp/documentinfo/RK' "/>
            <w:text/>
          </w:sdtPr>
          <w:sdtContent>
            <w:p w:rsidR="00666C21" w:rsidP="00EE3C0F">
              <w:pPr>
                <w:pStyle w:val="Header"/>
              </w:pPr>
              <w:r>
                <w:t>M2021/</w:t>
              </w:r>
              <w:r w:rsidR="00A77166">
                <w:t>02417</w:t>
              </w:r>
            </w:p>
          </w:sdtContent>
        </w:sdt>
        <w:sdt>
          <w:sdtPr>
            <w:alias w:val="DocNumber"/>
            <w:tag w:val="DocNumber"/>
            <w:id w:val="1726028884"/>
            <w:placeholder>
              <w:docPart w:val="74790629645544F8AA8565D2F22F1AFE"/>
            </w:placeholder>
            <w:showingPlcHdr/>
            <w:dataBinding w:xpath="/ns0:DocumentInfo[1]/ns0:BaseInfo[1]/ns0:DocNumber[1]" w:storeItemID="{77715E54-D1E1-4588-9B83-4CFA758E891E}" w:prefixMappings="xmlns:ns0='http://lp/documentinfo/RK' "/>
            <w:text/>
          </w:sdtPr>
          <w:sdtContent>
            <w:p w:rsidR="00666C21" w:rsidP="00EE3C0F">
              <w:pPr>
                <w:pStyle w:val="Header"/>
              </w:pPr>
              <w:r>
                <w:rPr>
                  <w:rStyle w:val="PlaceholderText"/>
                </w:rPr>
                <w:t xml:space="preserve"> </w:t>
              </w:r>
            </w:p>
          </w:sdtContent>
        </w:sdt>
        <w:p w:rsidR="00666C21" w:rsidP="00EE3C0F">
          <w:pPr>
            <w:pStyle w:val="Header"/>
          </w:pPr>
        </w:p>
      </w:tc>
      <w:tc>
        <w:tcPr>
          <w:tcW w:w="1134" w:type="dxa"/>
        </w:tcPr>
        <w:p w:rsidR="00666C21" w:rsidP="0094502D">
          <w:pPr>
            <w:pStyle w:val="Header"/>
          </w:pPr>
        </w:p>
        <w:p w:rsidR="00666C2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858E51B4EF5744828251078D96A7EA68"/>
          </w:placeholder>
          <w:richText/>
        </w:sdtPr>
        <w:sdtEndPr>
          <w:rPr>
            <w:b w:val="0"/>
          </w:rPr>
        </w:sdtEndPr>
        <w:sdtContent>
          <w:tc>
            <w:tcPr>
              <w:tcW w:w="5534" w:type="dxa"/>
              <w:tcMar>
                <w:right w:w="1134" w:type="dxa"/>
              </w:tcMar>
            </w:tcPr>
            <w:p w:rsidR="00213012" w:rsidRPr="00213012" w:rsidP="00340DE0">
              <w:pPr>
                <w:pStyle w:val="Header"/>
                <w:rPr>
                  <w:b/>
                </w:rPr>
              </w:pPr>
              <w:r w:rsidRPr="00213012">
                <w:rPr>
                  <w:b/>
                </w:rPr>
                <w:t>Miljödepartementet</w:t>
              </w:r>
            </w:p>
            <w:p w:rsidR="00666C21" w:rsidP="00340DE0">
              <w:pPr>
                <w:pStyle w:val="Header"/>
              </w:pPr>
              <w:r w:rsidRPr="00213012">
                <w:t>Klimat- och miljöministern</w:t>
              </w:r>
            </w:p>
            <w:p w:rsidR="00213012" w:rsidRPr="00213012" w:rsidP="00213012"/>
          </w:tc>
        </w:sdtContent>
      </w:sdt>
      <w:sdt>
        <w:sdtPr>
          <w:alias w:val="Recipient"/>
          <w:tag w:val="ccRKShow_Recipient"/>
          <w:id w:val="-28344517"/>
          <w:placeholder>
            <w:docPart w:val="7FBA10C9F9F54195914DE2168618048C"/>
          </w:placeholder>
          <w:dataBinding w:xpath="/ns0:DocumentInfo[1]/ns0:BaseInfo[1]/ns0:Recipient[1]" w:storeItemID="{77715E54-D1E1-4588-9B83-4CFA758E891E}" w:prefixMappings="xmlns:ns0='http://lp/documentinfo/RK' "/>
          <w:text w:multiLine="1"/>
        </w:sdtPr>
        <w:sdtContent>
          <w:tc>
            <w:tcPr>
              <w:tcW w:w="3170" w:type="dxa"/>
            </w:tcPr>
            <w:p w:rsidR="00666C21" w:rsidP="00547B89">
              <w:pPr>
                <w:pStyle w:val="Header"/>
              </w:pPr>
              <w:r>
                <w:t>Till riksdagen</w:t>
              </w:r>
            </w:p>
          </w:tc>
        </w:sdtContent>
      </w:sdt>
      <w:tc>
        <w:tcPr>
          <w:tcW w:w="1134" w:type="dxa"/>
        </w:tcPr>
        <w:p w:rsidR="00666C2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033CA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79FA0092A734A92843D223C9502132A"/>
        <w:category>
          <w:name w:val="Allmänt"/>
          <w:gallery w:val="placeholder"/>
        </w:category>
        <w:types>
          <w:type w:val="bbPlcHdr"/>
        </w:types>
        <w:behaviors>
          <w:behavior w:val="content"/>
        </w:behaviors>
        <w:guid w:val="{AC62A088-D85D-42FE-8A17-AF3F9F5573AE}"/>
      </w:docPartPr>
      <w:docPartBody>
        <w:p w:rsidR="005D2EB0" w:rsidP="00B45750">
          <w:pPr>
            <w:pStyle w:val="179FA0092A734A92843D223C9502132A"/>
          </w:pPr>
          <w:r>
            <w:rPr>
              <w:rStyle w:val="PlaceholderText"/>
            </w:rPr>
            <w:t xml:space="preserve"> </w:t>
          </w:r>
        </w:p>
      </w:docPartBody>
    </w:docPart>
    <w:docPart>
      <w:docPartPr>
        <w:name w:val="74790629645544F8AA8565D2F22F1AFE"/>
        <w:category>
          <w:name w:val="Allmänt"/>
          <w:gallery w:val="placeholder"/>
        </w:category>
        <w:types>
          <w:type w:val="bbPlcHdr"/>
        </w:types>
        <w:behaviors>
          <w:behavior w:val="content"/>
        </w:behaviors>
        <w:guid w:val="{D6DA5B2F-5F23-4815-8C40-1335A2017E0E}"/>
      </w:docPartPr>
      <w:docPartBody>
        <w:p w:rsidR="005D2EB0" w:rsidP="00B45750">
          <w:pPr>
            <w:pStyle w:val="74790629645544F8AA8565D2F22F1AFE1"/>
          </w:pPr>
          <w:r>
            <w:rPr>
              <w:rStyle w:val="PlaceholderText"/>
            </w:rPr>
            <w:t xml:space="preserve"> </w:t>
          </w:r>
        </w:p>
      </w:docPartBody>
    </w:docPart>
    <w:docPart>
      <w:docPartPr>
        <w:name w:val="858E51B4EF5744828251078D96A7EA68"/>
        <w:category>
          <w:name w:val="Allmänt"/>
          <w:gallery w:val="placeholder"/>
        </w:category>
        <w:types>
          <w:type w:val="bbPlcHdr"/>
        </w:types>
        <w:behaviors>
          <w:behavior w:val="content"/>
        </w:behaviors>
        <w:guid w:val="{583F9C49-0FED-4C9D-924D-8A386612C720}"/>
      </w:docPartPr>
      <w:docPartBody>
        <w:p w:rsidR="005D2EB0" w:rsidP="00B45750">
          <w:pPr>
            <w:pStyle w:val="858E51B4EF5744828251078D96A7EA681"/>
          </w:pPr>
          <w:r>
            <w:rPr>
              <w:rStyle w:val="PlaceholderText"/>
            </w:rPr>
            <w:t xml:space="preserve"> </w:t>
          </w:r>
        </w:p>
      </w:docPartBody>
    </w:docPart>
    <w:docPart>
      <w:docPartPr>
        <w:name w:val="7FBA10C9F9F54195914DE2168618048C"/>
        <w:category>
          <w:name w:val="Allmänt"/>
          <w:gallery w:val="placeholder"/>
        </w:category>
        <w:types>
          <w:type w:val="bbPlcHdr"/>
        </w:types>
        <w:behaviors>
          <w:behavior w:val="content"/>
        </w:behaviors>
        <w:guid w:val="{821C19A9-73E8-4847-892F-C19CA1F249F8}"/>
      </w:docPartPr>
      <w:docPartBody>
        <w:p w:rsidR="005D2EB0" w:rsidP="00B45750">
          <w:pPr>
            <w:pStyle w:val="7FBA10C9F9F54195914DE2168618048C"/>
          </w:pPr>
          <w:r>
            <w:rPr>
              <w:rStyle w:val="PlaceholderText"/>
            </w:rPr>
            <w:t xml:space="preserve"> </w:t>
          </w:r>
        </w:p>
      </w:docPartBody>
    </w:docPart>
    <w:docPart>
      <w:docPartPr>
        <w:name w:val="4275586538034882B16CC7599E28E372"/>
        <w:category>
          <w:name w:val="Allmänt"/>
          <w:gallery w:val="placeholder"/>
        </w:category>
        <w:types>
          <w:type w:val="bbPlcHdr"/>
        </w:types>
        <w:behaviors>
          <w:behavior w:val="content"/>
        </w:behaviors>
        <w:guid w:val="{79F41419-844E-4C1F-BD45-485995B6DCDA}"/>
      </w:docPartPr>
      <w:docPartBody>
        <w:p w:rsidR="005D2EB0" w:rsidP="00B45750">
          <w:pPr>
            <w:pStyle w:val="4275586538034882B16CC7599E28E372"/>
          </w:pPr>
          <w:r>
            <w:rPr>
              <w:rStyle w:val="PlaceholderText"/>
            </w:rPr>
            <w:t>Klicka här för att ange datum.</w:t>
          </w:r>
        </w:p>
      </w:docPartBody>
    </w:docPart>
    <w:docPart>
      <w:docPartPr>
        <w:name w:val="B6CC3FC802F3486A84D363BD8E416A56"/>
        <w:category>
          <w:name w:val="Allmänt"/>
          <w:gallery w:val="placeholder"/>
        </w:category>
        <w:types>
          <w:type w:val="bbPlcHdr"/>
        </w:types>
        <w:behaviors>
          <w:behavior w:val="content"/>
        </w:behaviors>
        <w:guid w:val="{90B221CB-A094-4705-AD70-409F9372F16F}"/>
      </w:docPartPr>
      <w:docPartBody>
        <w:p w:rsidR="005D2EB0" w:rsidP="00B45750">
          <w:pPr>
            <w:pStyle w:val="B6CC3FC802F3486A84D363BD8E416A5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2D42019C2746A09E79A8DB28DD818B">
    <w:name w:val="C12D42019C2746A09E79A8DB28DD818B"/>
    <w:rsid w:val="00B45750"/>
  </w:style>
  <w:style w:type="character" w:styleId="PlaceholderText">
    <w:name w:val="Placeholder Text"/>
    <w:basedOn w:val="DefaultParagraphFont"/>
    <w:uiPriority w:val="99"/>
    <w:semiHidden/>
    <w:rsid w:val="00B45750"/>
    <w:rPr>
      <w:noProof w:val="0"/>
      <w:color w:val="808080"/>
    </w:rPr>
  </w:style>
  <w:style w:type="paragraph" w:customStyle="1" w:styleId="10E6A1F770654E1CA853AB7B2F68F838">
    <w:name w:val="10E6A1F770654E1CA853AB7B2F68F838"/>
    <w:rsid w:val="00B45750"/>
  </w:style>
  <w:style w:type="paragraph" w:customStyle="1" w:styleId="59542414644A45FFAB70E355253D0875">
    <w:name w:val="59542414644A45FFAB70E355253D0875"/>
    <w:rsid w:val="00B45750"/>
  </w:style>
  <w:style w:type="paragraph" w:customStyle="1" w:styleId="807CF4C9B6AC4D8699BA1C31F7EFBB9E">
    <w:name w:val="807CF4C9B6AC4D8699BA1C31F7EFBB9E"/>
    <w:rsid w:val="00B45750"/>
  </w:style>
  <w:style w:type="paragraph" w:customStyle="1" w:styleId="179FA0092A734A92843D223C9502132A">
    <w:name w:val="179FA0092A734A92843D223C9502132A"/>
    <w:rsid w:val="00B45750"/>
  </w:style>
  <w:style w:type="paragraph" w:customStyle="1" w:styleId="74790629645544F8AA8565D2F22F1AFE">
    <w:name w:val="74790629645544F8AA8565D2F22F1AFE"/>
    <w:rsid w:val="00B45750"/>
  </w:style>
  <w:style w:type="paragraph" w:customStyle="1" w:styleId="A04EDED8A4124430A2B0FB91A54B6E28">
    <w:name w:val="A04EDED8A4124430A2B0FB91A54B6E28"/>
    <w:rsid w:val="00B45750"/>
  </w:style>
  <w:style w:type="paragraph" w:customStyle="1" w:styleId="3C38C04B827C4DE2B67CA5EAAA7AB11B">
    <w:name w:val="3C38C04B827C4DE2B67CA5EAAA7AB11B"/>
    <w:rsid w:val="00B45750"/>
  </w:style>
  <w:style w:type="paragraph" w:customStyle="1" w:styleId="A46ADE2491DA4C6D829B668622BD8B84">
    <w:name w:val="A46ADE2491DA4C6D829B668622BD8B84"/>
    <w:rsid w:val="00B45750"/>
  </w:style>
  <w:style w:type="paragraph" w:customStyle="1" w:styleId="858E51B4EF5744828251078D96A7EA68">
    <w:name w:val="858E51B4EF5744828251078D96A7EA68"/>
    <w:rsid w:val="00B45750"/>
  </w:style>
  <w:style w:type="paragraph" w:customStyle="1" w:styleId="7FBA10C9F9F54195914DE2168618048C">
    <w:name w:val="7FBA10C9F9F54195914DE2168618048C"/>
    <w:rsid w:val="00B45750"/>
  </w:style>
  <w:style w:type="paragraph" w:customStyle="1" w:styleId="74790629645544F8AA8565D2F22F1AFE1">
    <w:name w:val="74790629645544F8AA8565D2F22F1AFE1"/>
    <w:rsid w:val="00B4575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8E51B4EF5744828251078D96A7EA681">
    <w:name w:val="858E51B4EF5744828251078D96A7EA681"/>
    <w:rsid w:val="00B4575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DD31A392464C99835BC553C5DA5223">
    <w:name w:val="15DD31A392464C99835BC553C5DA5223"/>
    <w:rsid w:val="00B45750"/>
  </w:style>
  <w:style w:type="paragraph" w:customStyle="1" w:styleId="E75A9BCE0161425CB7D628486FC7713D">
    <w:name w:val="E75A9BCE0161425CB7D628486FC7713D"/>
    <w:rsid w:val="00B45750"/>
  </w:style>
  <w:style w:type="paragraph" w:customStyle="1" w:styleId="740E6B3719F54CA5BAC612D53B3B8263">
    <w:name w:val="740E6B3719F54CA5BAC612D53B3B8263"/>
    <w:rsid w:val="00B45750"/>
  </w:style>
  <w:style w:type="paragraph" w:customStyle="1" w:styleId="86EFFDD59B104C9788A86810AA8D0FF3">
    <w:name w:val="86EFFDD59B104C9788A86810AA8D0FF3"/>
    <w:rsid w:val="00B45750"/>
  </w:style>
  <w:style w:type="paragraph" w:customStyle="1" w:styleId="95D64748144D48C9943357C677C0E5CB">
    <w:name w:val="95D64748144D48C9943357C677C0E5CB"/>
    <w:rsid w:val="00B45750"/>
  </w:style>
  <w:style w:type="paragraph" w:customStyle="1" w:styleId="831FC723DCE9409BAF9C770C37DB706D">
    <w:name w:val="831FC723DCE9409BAF9C770C37DB706D"/>
    <w:rsid w:val="00B45750"/>
  </w:style>
  <w:style w:type="paragraph" w:customStyle="1" w:styleId="E5003D7C262A4F37974FED89090BE51C">
    <w:name w:val="E5003D7C262A4F37974FED89090BE51C"/>
    <w:rsid w:val="00B45750"/>
  </w:style>
  <w:style w:type="paragraph" w:customStyle="1" w:styleId="4275586538034882B16CC7599E28E372">
    <w:name w:val="4275586538034882B16CC7599E28E372"/>
    <w:rsid w:val="00B45750"/>
  </w:style>
  <w:style w:type="paragraph" w:customStyle="1" w:styleId="B6CC3FC802F3486A84D363BD8E416A56">
    <w:name w:val="B6CC3FC802F3486A84D363BD8E416A56"/>
    <w:rsid w:val="00B4575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c351d056-e3f6-4dc5-a1c6-2ab91a4d28f7</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2021-12-29T00:00:00</HeaderDate>
    <Office/>
    <Dnr>M2021/02417</Dnr>
    <ParagrafNr/>
    <DocumentTitle/>
    <VisitingAddress/>
    <Extra1/>
    <Extra2/>
    <Extra3>Lotta Olsson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48961-5C55-4E11-8F83-07DC7AF4B168}"/>
</file>

<file path=customXml/itemProps2.xml><?xml version="1.0" encoding="utf-8"?>
<ds:datastoreItem xmlns:ds="http://schemas.openxmlformats.org/officeDocument/2006/customXml" ds:itemID="{6E4ABA83-D3A1-482E-B822-34A9BE2550E1}"/>
</file>

<file path=customXml/itemProps3.xml><?xml version="1.0" encoding="utf-8"?>
<ds:datastoreItem xmlns:ds="http://schemas.openxmlformats.org/officeDocument/2006/customXml" ds:itemID="{77715E54-D1E1-4588-9B83-4CFA758E891E}"/>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7D6D590E-7012-4000-8E7B-4A426245604B}"/>
</file>

<file path=docProps/app.xml><?xml version="1.0" encoding="utf-8"?>
<Properties xmlns="http://schemas.openxmlformats.org/officeDocument/2006/extended-properties" xmlns:vt="http://schemas.openxmlformats.org/officeDocument/2006/docPropsVTypes">
  <Template>RK Basmall</Template>
  <TotalTime>0</TotalTime>
  <Pages>2</Pages>
  <Words>310</Words>
  <Characters>1643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2021_22 - 658 Kommunalt veto och vindkraftverk - svar.docx</dc:title>
  <cp:revision>3</cp:revision>
  <cp:lastPrinted>2021-12-29T10:29:00Z</cp:lastPrinted>
  <dcterms:created xsi:type="dcterms:W3CDTF">2021-12-29T10:21:00Z</dcterms:created>
  <dcterms:modified xsi:type="dcterms:W3CDTF">2021-12-29T10:29:00Z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8849d02a-52a3-46cd-9ccb-ec2e3b7590c0</vt:lpwstr>
  </property>
</Properties>
</file>