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80A3D" w14:textId="5E86E289" w:rsidR="00DF62D3" w:rsidRDefault="00DF62D3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B822BB">
        <w:t>19</w:t>
      </w:r>
      <w:r>
        <w:t>/</w:t>
      </w:r>
      <w:r w:rsidR="00B822BB">
        <w:t>20</w:t>
      </w:r>
      <w:r>
        <w:t>:</w:t>
      </w:r>
      <w:r w:rsidR="00B822BB">
        <w:t>11</w:t>
      </w:r>
      <w:r w:rsidR="0070225C">
        <w:t>93</w:t>
      </w:r>
      <w:r w:rsidR="00B822BB">
        <w:t xml:space="preserve"> </w:t>
      </w:r>
      <w:r w:rsidR="002E4136">
        <w:t xml:space="preserve">av </w:t>
      </w:r>
      <w:r w:rsidR="0070225C">
        <w:t>Magnus Jacobsson</w:t>
      </w:r>
      <w:r w:rsidR="002E4136">
        <w:t xml:space="preserve"> (</w:t>
      </w:r>
      <w:r w:rsidR="0070225C">
        <w:t>KD</w:t>
      </w:r>
      <w:r w:rsidR="002E4136">
        <w:t xml:space="preserve">) </w:t>
      </w:r>
      <w:r w:rsidR="0070225C">
        <w:t>Marktjänstföretag och statliga kreditgarantier</w:t>
      </w:r>
    </w:p>
    <w:p w14:paraId="7C7D7E0E" w14:textId="0F2C1B2F" w:rsidR="00B822BB" w:rsidRPr="001F1F3F" w:rsidRDefault="00A00426" w:rsidP="00333A72">
      <w:pPr>
        <w:pStyle w:val="Brdtext"/>
      </w:pPr>
      <w:r w:rsidRPr="001F1F3F">
        <w:t>Magnus Jacobsson</w:t>
      </w:r>
      <w:r w:rsidR="00B822BB" w:rsidRPr="001F1F3F">
        <w:t xml:space="preserve"> har </w:t>
      </w:r>
      <w:r w:rsidR="00333A72">
        <w:t xml:space="preserve">frågat mig om jag tänker ta något initiativ för att </w:t>
      </w:r>
      <w:r w:rsidR="00D75FA6">
        <w:t xml:space="preserve">andra flygföretag </w:t>
      </w:r>
      <w:r w:rsidR="00347A3C">
        <w:t>än</w:t>
      </w:r>
      <w:r w:rsidR="00D75FA6">
        <w:t xml:space="preserve"> flygbolag, </w:t>
      </w:r>
      <w:r w:rsidR="00347A3C">
        <w:t>till exempel</w:t>
      </w:r>
      <w:r w:rsidR="00D75FA6">
        <w:t xml:space="preserve"> </w:t>
      </w:r>
      <w:r w:rsidR="00333A72">
        <w:t>marktjänstföretag</w:t>
      </w:r>
      <w:r w:rsidR="00D4431C">
        <w:t xml:space="preserve"> på flygplatser</w:t>
      </w:r>
      <w:r w:rsidR="00D75FA6">
        <w:t>,</w:t>
      </w:r>
      <w:r w:rsidR="00333A72">
        <w:t xml:space="preserve"> ska omfattas av de statliga kreditgarantierna</w:t>
      </w:r>
      <w:r w:rsidR="002028DF">
        <w:t xml:space="preserve"> till flygföretag</w:t>
      </w:r>
      <w:r w:rsidR="00333A72">
        <w:t>.</w:t>
      </w:r>
    </w:p>
    <w:p w14:paraId="3981BFA4" w14:textId="569D4E7E" w:rsidR="009D7061" w:rsidRDefault="009D7061" w:rsidP="009D7061">
      <w:pPr>
        <w:spacing w:after="100"/>
        <w:contextualSpacing/>
      </w:pPr>
      <w:r w:rsidRPr="001F1F3F">
        <w:t xml:space="preserve">Det nya coronavirusets spridning har allvarligt påverkat den svenska flygbranschen och tvingat flygföretag, flygplatser och annan verksamhet knuten till luftfarten att kraftigt dra ned på verksamheten. Sverige har som övriga </w:t>
      </w:r>
      <w:r w:rsidR="00A87CFC">
        <w:t>världen</w:t>
      </w:r>
      <w:r w:rsidR="00A87CFC" w:rsidRPr="001F1F3F">
        <w:t xml:space="preserve"> </w:t>
      </w:r>
      <w:r w:rsidRPr="001F1F3F">
        <w:t>under den senaste månaden sett en mycket kraftfull nedgång av flygresandet</w:t>
      </w:r>
      <w:r w:rsidR="004E1CF0" w:rsidRPr="001F1F3F">
        <w:t>.</w:t>
      </w:r>
      <w:r w:rsidR="00152CDD">
        <w:t xml:space="preserve"> </w:t>
      </w:r>
      <w:r w:rsidR="00581AB2" w:rsidRPr="001F1F3F">
        <w:t xml:space="preserve">Riksdagen </w:t>
      </w:r>
      <w:r w:rsidR="00A87CFC">
        <w:t xml:space="preserve">har </w:t>
      </w:r>
      <w:r w:rsidR="001C3910">
        <w:t xml:space="preserve">därför </w:t>
      </w:r>
      <w:r w:rsidR="00581AB2" w:rsidRPr="001F1F3F">
        <w:t>bemyndiga</w:t>
      </w:r>
      <w:r w:rsidR="00A87CFC">
        <w:t>t</w:t>
      </w:r>
      <w:r w:rsidR="00581AB2" w:rsidRPr="001F1F3F">
        <w:t xml:space="preserve"> regeringen att ställa ut kreditgarantier som sammanlagt uppgår till högst 5 000 000 000 kronor för lån till flygföretag.</w:t>
      </w:r>
      <w:r w:rsidR="001F1F3F" w:rsidRPr="001F1F3F">
        <w:t xml:space="preserve"> </w:t>
      </w:r>
    </w:p>
    <w:p w14:paraId="26843838" w14:textId="396D9642" w:rsidR="00DD449B" w:rsidRDefault="00DD449B" w:rsidP="009D7061">
      <w:pPr>
        <w:spacing w:after="100"/>
        <w:contextualSpacing/>
      </w:pPr>
    </w:p>
    <w:p w14:paraId="7E30D7A6" w14:textId="29C10ADD" w:rsidR="00152CDD" w:rsidRDefault="00CD4423" w:rsidP="009D7061">
      <w:pPr>
        <w:spacing w:after="100"/>
        <w:contextualSpacing/>
        <w:rPr>
          <w:rFonts w:ascii="Garamond" w:hAnsi="Garamond" w:cs="Calibri"/>
        </w:rPr>
      </w:pPr>
      <w:r>
        <w:rPr>
          <w:rFonts w:ascii="Garamond" w:hAnsi="Garamond" w:cs="Calibri"/>
        </w:rPr>
        <w:t>F</w:t>
      </w:r>
      <w:r w:rsidR="003E3BB4">
        <w:rPr>
          <w:rFonts w:ascii="Garamond" w:hAnsi="Garamond" w:cs="Calibri"/>
        </w:rPr>
        <w:t>ör att mildra konsekvenserna för jobben och företagen</w:t>
      </w:r>
      <w:r>
        <w:rPr>
          <w:rFonts w:ascii="Garamond" w:hAnsi="Garamond" w:cs="Calibri"/>
        </w:rPr>
        <w:t xml:space="preserve"> i Sverige har regeringen vidtagit ett antal generella åtgärder.</w:t>
      </w:r>
      <w:r w:rsidR="003E3BB4">
        <w:rPr>
          <w:rFonts w:ascii="Garamond" w:hAnsi="Garamond" w:cs="Calibri"/>
        </w:rPr>
        <w:t xml:space="preserve"> Det handlar bland annat om korttidspermitteringar för att minska lönekostnader, om en </w:t>
      </w:r>
      <w:proofErr w:type="gramStart"/>
      <w:r w:rsidR="003E3BB4">
        <w:rPr>
          <w:rFonts w:ascii="Garamond" w:hAnsi="Garamond" w:cs="Calibri"/>
        </w:rPr>
        <w:t xml:space="preserve">företagsakut  </w:t>
      </w:r>
      <w:r w:rsidR="001A141C">
        <w:rPr>
          <w:rFonts w:ascii="Garamond" w:hAnsi="Garamond" w:cs="Calibri"/>
        </w:rPr>
        <w:t>som</w:t>
      </w:r>
      <w:proofErr w:type="gramEnd"/>
      <w:r w:rsidR="001A141C">
        <w:rPr>
          <w:rFonts w:ascii="Garamond" w:hAnsi="Garamond" w:cs="Calibri"/>
        </w:rPr>
        <w:t xml:space="preserve"> via statliga garantier möjliggör utlåning till i första hand </w:t>
      </w:r>
      <w:r w:rsidR="003E3BB4">
        <w:rPr>
          <w:rFonts w:ascii="Garamond" w:hAnsi="Garamond" w:cs="Calibri"/>
        </w:rPr>
        <w:t>små och medelstora företag, om tillfälligt sänkta arbetsgivaravgifter och egenavgifter och om en tillfällig rabatt för hyreskostnader i utsatta branscher.</w:t>
      </w:r>
      <w:r w:rsidR="00DD449B">
        <w:rPr>
          <w:rFonts w:ascii="Garamond" w:hAnsi="Garamond" w:cs="Calibri"/>
        </w:rPr>
        <w:t xml:space="preserve"> </w:t>
      </w:r>
    </w:p>
    <w:p w14:paraId="22DA801D" w14:textId="77777777" w:rsidR="00152CDD" w:rsidRDefault="00152CDD" w:rsidP="009D7061">
      <w:pPr>
        <w:spacing w:after="100"/>
        <w:contextualSpacing/>
        <w:rPr>
          <w:rFonts w:ascii="Garamond" w:hAnsi="Garamond" w:cs="Calibri"/>
        </w:rPr>
      </w:pPr>
    </w:p>
    <w:p w14:paraId="4A0B30CD" w14:textId="7B73AC05" w:rsidR="001F1F3F" w:rsidRDefault="00DD449B" w:rsidP="009D7061">
      <w:pPr>
        <w:spacing w:after="100"/>
        <w:contextualSpacing/>
        <w:rPr>
          <w:rFonts w:ascii="Garamond" w:hAnsi="Garamond" w:cs="Calibri"/>
        </w:rPr>
      </w:pPr>
      <w:r>
        <w:t xml:space="preserve">Regeringen </w:t>
      </w:r>
      <w:r w:rsidR="00152CDD">
        <w:t>har i</w:t>
      </w:r>
      <w:r w:rsidR="005F323C">
        <w:t xml:space="preserve"> </w:t>
      </w:r>
      <w:r w:rsidR="00152CDD">
        <w:t xml:space="preserve">dag inte för avsikt att utvidga de statliga kreditgarantierna till marktjänstföretag. </w:t>
      </w:r>
    </w:p>
    <w:p w14:paraId="259E020A" w14:textId="77777777" w:rsidR="001F1F3F" w:rsidRPr="001F1F3F" w:rsidRDefault="001F1F3F" w:rsidP="009D7061">
      <w:pPr>
        <w:spacing w:after="100"/>
        <w:contextualSpacing/>
        <w:rPr>
          <w:rFonts w:ascii="Garamond" w:hAnsi="Garamond"/>
        </w:rPr>
      </w:pPr>
    </w:p>
    <w:p w14:paraId="182CB5A2" w14:textId="52F6E8F2" w:rsidR="00B822BB" w:rsidRDefault="00B822BB" w:rsidP="00680052">
      <w:pPr>
        <w:pStyle w:val="Brdtext"/>
      </w:pPr>
      <w:r>
        <w:t xml:space="preserve">Stockholm den </w:t>
      </w:r>
      <w:sdt>
        <w:sdtPr>
          <w:id w:val="-1225218591"/>
          <w:placeholder>
            <w:docPart w:val="E6EF2C7C1E5D4CDC9734D0A3846B1299"/>
          </w:placeholder>
          <w:dataBinding w:prefixMappings="xmlns:ns0='http://lp/documentinfo/RK' " w:xpath="/ns0:DocumentInfo[1]/ns0:BaseInfo[1]/ns0:HeaderDate[1]" w:storeItemID="{AF775850-B6E6-4DA3-910A-DB0086B56564}"/>
          <w:date w:fullDate="2020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73836">
            <w:t>21 april 2020</w:t>
          </w:r>
        </w:sdtContent>
      </w:sdt>
    </w:p>
    <w:p w14:paraId="0640C54C" w14:textId="77777777" w:rsidR="00B822BB" w:rsidRDefault="00B822BB" w:rsidP="00973836">
      <w:pPr>
        <w:pStyle w:val="Brdtextutanavstnd"/>
        <w:tabs>
          <w:tab w:val="clear" w:pos="1701"/>
          <w:tab w:val="clear" w:pos="3600"/>
          <w:tab w:val="clear" w:pos="5387"/>
          <w:tab w:val="left" w:pos="2805"/>
        </w:tabs>
      </w:pPr>
    </w:p>
    <w:p w14:paraId="7DDDA5FC" w14:textId="77777777" w:rsidR="00DF62D3" w:rsidRPr="00DB48AB" w:rsidRDefault="00B822BB" w:rsidP="00DB48AB">
      <w:pPr>
        <w:pStyle w:val="Brdtext"/>
      </w:pPr>
      <w:r>
        <w:t>Tomas Eneroth</w:t>
      </w:r>
    </w:p>
    <w:sectPr w:rsidR="00DF62D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4FCD0" w14:textId="77777777" w:rsidR="00DF62D3" w:rsidRDefault="00DF62D3" w:rsidP="00A87A54">
      <w:pPr>
        <w:spacing w:after="0" w:line="240" w:lineRule="auto"/>
      </w:pPr>
      <w:r>
        <w:separator/>
      </w:r>
    </w:p>
  </w:endnote>
  <w:endnote w:type="continuationSeparator" w:id="0">
    <w:p w14:paraId="01EA683C" w14:textId="77777777" w:rsidR="00DF62D3" w:rsidRDefault="00DF62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5D31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FF54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B527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4B743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BB75C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D67A6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D711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8F00D4" w14:textId="77777777" w:rsidTr="00C26068">
      <w:trPr>
        <w:trHeight w:val="227"/>
      </w:trPr>
      <w:tc>
        <w:tcPr>
          <w:tcW w:w="4074" w:type="dxa"/>
        </w:tcPr>
        <w:p w14:paraId="7523613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556EF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1F8B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C2F5D" w14:textId="77777777" w:rsidR="00DF62D3" w:rsidRDefault="00DF62D3" w:rsidP="00A87A54">
      <w:pPr>
        <w:spacing w:after="0" w:line="240" w:lineRule="auto"/>
      </w:pPr>
      <w:r>
        <w:separator/>
      </w:r>
    </w:p>
  </w:footnote>
  <w:footnote w:type="continuationSeparator" w:id="0">
    <w:p w14:paraId="51A0A81C" w14:textId="77777777" w:rsidR="00DF62D3" w:rsidRDefault="00DF62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62D3" w14:paraId="75780658" w14:textId="77777777" w:rsidTr="00C93EBA">
      <w:trPr>
        <w:trHeight w:val="227"/>
      </w:trPr>
      <w:tc>
        <w:tcPr>
          <w:tcW w:w="5534" w:type="dxa"/>
        </w:tcPr>
        <w:p w14:paraId="25775B1B" w14:textId="77777777" w:rsidR="00DF62D3" w:rsidRPr="007D73AB" w:rsidRDefault="00DF62D3">
          <w:pPr>
            <w:pStyle w:val="Sidhuvud"/>
          </w:pPr>
        </w:p>
      </w:tc>
      <w:tc>
        <w:tcPr>
          <w:tcW w:w="3170" w:type="dxa"/>
          <w:vAlign w:val="bottom"/>
        </w:tcPr>
        <w:p w14:paraId="6EEED1A7" w14:textId="77777777" w:rsidR="00DF62D3" w:rsidRPr="007D73AB" w:rsidRDefault="00DF62D3" w:rsidP="00340DE0">
          <w:pPr>
            <w:pStyle w:val="Sidhuvud"/>
          </w:pPr>
        </w:p>
      </w:tc>
      <w:tc>
        <w:tcPr>
          <w:tcW w:w="1134" w:type="dxa"/>
        </w:tcPr>
        <w:p w14:paraId="5AEDF25F" w14:textId="77777777" w:rsidR="00DF62D3" w:rsidRDefault="00DF62D3" w:rsidP="005A703A">
          <w:pPr>
            <w:pStyle w:val="Sidhuvud"/>
          </w:pPr>
        </w:p>
      </w:tc>
    </w:tr>
    <w:tr w:rsidR="00DF62D3" w14:paraId="4471B0D8" w14:textId="77777777" w:rsidTr="00C93EBA">
      <w:trPr>
        <w:trHeight w:val="1928"/>
      </w:trPr>
      <w:tc>
        <w:tcPr>
          <w:tcW w:w="5534" w:type="dxa"/>
        </w:tcPr>
        <w:p w14:paraId="18984406" w14:textId="77777777" w:rsidR="00DF62D3" w:rsidRPr="00340DE0" w:rsidRDefault="00DF62D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CAE9C4" wp14:editId="7E76E6A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765CF1" w14:textId="77777777" w:rsidR="00DF62D3" w:rsidRPr="00710A6C" w:rsidRDefault="00DF62D3" w:rsidP="00EE3C0F">
          <w:pPr>
            <w:pStyle w:val="Sidhuvud"/>
            <w:rPr>
              <w:b/>
            </w:rPr>
          </w:pPr>
        </w:p>
        <w:p w14:paraId="6BD85D51" w14:textId="77777777" w:rsidR="00DF62D3" w:rsidRDefault="00DF62D3" w:rsidP="00EE3C0F">
          <w:pPr>
            <w:pStyle w:val="Sidhuvud"/>
          </w:pPr>
        </w:p>
        <w:p w14:paraId="6680EF79" w14:textId="77777777" w:rsidR="00DF62D3" w:rsidRDefault="00DF62D3" w:rsidP="00EE3C0F">
          <w:pPr>
            <w:pStyle w:val="Sidhuvud"/>
          </w:pPr>
        </w:p>
        <w:p w14:paraId="7B6FE951" w14:textId="77777777" w:rsidR="00DF62D3" w:rsidRDefault="00DF62D3" w:rsidP="00EE3C0F">
          <w:pPr>
            <w:pStyle w:val="Sidhuvud"/>
          </w:pPr>
        </w:p>
        <w:p w14:paraId="2A968D5E" w14:textId="161580C5" w:rsidR="00DF62D3" w:rsidRDefault="0070225C" w:rsidP="00EE3C0F">
          <w:pPr>
            <w:pStyle w:val="Sidhuvud"/>
          </w:pPr>
          <w:r>
            <w:t>I2020/01143/TM</w:t>
          </w:r>
        </w:p>
      </w:tc>
      <w:tc>
        <w:tcPr>
          <w:tcW w:w="1134" w:type="dxa"/>
        </w:tcPr>
        <w:p w14:paraId="6CBA07DE" w14:textId="77777777" w:rsidR="00DF62D3" w:rsidRDefault="00DF62D3" w:rsidP="0094502D">
          <w:pPr>
            <w:pStyle w:val="Sidhuvud"/>
          </w:pPr>
        </w:p>
        <w:p w14:paraId="37CCBCBF" w14:textId="77777777" w:rsidR="00DF62D3" w:rsidRPr="0094502D" w:rsidRDefault="00DF62D3" w:rsidP="00EC71A6">
          <w:pPr>
            <w:pStyle w:val="Sidhuvud"/>
          </w:pPr>
        </w:p>
      </w:tc>
    </w:tr>
    <w:tr w:rsidR="00DF62D3" w14:paraId="5CF2223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8F05786F196D41FE80911DAED6518201"/>
            </w:placeholder>
          </w:sdtPr>
          <w:sdtEndPr/>
          <w:sdtContent>
            <w:sdt>
              <w:sdtPr>
                <w:rPr>
                  <w:b/>
                </w:rPr>
                <w:alias w:val="SenderText"/>
                <w:tag w:val="ccRKShow_SenderText"/>
                <w:id w:val="677934257"/>
                <w:placeholder>
                  <w:docPart w:val="F4494A8F9A424A12A321D9C1FFB738BF"/>
                </w:placeholder>
              </w:sdtPr>
              <w:sdtEndPr>
                <w:rPr>
                  <w:b w:val="0"/>
                </w:rPr>
              </w:sdtEndPr>
              <w:sdtContent>
                <w:p w14:paraId="589A36EB" w14:textId="1E9671FC" w:rsidR="00183287" w:rsidRPr="00183287" w:rsidRDefault="00183287" w:rsidP="00183287">
                  <w:pPr>
                    <w:pStyle w:val="Sidhuvud"/>
                    <w:rPr>
                      <w:b/>
                    </w:rPr>
                  </w:pPr>
                  <w:r w:rsidRPr="00183287">
                    <w:rPr>
                      <w:b/>
                    </w:rPr>
                    <w:t>Infrastrukturdepartementet</w:t>
                  </w:r>
                </w:p>
                <w:p w14:paraId="2F39B727" w14:textId="77777777" w:rsidR="00183287" w:rsidRPr="00183287" w:rsidRDefault="00183287" w:rsidP="00183287">
                  <w:pPr>
                    <w:pStyle w:val="Sidhuvud"/>
                  </w:pPr>
                  <w:r w:rsidRPr="00183287">
                    <w:t>Infrastrukturministern</w:t>
                  </w:r>
                </w:p>
                <w:p w14:paraId="224B0D26" w14:textId="59BAFCEE" w:rsidR="00DF62D3" w:rsidRDefault="00B33369" w:rsidP="00183287">
                  <w:pPr>
                    <w:pStyle w:val="Sidhuvud"/>
                  </w:pPr>
                </w:p>
              </w:sdtContent>
            </w:sdt>
          </w:sdtContent>
        </w:sdt>
        <w:p w14:paraId="3444410C" w14:textId="77777777" w:rsidR="00183287" w:rsidRDefault="00183287" w:rsidP="00183287">
          <w:pPr>
            <w:rPr>
              <w:rFonts w:asciiTheme="majorHAnsi" w:hAnsiTheme="majorHAnsi"/>
              <w:sz w:val="19"/>
            </w:rPr>
          </w:pPr>
        </w:p>
        <w:p w14:paraId="398045D2" w14:textId="1F65CACA" w:rsidR="00183287" w:rsidRDefault="00183287" w:rsidP="00183287">
          <w:pPr>
            <w:rPr>
              <w:rFonts w:asciiTheme="majorHAnsi" w:hAnsiTheme="majorHAnsi"/>
              <w:sz w:val="19"/>
            </w:rPr>
          </w:pPr>
        </w:p>
        <w:p w14:paraId="090368AD" w14:textId="77777777" w:rsidR="00183287" w:rsidRPr="00183287" w:rsidRDefault="00183287" w:rsidP="00183287">
          <w:pPr>
            <w:tabs>
              <w:tab w:val="left" w:pos="3005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5B79CB7F9C6740BD8B8CB0F30BC5ED50"/>
          </w:placeholder>
          <w:dataBinding w:prefixMappings="xmlns:ns0='http://lp/documentinfo/RK' " w:xpath="/ns0:DocumentInfo[1]/ns0:BaseInfo[1]/ns0:Recipient[1]" w:storeItemID="{AF775850-B6E6-4DA3-910A-DB0086B56564}"/>
          <w:text w:multiLine="1"/>
        </w:sdtPr>
        <w:sdtEndPr/>
        <w:sdtContent>
          <w:tc>
            <w:tcPr>
              <w:tcW w:w="3170" w:type="dxa"/>
            </w:tcPr>
            <w:p w14:paraId="62D37117" w14:textId="77B2B9FF" w:rsidR="00DF62D3" w:rsidRDefault="00DF62D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A65AB1" w14:textId="77777777" w:rsidR="00DF62D3" w:rsidRDefault="00DF62D3" w:rsidP="003E6020">
          <w:pPr>
            <w:pStyle w:val="Sidhuvud"/>
          </w:pPr>
        </w:p>
      </w:tc>
    </w:tr>
  </w:tbl>
  <w:p w14:paraId="5018C4F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D3"/>
    <w:rsid w:val="00000290"/>
    <w:rsid w:val="00001068"/>
    <w:rsid w:val="0000412C"/>
    <w:rsid w:val="00004D5C"/>
    <w:rsid w:val="00005F68"/>
    <w:rsid w:val="00006CA7"/>
    <w:rsid w:val="000128EB"/>
    <w:rsid w:val="00012B00"/>
    <w:rsid w:val="00013E4A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3CF7"/>
    <w:rsid w:val="00051341"/>
    <w:rsid w:val="00053CAA"/>
    <w:rsid w:val="00055875"/>
    <w:rsid w:val="00057FE0"/>
    <w:rsid w:val="00060761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2B2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27C54"/>
    <w:rsid w:val="00130EC3"/>
    <w:rsid w:val="00131598"/>
    <w:rsid w:val="001318F5"/>
    <w:rsid w:val="001331B1"/>
    <w:rsid w:val="00134837"/>
    <w:rsid w:val="00135111"/>
    <w:rsid w:val="001428E2"/>
    <w:rsid w:val="00152CD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287"/>
    <w:rsid w:val="001857B5"/>
    <w:rsid w:val="00187E1F"/>
    <w:rsid w:val="0019051C"/>
    <w:rsid w:val="0019127B"/>
    <w:rsid w:val="00192350"/>
    <w:rsid w:val="00192E34"/>
    <w:rsid w:val="0019308B"/>
    <w:rsid w:val="00193FA5"/>
    <w:rsid w:val="001941B9"/>
    <w:rsid w:val="00196C02"/>
    <w:rsid w:val="00197A8A"/>
    <w:rsid w:val="001A141C"/>
    <w:rsid w:val="001A1B33"/>
    <w:rsid w:val="001A2A61"/>
    <w:rsid w:val="001B4824"/>
    <w:rsid w:val="001C1C7D"/>
    <w:rsid w:val="001C3910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F3F"/>
    <w:rsid w:val="001F4302"/>
    <w:rsid w:val="001F50BE"/>
    <w:rsid w:val="001F525B"/>
    <w:rsid w:val="001F6BBE"/>
    <w:rsid w:val="00201498"/>
    <w:rsid w:val="002028DF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136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A72"/>
    <w:rsid w:val="003342B4"/>
    <w:rsid w:val="00340DE0"/>
    <w:rsid w:val="00341F47"/>
    <w:rsid w:val="00342327"/>
    <w:rsid w:val="0034250B"/>
    <w:rsid w:val="00344234"/>
    <w:rsid w:val="0034750A"/>
    <w:rsid w:val="00347A3C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3BB4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1BB"/>
    <w:rsid w:val="00485601"/>
    <w:rsid w:val="004865B8"/>
    <w:rsid w:val="00486C0D"/>
    <w:rsid w:val="004911D9"/>
    <w:rsid w:val="00491796"/>
    <w:rsid w:val="00493416"/>
    <w:rsid w:val="00493901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1D77"/>
    <w:rsid w:val="004C3A3F"/>
    <w:rsid w:val="004C52AA"/>
    <w:rsid w:val="004C5686"/>
    <w:rsid w:val="004C70EE"/>
    <w:rsid w:val="004D766C"/>
    <w:rsid w:val="004E0FA8"/>
    <w:rsid w:val="004E1CF0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806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AB2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B76"/>
    <w:rsid w:val="005E2F29"/>
    <w:rsid w:val="005E400D"/>
    <w:rsid w:val="005E4E79"/>
    <w:rsid w:val="005E5CE7"/>
    <w:rsid w:val="005E790C"/>
    <w:rsid w:val="005F08C5"/>
    <w:rsid w:val="005F323C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8F0"/>
    <w:rsid w:val="00660D84"/>
    <w:rsid w:val="0066133A"/>
    <w:rsid w:val="00663196"/>
    <w:rsid w:val="0066378C"/>
    <w:rsid w:val="006700F0"/>
    <w:rsid w:val="006706EA"/>
    <w:rsid w:val="00670A45"/>
    <w:rsid w:val="00670A48"/>
    <w:rsid w:val="00672F6F"/>
    <w:rsid w:val="00674C2F"/>
    <w:rsid w:val="00674C8B"/>
    <w:rsid w:val="00680052"/>
    <w:rsid w:val="0068573E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25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085E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E83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705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DFC"/>
    <w:rsid w:val="009036E7"/>
    <w:rsid w:val="0090605F"/>
    <w:rsid w:val="0091053B"/>
    <w:rsid w:val="00912158"/>
    <w:rsid w:val="00912945"/>
    <w:rsid w:val="009144EE"/>
    <w:rsid w:val="00915D4C"/>
    <w:rsid w:val="009225D2"/>
    <w:rsid w:val="009279B2"/>
    <w:rsid w:val="00935814"/>
    <w:rsid w:val="0094502D"/>
    <w:rsid w:val="00946561"/>
    <w:rsid w:val="00946B39"/>
    <w:rsid w:val="00947013"/>
    <w:rsid w:val="0095062C"/>
    <w:rsid w:val="0096225E"/>
    <w:rsid w:val="00966E40"/>
    <w:rsid w:val="00973084"/>
    <w:rsid w:val="00973836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4FA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061"/>
    <w:rsid w:val="009E107B"/>
    <w:rsid w:val="009E18D6"/>
    <w:rsid w:val="009E53C8"/>
    <w:rsid w:val="009E7B92"/>
    <w:rsid w:val="009F08BD"/>
    <w:rsid w:val="009F19C0"/>
    <w:rsid w:val="009F505F"/>
    <w:rsid w:val="00A00426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87CFC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E17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369"/>
    <w:rsid w:val="00B3528F"/>
    <w:rsid w:val="00B357AB"/>
    <w:rsid w:val="00B40011"/>
    <w:rsid w:val="00B41704"/>
    <w:rsid w:val="00B41F72"/>
    <w:rsid w:val="00B44E90"/>
    <w:rsid w:val="00B45324"/>
    <w:rsid w:val="00B47018"/>
    <w:rsid w:val="00B47956"/>
    <w:rsid w:val="00B517E1"/>
    <w:rsid w:val="00B525DA"/>
    <w:rsid w:val="00B556E8"/>
    <w:rsid w:val="00B55E70"/>
    <w:rsid w:val="00B60238"/>
    <w:rsid w:val="00B640A8"/>
    <w:rsid w:val="00B64962"/>
    <w:rsid w:val="00B66AC0"/>
    <w:rsid w:val="00B71547"/>
    <w:rsid w:val="00B71634"/>
    <w:rsid w:val="00B73091"/>
    <w:rsid w:val="00B75139"/>
    <w:rsid w:val="00B80840"/>
    <w:rsid w:val="00B815FC"/>
    <w:rsid w:val="00B81623"/>
    <w:rsid w:val="00B822BB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2AC"/>
    <w:rsid w:val="00C23703"/>
    <w:rsid w:val="00C26068"/>
    <w:rsid w:val="00C26DF9"/>
    <w:rsid w:val="00C271A8"/>
    <w:rsid w:val="00C3050C"/>
    <w:rsid w:val="00C31F15"/>
    <w:rsid w:val="00C32067"/>
    <w:rsid w:val="00C34D5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39C"/>
    <w:rsid w:val="00CD4423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31C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FA6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C2D"/>
    <w:rsid w:val="00DA4084"/>
    <w:rsid w:val="00DA56ED"/>
    <w:rsid w:val="00DA5A54"/>
    <w:rsid w:val="00DA5C0D"/>
    <w:rsid w:val="00DB012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7D8"/>
    <w:rsid w:val="00DD449B"/>
    <w:rsid w:val="00DE18F5"/>
    <w:rsid w:val="00DE73D2"/>
    <w:rsid w:val="00DF5BFB"/>
    <w:rsid w:val="00DF5CD6"/>
    <w:rsid w:val="00DF62D3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3E7A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6623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5FC4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7AC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DED9403"/>
  <w15:docId w15:val="{BEC31B2A-563B-4F70-BE7D-0349D658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05786F196D41FE80911DAED6518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27F70-36A0-4BEE-808E-0A801F3515C4}"/>
      </w:docPartPr>
      <w:docPartBody>
        <w:p w:rsidR="00D23C8E" w:rsidRDefault="00BA45D1" w:rsidP="00BA45D1">
          <w:pPr>
            <w:pStyle w:val="8F05786F196D41FE80911DAED65182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79CB7F9C6740BD8B8CB0F30BC5E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41D56-2C87-4268-BF64-6E29267B6143}"/>
      </w:docPartPr>
      <w:docPartBody>
        <w:p w:rsidR="00D23C8E" w:rsidRDefault="00BA45D1" w:rsidP="00BA45D1">
          <w:pPr>
            <w:pStyle w:val="5B79CB7F9C6740BD8B8CB0F30BC5ED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EF2C7C1E5D4CDC9734D0A3846B12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3787B-16AD-4662-A60D-657062C8D3FF}"/>
      </w:docPartPr>
      <w:docPartBody>
        <w:p w:rsidR="00D23C8E" w:rsidRDefault="00BA45D1" w:rsidP="00BA45D1">
          <w:pPr>
            <w:pStyle w:val="E6EF2C7C1E5D4CDC9734D0A3846B12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4494A8F9A424A12A321D9C1FFB73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D23AF-6904-4134-84E8-EB8BB4A5CA60}"/>
      </w:docPartPr>
      <w:docPartBody>
        <w:p w:rsidR="00D23C8E" w:rsidRDefault="00BA45D1" w:rsidP="00BA45D1">
          <w:pPr>
            <w:pStyle w:val="F4494A8F9A424A12A321D9C1FFB738B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D1"/>
    <w:rsid w:val="00BA45D1"/>
    <w:rsid w:val="00D2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E77739F47041889A35A3282C805F38">
    <w:name w:val="A7E77739F47041889A35A3282C805F38"/>
    <w:rsid w:val="00BA45D1"/>
  </w:style>
  <w:style w:type="character" w:styleId="Platshllartext">
    <w:name w:val="Placeholder Text"/>
    <w:basedOn w:val="Standardstycketeckensnitt"/>
    <w:uiPriority w:val="99"/>
    <w:semiHidden/>
    <w:rsid w:val="00BA45D1"/>
    <w:rPr>
      <w:noProof w:val="0"/>
      <w:color w:val="808080"/>
    </w:rPr>
  </w:style>
  <w:style w:type="paragraph" w:customStyle="1" w:styleId="FD06B6AB182646EEA05BBBA45F92E3B6">
    <w:name w:val="FD06B6AB182646EEA05BBBA45F92E3B6"/>
    <w:rsid w:val="00BA45D1"/>
  </w:style>
  <w:style w:type="paragraph" w:customStyle="1" w:styleId="966623D0EB5E49E2B07982A498F49FD1">
    <w:name w:val="966623D0EB5E49E2B07982A498F49FD1"/>
    <w:rsid w:val="00BA45D1"/>
  </w:style>
  <w:style w:type="paragraph" w:customStyle="1" w:styleId="1FA113A2F8CD4173A038F28AC88CEE29">
    <w:name w:val="1FA113A2F8CD4173A038F28AC88CEE29"/>
    <w:rsid w:val="00BA45D1"/>
  </w:style>
  <w:style w:type="paragraph" w:customStyle="1" w:styleId="9003E6670E674697B3184AE7B779B303">
    <w:name w:val="9003E6670E674697B3184AE7B779B303"/>
    <w:rsid w:val="00BA45D1"/>
  </w:style>
  <w:style w:type="paragraph" w:customStyle="1" w:styleId="619B02BA67F24284B974A4806B29B0CA">
    <w:name w:val="619B02BA67F24284B974A4806B29B0CA"/>
    <w:rsid w:val="00BA45D1"/>
  </w:style>
  <w:style w:type="paragraph" w:customStyle="1" w:styleId="B962AEBD75E745FAA29948BC4FCAEAA6">
    <w:name w:val="B962AEBD75E745FAA29948BC4FCAEAA6"/>
    <w:rsid w:val="00BA45D1"/>
  </w:style>
  <w:style w:type="paragraph" w:customStyle="1" w:styleId="2B7919AA0DD44B34B356FB1551ABC8AC">
    <w:name w:val="2B7919AA0DD44B34B356FB1551ABC8AC"/>
    <w:rsid w:val="00BA45D1"/>
  </w:style>
  <w:style w:type="paragraph" w:customStyle="1" w:styleId="93F65E489AA44204AC04B0998BAB2DB1">
    <w:name w:val="93F65E489AA44204AC04B0998BAB2DB1"/>
    <w:rsid w:val="00BA45D1"/>
  </w:style>
  <w:style w:type="paragraph" w:customStyle="1" w:styleId="8F05786F196D41FE80911DAED6518201">
    <w:name w:val="8F05786F196D41FE80911DAED6518201"/>
    <w:rsid w:val="00BA45D1"/>
  </w:style>
  <w:style w:type="paragraph" w:customStyle="1" w:styleId="5B79CB7F9C6740BD8B8CB0F30BC5ED50">
    <w:name w:val="5B79CB7F9C6740BD8B8CB0F30BC5ED50"/>
    <w:rsid w:val="00BA45D1"/>
  </w:style>
  <w:style w:type="paragraph" w:customStyle="1" w:styleId="C0172771C7214560BA5E5232ACD89EC0">
    <w:name w:val="C0172771C7214560BA5E5232ACD89EC0"/>
    <w:rsid w:val="00BA45D1"/>
  </w:style>
  <w:style w:type="paragraph" w:customStyle="1" w:styleId="3692B03DB52D4DC1A9081BBB36D64E59">
    <w:name w:val="3692B03DB52D4DC1A9081BBB36D64E59"/>
    <w:rsid w:val="00BA45D1"/>
  </w:style>
  <w:style w:type="paragraph" w:customStyle="1" w:styleId="489CEF529B89414B8B7E0E65D8AF0E46">
    <w:name w:val="489CEF529B89414B8B7E0E65D8AF0E46"/>
    <w:rsid w:val="00BA45D1"/>
  </w:style>
  <w:style w:type="paragraph" w:customStyle="1" w:styleId="0862844DC9A045E88575C081DB5C81FA">
    <w:name w:val="0862844DC9A045E88575C081DB5C81FA"/>
    <w:rsid w:val="00BA45D1"/>
  </w:style>
  <w:style w:type="paragraph" w:customStyle="1" w:styleId="D83BCD4C285144EDB39FD544D50AEC57">
    <w:name w:val="D83BCD4C285144EDB39FD544D50AEC57"/>
    <w:rsid w:val="00BA45D1"/>
  </w:style>
  <w:style w:type="paragraph" w:customStyle="1" w:styleId="E6EF2C7C1E5D4CDC9734D0A3846B1299">
    <w:name w:val="E6EF2C7C1E5D4CDC9734D0A3846B1299"/>
    <w:rsid w:val="00BA45D1"/>
  </w:style>
  <w:style w:type="paragraph" w:customStyle="1" w:styleId="E000E35517664C7CAB24B3364DF6DFB0">
    <w:name w:val="E000E35517664C7CAB24B3364DF6DFB0"/>
    <w:rsid w:val="00BA45D1"/>
  </w:style>
  <w:style w:type="paragraph" w:customStyle="1" w:styleId="F4494A8F9A424A12A321D9C1FFB738BF">
    <w:name w:val="F4494A8F9A424A12A321D9C1FFB738BF"/>
    <w:rsid w:val="00BA4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15bbacee-6920-4f5a-9167-18e3f0f19aa0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2020-04-21T00:00:00</HeaderDate>
    <Office/>
    <Dnr>I2020/01091/TP</Dnr>
    <ParagrafNr/>
    <DocumentTitle/>
    <VisitingAddress/>
    <Extra1/>
    <Extra2/>
    <Extra3>Hans Wallmark</Extra3>
    <Number/>
    <Recipient>Till riksdagen</Recipient>
    <SenderText/>
    <DocNumber>I2020/01092/TP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F8408-2406-40D9-A615-214B456BDF9E}"/>
</file>

<file path=customXml/itemProps2.xml><?xml version="1.0" encoding="utf-8"?>
<ds:datastoreItem xmlns:ds="http://schemas.openxmlformats.org/officeDocument/2006/customXml" ds:itemID="{51289F4A-B9FF-4AD7-8C9C-386B14DC2472}"/>
</file>

<file path=customXml/itemProps3.xml><?xml version="1.0" encoding="utf-8"?>
<ds:datastoreItem xmlns:ds="http://schemas.openxmlformats.org/officeDocument/2006/customXml" ds:itemID="{6AAF08D8-F85C-48D4-B359-6C0C60BECD80}"/>
</file>

<file path=customXml/itemProps4.xml><?xml version="1.0" encoding="utf-8"?>
<ds:datastoreItem xmlns:ds="http://schemas.openxmlformats.org/officeDocument/2006/customXml" ds:itemID="{DEF981AA-9B1C-4B99-979C-5096120FD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648458-D515-4A24-9296-22D9C6B503B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1289F4A-B9FF-4AD7-8C9C-386B14DC247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F775850-B6E6-4DA3-910A-DB0086B56564}"/>
</file>

<file path=customXml/itemProps8.xml><?xml version="1.0" encoding="utf-8"?>
<ds:datastoreItem xmlns:ds="http://schemas.openxmlformats.org/officeDocument/2006/customXml" ds:itemID="{C831EA3A-8B51-4FAF-87DE-52329406835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1193 av Magnus Jacobsson (KD) Marktjänstföretag och statliga kreditgarantier.docx</dc:title>
  <dc:subject/>
  <dc:creator>Göran Roos</dc:creator>
  <cp:keywords/>
  <dc:description/>
  <cp:lastModifiedBy>Annica Liljedahl</cp:lastModifiedBy>
  <cp:revision>2</cp:revision>
  <cp:lastPrinted>2020-04-17T09:52:00Z</cp:lastPrinted>
  <dcterms:created xsi:type="dcterms:W3CDTF">2020-04-21T11:27:00Z</dcterms:created>
  <dcterms:modified xsi:type="dcterms:W3CDTF">2020-04-21T11:27:00Z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