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F88E2" w14:textId="77777777" w:rsidR="00D82D6F" w:rsidRDefault="00D82D6F" w:rsidP="006E54EA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2019/20:625 av Lina Nordquist (L)</w:t>
      </w:r>
      <w:r>
        <w:br/>
        <w:t>Sekretesslagstiftningen</w:t>
      </w:r>
    </w:p>
    <w:p w14:paraId="51832E8D" w14:textId="7016B6A8" w:rsidR="00D82D6F" w:rsidRDefault="00D011ED" w:rsidP="006E54EA">
      <w:pPr>
        <w:pStyle w:val="Brdtext"/>
      </w:pPr>
      <w:sdt>
        <w:sdtPr>
          <w:alias w:val="Frågeställare"/>
          <w:tag w:val="delete"/>
          <w:id w:val="-1635256365"/>
          <w:placeholder>
            <w:docPart w:val="1EB2FB97A5B84731A32683E120948E90"/>
          </w:placeholder>
          <w:dataBinding w:prefixMappings="xmlns:ns0='http://lp/documentinfo/RK' " w:xpath="/ns0:DocumentInfo[1]/ns0:BaseInfo[1]/ns0:Extra3[1]" w:storeItemID="{14C0B359-78C0-4B84-8F70-43A5B2038F9F}"/>
          <w:text/>
        </w:sdtPr>
        <w:sdtEndPr/>
        <w:sdtContent>
          <w:r w:rsidR="00D82D6F">
            <w:t>Lina Nordquist</w:t>
          </w:r>
        </w:sdtContent>
      </w:sdt>
      <w:r w:rsidR="00D82D6F">
        <w:t xml:space="preserve"> har frågat mig om regeringen kan överväga att se över gällande sekretesslagstiftning. Lina Nordquist har ställt frågan i ljuset av att </w:t>
      </w:r>
      <w:r w:rsidR="006E54EA">
        <w:t>FN:s konvention om barnets rättigheter</w:t>
      </w:r>
      <w:r w:rsidR="00D82D6F">
        <w:t xml:space="preserve"> </w:t>
      </w:r>
      <w:r w:rsidR="002B1A9F">
        <w:t xml:space="preserve">(barnkonventionen) </w:t>
      </w:r>
      <w:r w:rsidR="00D82D6F">
        <w:t>blir svensk lag den 1 januari 2020</w:t>
      </w:r>
      <w:r w:rsidR="002F322C">
        <w:t>. Hon har</w:t>
      </w:r>
      <w:r w:rsidR="00987F09">
        <w:t xml:space="preserve"> illustrerat frågan med några utvalda exempel</w:t>
      </w:r>
      <w:r w:rsidR="00212065">
        <w:t xml:space="preserve"> där </w:t>
      </w:r>
      <w:r w:rsidR="001B4C7D">
        <w:t xml:space="preserve">frågor om </w:t>
      </w:r>
      <w:r w:rsidR="00212065">
        <w:t>offentlighet och sekretess</w:t>
      </w:r>
      <w:r w:rsidR="001B4C7D">
        <w:t xml:space="preserve"> skulle kunna aktualiseras</w:t>
      </w:r>
      <w:r w:rsidR="00987F09">
        <w:t>.</w:t>
      </w:r>
    </w:p>
    <w:p w14:paraId="24666FDA" w14:textId="4AD9FFA9" w:rsidR="00A45409" w:rsidRDefault="007E2C0B" w:rsidP="006E54EA">
      <w:pPr>
        <w:pStyle w:val="Brdtext"/>
      </w:pPr>
      <w:r>
        <w:t xml:space="preserve">Jag håller med Lina Nordquist om att sekretesslagstiftningen har stor praktisk betydelse i arbetet med att skydda barn. </w:t>
      </w:r>
      <w:r w:rsidR="00B95BAE">
        <w:t xml:space="preserve">För att Sverige ska kunna vara </w:t>
      </w:r>
      <w:r w:rsidR="00B95BAE" w:rsidRPr="00A45409">
        <w:t>ett av världens bästa länder att växa upp i</w:t>
      </w:r>
      <w:r w:rsidR="00B95BAE">
        <w:t xml:space="preserve"> måste b</w:t>
      </w:r>
      <w:r>
        <w:t xml:space="preserve">arnets rätt och intressen </w:t>
      </w:r>
      <w:r w:rsidR="00B95BAE">
        <w:t xml:space="preserve">komma till </w:t>
      </w:r>
      <w:r>
        <w:t xml:space="preserve">tydligt uttryck i all offentlig verksamhet. </w:t>
      </w:r>
    </w:p>
    <w:p w14:paraId="309DB901" w14:textId="41F3B9B1" w:rsidR="00D82D6F" w:rsidRDefault="00D84DA4" w:rsidP="006E54EA">
      <w:pPr>
        <w:pStyle w:val="Brdtext"/>
      </w:pPr>
      <w:r>
        <w:t>Redan genom Sveriges ratificering av barnkonventionen har riksdag</w:t>
      </w:r>
      <w:r w:rsidR="001B4C7D">
        <w:t>en</w:t>
      </w:r>
      <w:r>
        <w:t xml:space="preserve"> och regering</w:t>
      </w:r>
      <w:r w:rsidR="001B4C7D">
        <w:t>en</w:t>
      </w:r>
      <w:r>
        <w:t xml:space="preserve"> förbundit sig att se till att den nationella lagstiftningen stämmer överens med de åtaganden som följer av konventionen. </w:t>
      </w:r>
      <w:r w:rsidR="00C65CC9">
        <w:t xml:space="preserve">Genom att barnkonventionen nu ges ställning som svensk lag </w:t>
      </w:r>
      <w:r w:rsidR="001B4C7D">
        <w:t>har</w:t>
      </w:r>
      <w:r w:rsidR="00C65CC9">
        <w:t xml:space="preserve"> regeringen</w:t>
      </w:r>
      <w:r w:rsidR="001B4C7D">
        <w:t xml:space="preserve"> gjort bedömningen</w:t>
      </w:r>
      <w:r w:rsidR="00C65CC9">
        <w:t xml:space="preserve"> att ett barnrättsbaserat synsätt kommer få genomslag i praktiken</w:t>
      </w:r>
      <w:r w:rsidR="00C75328">
        <w:t>. Det innebär</w:t>
      </w:r>
      <w:r w:rsidR="00C65CC9">
        <w:t xml:space="preserve"> </w:t>
      </w:r>
      <w:r w:rsidR="001600A0">
        <w:t xml:space="preserve">ett förtydligande av </w:t>
      </w:r>
      <w:r w:rsidR="00C65CC9">
        <w:t>att domstolar och rättstillämpare på alla nivåer ska beakta de rättigheter som följer av barnkonventionen vid avvägningar och bedömningar som görs i beslutsprocesser i mål och ärenden som rör barn.</w:t>
      </w:r>
      <w:r w:rsidR="004B7000">
        <w:t xml:space="preserve"> (</w:t>
      </w:r>
      <w:r w:rsidR="001D1B17">
        <w:t>P</w:t>
      </w:r>
      <w:r w:rsidR="004B7000">
        <w:t xml:space="preserve">rop. </w:t>
      </w:r>
      <w:r w:rsidR="004B7000" w:rsidRPr="00CD3FB5">
        <w:t>2017/18:186</w:t>
      </w:r>
      <w:r w:rsidR="004B7000">
        <w:t xml:space="preserve"> </w:t>
      </w:r>
      <w:r w:rsidR="004B7000" w:rsidRPr="00D32FEE">
        <w:t>Inkorporering av FN:s konvention om barnets rättigheter</w:t>
      </w:r>
      <w:r w:rsidR="004B7000">
        <w:t>.)</w:t>
      </w:r>
    </w:p>
    <w:p w14:paraId="2DCF36C7" w14:textId="691D6548" w:rsidR="001474AE" w:rsidRDefault="002F322C" w:rsidP="006E54EA">
      <w:pPr>
        <w:pStyle w:val="Brdtext"/>
      </w:pPr>
      <w:r>
        <w:t>D</w:t>
      </w:r>
      <w:r w:rsidR="001B4C7D">
        <w:t>e</w:t>
      </w:r>
      <w:r w:rsidR="001474AE">
        <w:t xml:space="preserve"> undersökningar som har </w:t>
      </w:r>
      <w:r w:rsidR="001B4C7D">
        <w:t>genomförts har</w:t>
      </w:r>
      <w:r w:rsidR="001474AE">
        <w:t xml:space="preserve"> visa</w:t>
      </w:r>
      <w:r w:rsidR="001B4C7D">
        <w:t>t</w:t>
      </w:r>
      <w:r w:rsidR="001474AE">
        <w:t xml:space="preserve"> att </w:t>
      </w:r>
      <w:r w:rsidR="001B4C7D">
        <w:t xml:space="preserve">befintlig </w:t>
      </w:r>
      <w:r w:rsidR="001474AE">
        <w:t xml:space="preserve">lagstiftning inte strider mot </w:t>
      </w:r>
      <w:r w:rsidR="001B4C7D">
        <w:t>barn</w:t>
      </w:r>
      <w:r w:rsidR="001474AE">
        <w:t xml:space="preserve">konventionen och överlag stämmer väl överens med konventionens bestämmelser. </w:t>
      </w:r>
    </w:p>
    <w:p w14:paraId="2EB3BC97" w14:textId="1123ECD0" w:rsidR="00B95BAE" w:rsidRDefault="00212065" w:rsidP="001474AE">
      <w:pPr>
        <w:pStyle w:val="Brdtext"/>
      </w:pPr>
      <w:r>
        <w:lastRenderedPageBreak/>
        <w:t>Regeringen</w:t>
      </w:r>
      <w:r w:rsidR="000D1266">
        <w:t xml:space="preserve"> har i proposition</w:t>
      </w:r>
      <w:r w:rsidR="00CD3FB5">
        <w:t>en</w:t>
      </w:r>
      <w:r w:rsidR="000D1266">
        <w:t xml:space="preserve"> uttalat sin avsikt att</w:t>
      </w:r>
      <w:r>
        <w:t xml:space="preserve"> noga följa upp effekterna av att barnkonventionen </w:t>
      </w:r>
      <w:r w:rsidR="001B4C7D">
        <w:t xml:space="preserve">nu </w:t>
      </w:r>
      <w:r>
        <w:t>blir svensk lag</w:t>
      </w:r>
      <w:r w:rsidR="001B4C7D">
        <w:t xml:space="preserve">. </w:t>
      </w:r>
      <w:r w:rsidR="00A53CEC" w:rsidRPr="00A53CEC">
        <w:t xml:space="preserve">En särskild utredare </w:t>
      </w:r>
      <w:r w:rsidR="007350E6">
        <w:t xml:space="preserve">har </w:t>
      </w:r>
      <w:r w:rsidR="00921E0D">
        <w:t xml:space="preserve">också </w:t>
      </w:r>
      <w:r w:rsidR="007350E6">
        <w:t xml:space="preserve">fått i </w:t>
      </w:r>
      <w:r w:rsidR="00A53CEC" w:rsidRPr="00A53CEC">
        <w:t>uppdrag att genomföra en kartläggning för att belysa hur svensk lagstiftning och praxis överensstämmer med barnkonventionen</w:t>
      </w:r>
      <w:r w:rsidR="007350E6">
        <w:t>, i syfte</w:t>
      </w:r>
      <w:r w:rsidR="00A53CEC" w:rsidRPr="00A53CEC">
        <w:t xml:space="preserve"> att ge ett stöd i det fortsatta arbetet med transformering av konventionens bestämmelser inom olika rättsområden. </w:t>
      </w:r>
    </w:p>
    <w:p w14:paraId="002C6720" w14:textId="3599D77A" w:rsidR="00D920E4" w:rsidRDefault="00A45409" w:rsidP="001474AE">
      <w:pPr>
        <w:pStyle w:val="Brdtext"/>
      </w:pPr>
      <w:r>
        <w:t xml:space="preserve">Regeringen har </w:t>
      </w:r>
      <w:r w:rsidR="00B95BAE">
        <w:t>nyligen även</w:t>
      </w:r>
      <w:r>
        <w:t xml:space="preserve"> gett </w:t>
      </w:r>
      <w:r w:rsidRPr="00A45409">
        <w:t>Brottsförebyggande rådet</w:t>
      </w:r>
      <w:r>
        <w:t xml:space="preserve"> </w:t>
      </w:r>
      <w:r w:rsidRPr="00A45409">
        <w:t>i uppdrag att</w:t>
      </w:r>
      <w:r w:rsidR="00401DCB">
        <w:t xml:space="preserve"> –</w:t>
      </w:r>
      <w:r w:rsidRPr="00A45409">
        <w:t xml:space="preserve"> </w:t>
      </w:r>
      <w:r w:rsidR="00401DCB">
        <w:t xml:space="preserve">utifrån ett sekretessperspektiv – </w:t>
      </w:r>
      <w:r w:rsidRPr="00A45409">
        <w:t xml:space="preserve">undersöka förutsättningarna att dela information mellan olika aktörer i arbetet med att förebygga brott och att vid behov lämna förslag till åtgärder. </w:t>
      </w:r>
    </w:p>
    <w:p w14:paraId="01753ADA" w14:textId="557CEEB3" w:rsidR="001474AE" w:rsidRDefault="000D1266" w:rsidP="001474AE">
      <w:pPr>
        <w:pStyle w:val="Brdtext"/>
      </w:pPr>
      <w:r>
        <w:t xml:space="preserve">Om ett behov </w:t>
      </w:r>
      <w:r w:rsidR="00A45409">
        <w:t xml:space="preserve">av författningsändringar </w:t>
      </w:r>
      <w:r>
        <w:t xml:space="preserve">skulle aktualiseras </w:t>
      </w:r>
      <w:r w:rsidR="004B7000">
        <w:t>i fråga om sekretesslagstiftningen</w:t>
      </w:r>
      <w:r>
        <w:t xml:space="preserve"> kommer jag givetvis att noga överväga vilka åtgärder som kan behöva vidtas. </w:t>
      </w:r>
    </w:p>
    <w:p w14:paraId="095F6669" w14:textId="77777777" w:rsidR="00D82D6F" w:rsidRDefault="00D82D6F" w:rsidP="006E54EA">
      <w:pPr>
        <w:pStyle w:val="Brdtext"/>
      </w:pPr>
    </w:p>
    <w:p w14:paraId="2BE879E0" w14:textId="77777777" w:rsidR="00D82D6F" w:rsidRDefault="00D82D6F" w:rsidP="006E54EA">
      <w:pPr>
        <w:pStyle w:val="Brdtext"/>
      </w:pPr>
      <w:r>
        <w:t xml:space="preserve">Stockholm den </w:t>
      </w:r>
      <w:sdt>
        <w:sdtPr>
          <w:id w:val="-1225218591"/>
          <w:placeholder>
            <w:docPart w:val="1ECDC308574444E6800468D3F535A725"/>
          </w:placeholder>
          <w:dataBinding w:prefixMappings="xmlns:ns0='http://lp/documentinfo/RK' " w:xpath="/ns0:DocumentInfo[1]/ns0:BaseInfo[1]/ns0:HeaderDate[1]" w:storeItemID="{14C0B359-78C0-4B84-8F70-43A5B2038F9F}"/>
          <w:date w:fullDate="2019-12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65CC9">
            <w:t>19 december 2019</w:t>
          </w:r>
        </w:sdtContent>
      </w:sdt>
    </w:p>
    <w:p w14:paraId="10986068" w14:textId="77777777" w:rsidR="00D82D6F" w:rsidRDefault="00D82D6F" w:rsidP="006E54EA">
      <w:pPr>
        <w:pStyle w:val="Brdtextutanavstnd"/>
      </w:pPr>
    </w:p>
    <w:p w14:paraId="40B71F54" w14:textId="77777777" w:rsidR="00D82D6F" w:rsidRDefault="00D82D6F" w:rsidP="006E54EA">
      <w:pPr>
        <w:pStyle w:val="Brdtextutanavstnd"/>
      </w:pPr>
    </w:p>
    <w:p w14:paraId="4C39BBC9" w14:textId="77777777" w:rsidR="00D82D6F" w:rsidRDefault="00D82D6F" w:rsidP="006E54EA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D12687964C34173ACCE4B904C0A7222"/>
        </w:placeholder>
        <w:dataBinding w:prefixMappings="xmlns:ns0='http://lp/documentinfo/RK' " w:xpath="/ns0:DocumentInfo[1]/ns0:BaseInfo[1]/ns0:TopSender[1]" w:storeItemID="{14C0B359-78C0-4B84-8F70-43A5B2038F9F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5DE5DD24" w14:textId="77777777" w:rsidR="00D82D6F" w:rsidRDefault="00D82D6F" w:rsidP="006E54EA">
          <w:pPr>
            <w:pStyle w:val="Brdtext"/>
          </w:pPr>
          <w:r>
            <w:t>Morgan Johansson</w:t>
          </w:r>
        </w:p>
      </w:sdtContent>
    </w:sdt>
    <w:p w14:paraId="5661A716" w14:textId="77777777" w:rsidR="00D82D6F" w:rsidRPr="00DB48AB" w:rsidRDefault="00D82D6F" w:rsidP="006E54EA">
      <w:pPr>
        <w:pStyle w:val="Brdtext"/>
      </w:pPr>
    </w:p>
    <w:sectPr w:rsidR="00D82D6F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C9ECF" w14:textId="77777777" w:rsidR="006E54EA" w:rsidRDefault="006E54EA" w:rsidP="00A87A54">
      <w:pPr>
        <w:spacing w:after="0" w:line="240" w:lineRule="auto"/>
      </w:pPr>
      <w:r>
        <w:separator/>
      </w:r>
    </w:p>
  </w:endnote>
  <w:endnote w:type="continuationSeparator" w:id="0">
    <w:p w14:paraId="78598ECA" w14:textId="77777777" w:rsidR="006E54EA" w:rsidRDefault="006E54EA" w:rsidP="00A87A54">
      <w:pPr>
        <w:spacing w:after="0" w:line="240" w:lineRule="auto"/>
      </w:pPr>
      <w:r>
        <w:continuationSeparator/>
      </w:r>
    </w:p>
  </w:endnote>
  <w:endnote w:type="continuationNotice" w:id="1">
    <w:p w14:paraId="421EA80E" w14:textId="77777777" w:rsidR="00C22648" w:rsidRDefault="00C226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15965" w14:textId="77777777" w:rsidR="00994D78" w:rsidRDefault="00994D7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E54EA" w:rsidRPr="00347E11" w14:paraId="1EF7CF9E" w14:textId="77777777" w:rsidTr="006E54EA">
      <w:trPr>
        <w:trHeight w:val="227"/>
        <w:jc w:val="right"/>
      </w:trPr>
      <w:tc>
        <w:tcPr>
          <w:tcW w:w="708" w:type="dxa"/>
          <w:vAlign w:val="bottom"/>
        </w:tcPr>
        <w:p w14:paraId="5B81D5E6" w14:textId="77777777" w:rsidR="006E54EA" w:rsidRPr="00B62610" w:rsidRDefault="006E54EA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E54EA" w:rsidRPr="00347E11" w14:paraId="16A48089" w14:textId="77777777" w:rsidTr="006E54EA">
      <w:trPr>
        <w:trHeight w:val="850"/>
        <w:jc w:val="right"/>
      </w:trPr>
      <w:tc>
        <w:tcPr>
          <w:tcW w:w="708" w:type="dxa"/>
          <w:vAlign w:val="bottom"/>
        </w:tcPr>
        <w:p w14:paraId="23E4ABEE" w14:textId="77777777" w:rsidR="006E54EA" w:rsidRPr="00347E11" w:rsidRDefault="006E54EA" w:rsidP="005606BC">
          <w:pPr>
            <w:pStyle w:val="Sidfot"/>
            <w:spacing w:line="276" w:lineRule="auto"/>
            <w:jc w:val="right"/>
          </w:pPr>
        </w:p>
      </w:tc>
    </w:tr>
  </w:tbl>
  <w:p w14:paraId="3FE3CEA7" w14:textId="77777777" w:rsidR="006E54EA" w:rsidRPr="005606BC" w:rsidRDefault="006E54EA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6E54EA" w:rsidRPr="00347E11" w14:paraId="36DF049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16EE8A0" w14:textId="77777777" w:rsidR="006E54EA" w:rsidRPr="00347E11" w:rsidRDefault="006E54EA" w:rsidP="00347E11">
          <w:pPr>
            <w:pStyle w:val="Sidfot"/>
            <w:rPr>
              <w:sz w:val="8"/>
            </w:rPr>
          </w:pPr>
        </w:p>
      </w:tc>
    </w:tr>
    <w:tr w:rsidR="006E54EA" w:rsidRPr="00EE3C0F" w14:paraId="51F50029" w14:textId="77777777" w:rsidTr="00C26068">
      <w:trPr>
        <w:trHeight w:val="227"/>
      </w:trPr>
      <w:tc>
        <w:tcPr>
          <w:tcW w:w="4074" w:type="dxa"/>
        </w:tcPr>
        <w:p w14:paraId="24BFCCC1" w14:textId="77777777" w:rsidR="006E54EA" w:rsidRPr="00F53AEA" w:rsidRDefault="006E54EA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D1ECEEB" w14:textId="77777777" w:rsidR="006E54EA" w:rsidRPr="00F53AEA" w:rsidRDefault="006E54EA" w:rsidP="00F53AEA">
          <w:pPr>
            <w:pStyle w:val="Sidfot"/>
            <w:spacing w:line="276" w:lineRule="auto"/>
          </w:pPr>
        </w:p>
      </w:tc>
    </w:tr>
  </w:tbl>
  <w:p w14:paraId="3F140939" w14:textId="77777777" w:rsidR="006E54EA" w:rsidRPr="00EE3C0F" w:rsidRDefault="006E54EA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01C2F" w14:textId="77777777" w:rsidR="006E54EA" w:rsidRDefault="006E54EA" w:rsidP="00A87A54">
      <w:pPr>
        <w:spacing w:after="0" w:line="240" w:lineRule="auto"/>
      </w:pPr>
      <w:r>
        <w:separator/>
      </w:r>
    </w:p>
  </w:footnote>
  <w:footnote w:type="continuationSeparator" w:id="0">
    <w:p w14:paraId="0C5F5DAD" w14:textId="77777777" w:rsidR="006E54EA" w:rsidRDefault="006E54EA" w:rsidP="00A87A54">
      <w:pPr>
        <w:spacing w:after="0" w:line="240" w:lineRule="auto"/>
      </w:pPr>
      <w:r>
        <w:continuationSeparator/>
      </w:r>
    </w:p>
  </w:footnote>
  <w:footnote w:type="continuationNotice" w:id="1">
    <w:p w14:paraId="06161656" w14:textId="77777777" w:rsidR="00C22648" w:rsidRDefault="00C226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356DA" w14:textId="77777777" w:rsidR="00994D78" w:rsidRDefault="00994D7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39649" w14:textId="77777777" w:rsidR="00994D78" w:rsidRDefault="00994D7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E54EA" w14:paraId="43FA4319" w14:textId="77777777" w:rsidTr="00C93EBA">
      <w:trPr>
        <w:trHeight w:val="227"/>
      </w:trPr>
      <w:tc>
        <w:tcPr>
          <w:tcW w:w="5534" w:type="dxa"/>
        </w:tcPr>
        <w:p w14:paraId="211E3606" w14:textId="77777777" w:rsidR="006E54EA" w:rsidRPr="007D73AB" w:rsidRDefault="006E54EA">
          <w:pPr>
            <w:pStyle w:val="Sidhuvud"/>
          </w:pPr>
        </w:p>
      </w:tc>
      <w:tc>
        <w:tcPr>
          <w:tcW w:w="3170" w:type="dxa"/>
          <w:vAlign w:val="bottom"/>
        </w:tcPr>
        <w:p w14:paraId="1F0B4059" w14:textId="77777777" w:rsidR="006E54EA" w:rsidRPr="007D73AB" w:rsidRDefault="006E54EA" w:rsidP="00340DE0">
          <w:pPr>
            <w:pStyle w:val="Sidhuvud"/>
          </w:pPr>
        </w:p>
      </w:tc>
      <w:tc>
        <w:tcPr>
          <w:tcW w:w="1134" w:type="dxa"/>
        </w:tcPr>
        <w:p w14:paraId="0DB06AB4" w14:textId="77777777" w:rsidR="006E54EA" w:rsidRDefault="006E54EA" w:rsidP="006E54EA">
          <w:pPr>
            <w:pStyle w:val="Sidhuvud"/>
          </w:pPr>
        </w:p>
      </w:tc>
    </w:tr>
    <w:tr w:rsidR="006E54EA" w14:paraId="559B3CC4" w14:textId="77777777" w:rsidTr="00C93EBA">
      <w:trPr>
        <w:trHeight w:val="1928"/>
      </w:trPr>
      <w:tc>
        <w:tcPr>
          <w:tcW w:w="5534" w:type="dxa"/>
        </w:tcPr>
        <w:p w14:paraId="72ECE966" w14:textId="77777777" w:rsidR="006E54EA" w:rsidRPr="00340DE0" w:rsidRDefault="006E54E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F4AF303" wp14:editId="2959BCF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5C2EDA9" w14:textId="77777777" w:rsidR="006E54EA" w:rsidRPr="00710A6C" w:rsidRDefault="006E54EA" w:rsidP="00EE3C0F">
          <w:pPr>
            <w:pStyle w:val="Sidhuvud"/>
            <w:rPr>
              <w:b/>
            </w:rPr>
          </w:pPr>
        </w:p>
        <w:p w14:paraId="22242CC3" w14:textId="77777777" w:rsidR="006E54EA" w:rsidRDefault="006E54EA" w:rsidP="00EE3C0F">
          <w:pPr>
            <w:pStyle w:val="Sidhuvud"/>
          </w:pPr>
        </w:p>
        <w:p w14:paraId="60D5E970" w14:textId="77777777" w:rsidR="006E54EA" w:rsidRDefault="006E54EA" w:rsidP="00EE3C0F">
          <w:pPr>
            <w:pStyle w:val="Sidhuvud"/>
          </w:pPr>
        </w:p>
        <w:p w14:paraId="09695B29" w14:textId="77777777" w:rsidR="006E54EA" w:rsidRDefault="006E54E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ADD7ECF5017479588F9D87CABD39152"/>
            </w:placeholder>
            <w:dataBinding w:prefixMappings="xmlns:ns0='http://lp/documentinfo/RK' " w:xpath="/ns0:DocumentInfo[1]/ns0:BaseInfo[1]/ns0:Dnr[1]" w:storeItemID="{14C0B359-78C0-4B84-8F70-43A5B2038F9F}"/>
            <w:text/>
          </w:sdtPr>
          <w:sdtEndPr/>
          <w:sdtContent>
            <w:p w14:paraId="29DAF5D5" w14:textId="5E201935" w:rsidR="006E54EA" w:rsidRDefault="00994D78" w:rsidP="00EE3C0F">
              <w:pPr>
                <w:pStyle w:val="Sidhuvud"/>
              </w:pPr>
              <w:r w:rsidRPr="00994D78">
                <w:t>Ju2019/04191/POL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CCD2BBE01A94773BD6ED94C62C8257A"/>
            </w:placeholder>
            <w:showingPlcHdr/>
            <w:dataBinding w:prefixMappings="xmlns:ns0='http://lp/documentinfo/RK' " w:xpath="/ns0:DocumentInfo[1]/ns0:BaseInfo[1]/ns0:DocNumber[1]" w:storeItemID="{14C0B359-78C0-4B84-8F70-43A5B2038F9F}"/>
            <w:text/>
          </w:sdtPr>
          <w:sdtEndPr/>
          <w:sdtContent>
            <w:p w14:paraId="5015C039" w14:textId="77777777" w:rsidR="006E54EA" w:rsidRDefault="006E54E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D7C2E5C" w14:textId="77777777" w:rsidR="006E54EA" w:rsidRDefault="006E54EA" w:rsidP="00EE3C0F">
          <w:pPr>
            <w:pStyle w:val="Sidhuvud"/>
          </w:pPr>
        </w:p>
      </w:tc>
      <w:tc>
        <w:tcPr>
          <w:tcW w:w="1134" w:type="dxa"/>
        </w:tcPr>
        <w:p w14:paraId="500B6F97" w14:textId="77777777" w:rsidR="006E54EA" w:rsidRDefault="006E54EA" w:rsidP="0094502D">
          <w:pPr>
            <w:pStyle w:val="Sidhuvud"/>
          </w:pPr>
        </w:p>
        <w:p w14:paraId="61C4CA8C" w14:textId="77777777" w:rsidR="006E54EA" w:rsidRPr="0094502D" w:rsidRDefault="006E54EA" w:rsidP="00EC71A6">
          <w:pPr>
            <w:pStyle w:val="Sidhuvud"/>
          </w:pPr>
        </w:p>
      </w:tc>
    </w:tr>
    <w:tr w:rsidR="006E54EA" w14:paraId="233E3825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BC0A129975344829BE85F78744EEA15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F771839" w14:textId="77777777" w:rsidR="006E54EA" w:rsidRPr="00212065" w:rsidRDefault="006E54EA" w:rsidP="00340DE0">
              <w:pPr>
                <w:pStyle w:val="Sidhuvud"/>
                <w:rPr>
                  <w:b/>
                </w:rPr>
              </w:pPr>
              <w:r w:rsidRPr="00212065">
                <w:rPr>
                  <w:b/>
                </w:rPr>
                <w:t>Justitiedepartementet</w:t>
              </w:r>
            </w:p>
            <w:p w14:paraId="56E9278F" w14:textId="2D1AC090" w:rsidR="006E54EA" w:rsidRPr="00340DE0" w:rsidRDefault="00994D78" w:rsidP="00340DE0">
              <w:pPr>
                <w:pStyle w:val="Sidhuvud"/>
              </w:pPr>
              <w:r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6D000A65E3E48A4AB527AC28050D5F1"/>
          </w:placeholder>
          <w:dataBinding w:prefixMappings="xmlns:ns0='http://lp/documentinfo/RK' " w:xpath="/ns0:DocumentInfo[1]/ns0:BaseInfo[1]/ns0:Recipient[1]" w:storeItemID="{14C0B359-78C0-4B84-8F70-43A5B2038F9F}"/>
          <w:text w:multiLine="1"/>
        </w:sdtPr>
        <w:sdtEndPr/>
        <w:sdtContent>
          <w:tc>
            <w:tcPr>
              <w:tcW w:w="3170" w:type="dxa"/>
            </w:tcPr>
            <w:p w14:paraId="499F8585" w14:textId="77777777" w:rsidR="006E54EA" w:rsidRDefault="006E54E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7D220BA" w14:textId="77777777" w:rsidR="006E54EA" w:rsidRDefault="006E54EA" w:rsidP="003E6020">
          <w:pPr>
            <w:pStyle w:val="Sidhuvud"/>
          </w:pPr>
        </w:p>
      </w:tc>
    </w:tr>
  </w:tbl>
  <w:p w14:paraId="24FC9C3D" w14:textId="77777777" w:rsidR="006E54EA" w:rsidRDefault="006E54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6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266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74AE"/>
    <w:rsid w:val="001600A0"/>
    <w:rsid w:val="0016294F"/>
    <w:rsid w:val="00167FA8"/>
    <w:rsid w:val="0017099B"/>
    <w:rsid w:val="00170CE4"/>
    <w:rsid w:val="00170E3E"/>
    <w:rsid w:val="0017300E"/>
    <w:rsid w:val="00173126"/>
    <w:rsid w:val="0017636A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4C7D"/>
    <w:rsid w:val="001C1C7D"/>
    <w:rsid w:val="001C4980"/>
    <w:rsid w:val="001C5DC9"/>
    <w:rsid w:val="001C6B85"/>
    <w:rsid w:val="001C71A9"/>
    <w:rsid w:val="001D12FC"/>
    <w:rsid w:val="001D1B17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2065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E6B"/>
    <w:rsid w:val="002A6820"/>
    <w:rsid w:val="002B00E5"/>
    <w:rsid w:val="002B1A9F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22C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DCB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B2B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000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19D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54EA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7352"/>
    <w:rsid w:val="00732599"/>
    <w:rsid w:val="007350E6"/>
    <w:rsid w:val="0074365D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A70"/>
    <w:rsid w:val="007C7BDB"/>
    <w:rsid w:val="007D2FF5"/>
    <w:rsid w:val="007D4BCF"/>
    <w:rsid w:val="007D73AB"/>
    <w:rsid w:val="007D790E"/>
    <w:rsid w:val="007E2712"/>
    <w:rsid w:val="007E2C0B"/>
    <w:rsid w:val="007E4A9C"/>
    <w:rsid w:val="007E5516"/>
    <w:rsid w:val="007E5DE9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1E0D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87F09"/>
    <w:rsid w:val="0099068E"/>
    <w:rsid w:val="009920AA"/>
    <w:rsid w:val="00992943"/>
    <w:rsid w:val="009931B3"/>
    <w:rsid w:val="00994D78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5409"/>
    <w:rsid w:val="00A46B85"/>
    <w:rsid w:val="00A47FC1"/>
    <w:rsid w:val="00A50585"/>
    <w:rsid w:val="00A506F1"/>
    <w:rsid w:val="00A5156E"/>
    <w:rsid w:val="00A53CEC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4112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5BAE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504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23A0"/>
    <w:rsid w:val="00C1410E"/>
    <w:rsid w:val="00C141C6"/>
    <w:rsid w:val="00C15663"/>
    <w:rsid w:val="00C16508"/>
    <w:rsid w:val="00C16F5A"/>
    <w:rsid w:val="00C2071A"/>
    <w:rsid w:val="00C20ACB"/>
    <w:rsid w:val="00C22648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CC9"/>
    <w:rsid w:val="00C670F8"/>
    <w:rsid w:val="00C6780B"/>
    <w:rsid w:val="00C73A90"/>
    <w:rsid w:val="00C75328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3FB5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11ED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D6F"/>
    <w:rsid w:val="00D84704"/>
    <w:rsid w:val="00D84BF9"/>
    <w:rsid w:val="00D84DA4"/>
    <w:rsid w:val="00D920E4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9150B00"/>
  <w15:docId w15:val="{1367CEBE-D054-49B7-AE2C-F083AB2E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E5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DD7ECF5017479588F9D87CABD391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005249-BDA3-4F9D-833A-6840AEA804AD}"/>
      </w:docPartPr>
      <w:docPartBody>
        <w:p w:rsidR="00103F63" w:rsidRDefault="006B6292" w:rsidP="006B6292">
          <w:pPr>
            <w:pStyle w:val="7ADD7ECF5017479588F9D87CABD391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CD2BBE01A94773BD6ED94C62C825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8F4C03-D100-4534-85D2-7CE39FCCEDDE}"/>
      </w:docPartPr>
      <w:docPartBody>
        <w:p w:rsidR="00103F63" w:rsidRDefault="006B6292" w:rsidP="006B6292">
          <w:pPr>
            <w:pStyle w:val="1CCD2BBE01A94773BD6ED94C62C825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C0A129975344829BE85F78744EEA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07203D-2F45-45AC-B551-F17189A6D6EF}"/>
      </w:docPartPr>
      <w:docPartBody>
        <w:p w:rsidR="00103F63" w:rsidRDefault="006B6292" w:rsidP="006B6292">
          <w:pPr>
            <w:pStyle w:val="0BC0A129975344829BE85F78744EEA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D000A65E3E48A4AB527AC28050D5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34CEE9-A62E-48CD-8F1B-96F9DF824E49}"/>
      </w:docPartPr>
      <w:docPartBody>
        <w:p w:rsidR="00103F63" w:rsidRDefault="006B6292" w:rsidP="006B6292">
          <w:pPr>
            <w:pStyle w:val="06D000A65E3E48A4AB527AC28050D5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B2FB97A5B84731A32683E120948E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BFC3E7-27BB-4CE3-961C-EB08DADE4B15}"/>
      </w:docPartPr>
      <w:docPartBody>
        <w:p w:rsidR="00103F63" w:rsidRDefault="006B6292" w:rsidP="006B6292">
          <w:pPr>
            <w:pStyle w:val="1EB2FB97A5B84731A32683E120948E9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ECDC308574444E6800468D3F535A7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61AD0D-00D8-469B-BB9D-44B6C6FD08A2}"/>
      </w:docPartPr>
      <w:docPartBody>
        <w:p w:rsidR="00103F63" w:rsidRDefault="006B6292" w:rsidP="006B6292">
          <w:pPr>
            <w:pStyle w:val="1ECDC308574444E6800468D3F535A72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D12687964C34173ACCE4B904C0A72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35A8C7-D0EE-4C26-90C6-A8439061E265}"/>
      </w:docPartPr>
      <w:docPartBody>
        <w:p w:rsidR="00103F63" w:rsidRDefault="006B6292" w:rsidP="006B6292">
          <w:pPr>
            <w:pStyle w:val="DD12687964C34173ACCE4B904C0A722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92"/>
    <w:rsid w:val="00103F63"/>
    <w:rsid w:val="004F219A"/>
    <w:rsid w:val="006B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1068D38F3A1432F876265BDD71CF40B">
    <w:name w:val="81068D38F3A1432F876265BDD71CF40B"/>
    <w:rsid w:val="006B6292"/>
  </w:style>
  <w:style w:type="character" w:styleId="Platshllartext">
    <w:name w:val="Placeholder Text"/>
    <w:basedOn w:val="Standardstycketeckensnitt"/>
    <w:uiPriority w:val="99"/>
    <w:semiHidden/>
    <w:rsid w:val="006B6292"/>
    <w:rPr>
      <w:noProof w:val="0"/>
      <w:color w:val="808080"/>
    </w:rPr>
  </w:style>
  <w:style w:type="paragraph" w:customStyle="1" w:styleId="DF08AF301CB244C9B2FA09BA6FDD92A4">
    <w:name w:val="DF08AF301CB244C9B2FA09BA6FDD92A4"/>
    <w:rsid w:val="006B6292"/>
  </w:style>
  <w:style w:type="paragraph" w:customStyle="1" w:styleId="7F43778EDDD349D6BF4D8AC19E0A6262">
    <w:name w:val="7F43778EDDD349D6BF4D8AC19E0A6262"/>
    <w:rsid w:val="006B6292"/>
  </w:style>
  <w:style w:type="paragraph" w:customStyle="1" w:styleId="5AE02853E5D44671932BD8DA728D76FB">
    <w:name w:val="5AE02853E5D44671932BD8DA728D76FB"/>
    <w:rsid w:val="006B6292"/>
  </w:style>
  <w:style w:type="paragraph" w:customStyle="1" w:styleId="7ADD7ECF5017479588F9D87CABD39152">
    <w:name w:val="7ADD7ECF5017479588F9D87CABD39152"/>
    <w:rsid w:val="006B6292"/>
  </w:style>
  <w:style w:type="paragraph" w:customStyle="1" w:styleId="1CCD2BBE01A94773BD6ED94C62C8257A">
    <w:name w:val="1CCD2BBE01A94773BD6ED94C62C8257A"/>
    <w:rsid w:val="006B6292"/>
  </w:style>
  <w:style w:type="paragraph" w:customStyle="1" w:styleId="17A6B5748072454EB38ADAC2B587B539">
    <w:name w:val="17A6B5748072454EB38ADAC2B587B539"/>
    <w:rsid w:val="006B6292"/>
  </w:style>
  <w:style w:type="paragraph" w:customStyle="1" w:styleId="BCDE8774FC6C41708DFFA619D7A4FF77">
    <w:name w:val="BCDE8774FC6C41708DFFA619D7A4FF77"/>
    <w:rsid w:val="006B6292"/>
  </w:style>
  <w:style w:type="paragraph" w:customStyle="1" w:styleId="0C42C8FEC150488A83B36E5FCCDD90A9">
    <w:name w:val="0C42C8FEC150488A83B36E5FCCDD90A9"/>
    <w:rsid w:val="006B6292"/>
  </w:style>
  <w:style w:type="paragraph" w:customStyle="1" w:styleId="0BC0A129975344829BE85F78744EEA15">
    <w:name w:val="0BC0A129975344829BE85F78744EEA15"/>
    <w:rsid w:val="006B6292"/>
  </w:style>
  <w:style w:type="paragraph" w:customStyle="1" w:styleId="06D000A65E3E48A4AB527AC28050D5F1">
    <w:name w:val="06D000A65E3E48A4AB527AC28050D5F1"/>
    <w:rsid w:val="006B6292"/>
  </w:style>
  <w:style w:type="paragraph" w:customStyle="1" w:styleId="DA41F2C2AA044656802BB8C5A379E2AF">
    <w:name w:val="DA41F2C2AA044656802BB8C5A379E2AF"/>
    <w:rsid w:val="006B6292"/>
  </w:style>
  <w:style w:type="paragraph" w:customStyle="1" w:styleId="27032D7C514443D7B698D630CA4458B1">
    <w:name w:val="27032D7C514443D7B698D630CA4458B1"/>
    <w:rsid w:val="006B6292"/>
  </w:style>
  <w:style w:type="paragraph" w:customStyle="1" w:styleId="827D3D4BD8534620BA5B242208CABE9C">
    <w:name w:val="827D3D4BD8534620BA5B242208CABE9C"/>
    <w:rsid w:val="006B6292"/>
  </w:style>
  <w:style w:type="paragraph" w:customStyle="1" w:styleId="0B692A9ECA1D4B86997227A8E20BE39C">
    <w:name w:val="0B692A9ECA1D4B86997227A8E20BE39C"/>
    <w:rsid w:val="006B6292"/>
  </w:style>
  <w:style w:type="paragraph" w:customStyle="1" w:styleId="1EB2FB97A5B84731A32683E120948E90">
    <w:name w:val="1EB2FB97A5B84731A32683E120948E90"/>
    <w:rsid w:val="006B6292"/>
  </w:style>
  <w:style w:type="paragraph" w:customStyle="1" w:styleId="1ECDC308574444E6800468D3F535A725">
    <w:name w:val="1ECDC308574444E6800468D3F535A725"/>
    <w:rsid w:val="006B6292"/>
  </w:style>
  <w:style w:type="paragraph" w:customStyle="1" w:styleId="DD12687964C34173ACCE4B904C0A7222">
    <w:name w:val="DD12687964C34173ACCE4B904C0A7222"/>
    <w:rsid w:val="006B62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420dbfa0-b529-4a34-b981-5efa97d302dd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2019-12-19T00:00:00</HeaderDate>
    <Office/>
    <Dnr>Ju2019/04191/POL</Dnr>
    <ParagrafNr/>
    <DocumentTitle/>
    <VisitingAddress/>
    <Extra1/>
    <Extra2/>
    <Extra3>Lina Nordquist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0d872ff3-9630-4a51-b1cf-db0b1b48e599">4TWQZHY2AZDS-335459449-323</_dlc_DocId>
    <_dlc_DocIdUrl xmlns="0d872ff3-9630-4a51-b1cf-db0b1b48e599">
      <Url>https://dhs.sp.regeringskansliet.se/yta/ju-L6/_layouts/15/DocIdRedir.aspx?ID=4TWQZHY2AZDS-335459449-323</Url>
      <Description>4TWQZHY2AZDS-335459449-323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ED397-6AAD-419F-AD64-F916346E0A19}"/>
</file>

<file path=customXml/itemProps2.xml><?xml version="1.0" encoding="utf-8"?>
<ds:datastoreItem xmlns:ds="http://schemas.openxmlformats.org/officeDocument/2006/customXml" ds:itemID="{C11E913B-F018-42B5-BE68-5DA9FCB2FC29}"/>
</file>

<file path=customXml/itemProps3.xml><?xml version="1.0" encoding="utf-8"?>
<ds:datastoreItem xmlns:ds="http://schemas.openxmlformats.org/officeDocument/2006/customXml" ds:itemID="{14C0B359-78C0-4B84-8F70-43A5B2038F9F}"/>
</file>

<file path=customXml/itemProps4.xml><?xml version="1.0" encoding="utf-8"?>
<ds:datastoreItem xmlns:ds="http://schemas.openxmlformats.org/officeDocument/2006/customXml" ds:itemID="{B032D94B-095D-449D-99E5-77BFA558AA6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11E913B-F018-42B5-BE68-5DA9FCB2FC29}">
  <ds:schemaRefs>
    <ds:schemaRef ds:uri="cc625d36-bb37-4650-91b9-0c96159295b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d872ff3-9630-4a51-b1cf-db0b1b48e599"/>
    <ds:schemaRef ds:uri="4e9c2f0c-7bf8-49af-8356-cbf363fc78a7"/>
    <ds:schemaRef ds:uri="18f3d968-6251-40b0-9f11-012b293496c2"/>
    <ds:schemaRef ds:uri="9c9941df-7074-4a92-bf99-225d24d78d61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79F82E8-4164-4A25-826C-6C581E1FDB6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79F82E8-4164-4A25-826C-6C581E1FDB62}"/>
</file>

<file path=customXml/itemProps8.xml><?xml version="1.0" encoding="utf-8"?>
<ds:datastoreItem xmlns:ds="http://schemas.openxmlformats.org/officeDocument/2006/customXml" ds:itemID="{70DE69D3-FA0D-4528-8D4A-ECC446C36FD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390</Words>
  <Characters>2073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625 av Lina Nordquist (L) Sekretesslagstiftningen.docx</dc:title>
  <dc:subject/>
  <dc:creator>Jessica Öhlund Andersson</dc:creator>
  <cp:keywords/>
  <dc:description/>
  <cp:lastModifiedBy>Gunilla Hansson-Böe</cp:lastModifiedBy>
  <cp:revision>2</cp:revision>
  <cp:lastPrinted>2019-12-18T12:24:00Z</cp:lastPrinted>
  <dcterms:created xsi:type="dcterms:W3CDTF">2019-12-19T09:48:00Z</dcterms:created>
  <dcterms:modified xsi:type="dcterms:W3CDTF">2019-12-19T09:48:00Z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313dde5f-57f5-48af-a046-ec0941120aa6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