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1C804" w14:textId="26DBAAD1" w:rsidR="00643337" w:rsidRDefault="00643337" w:rsidP="00C41A74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="004768AD" w:rsidRPr="004768AD">
        <w:t xml:space="preserve">2019/20:1447 </w:t>
      </w:r>
      <w:r>
        <w:t xml:space="preserve">av </w:t>
      </w:r>
      <w:r w:rsidR="004768AD">
        <w:t>Jörgen Berglund</w:t>
      </w:r>
      <w:r>
        <w:t xml:space="preserve"> (</w:t>
      </w:r>
      <w:r w:rsidR="004768AD">
        <w:t>M</w:t>
      </w:r>
      <w:r>
        <w:t>)</w:t>
      </w:r>
      <w:r w:rsidR="004768AD" w:rsidRPr="004768AD">
        <w:t xml:space="preserve"> </w:t>
      </w:r>
      <w:r>
        <w:br/>
      </w:r>
      <w:r w:rsidR="004768AD" w:rsidRPr="004768AD">
        <w:t>Säkra och funktionella digitala sambandsvägar</w:t>
      </w:r>
    </w:p>
    <w:p w14:paraId="64F97F90" w14:textId="053A6F5C" w:rsidR="002445A4" w:rsidRDefault="004768AD" w:rsidP="00C41A74">
      <w:pPr>
        <w:pStyle w:val="Brdtext"/>
      </w:pPr>
      <w:r>
        <w:t>Jörgen Berglund har frågat civilmin</w:t>
      </w:r>
      <w:r w:rsidR="003500FF">
        <w:t>i</w:t>
      </w:r>
      <w:r>
        <w:t xml:space="preserve">stern vad </w:t>
      </w:r>
      <w:r w:rsidR="000E1751">
        <w:t xml:space="preserve">statsrådet </w:t>
      </w:r>
      <w:r>
        <w:t>gör för att säkerställa att svenska myndigheter har säkra och funktionella digitala sambandsvägar.</w:t>
      </w:r>
      <w:r w:rsidR="00E96485">
        <w:t xml:space="preserve"> </w:t>
      </w:r>
      <w:r w:rsidR="000E1751" w:rsidRPr="000E1751">
        <w:t>Ansvaret i regeringen är så fördelat att det är jag som ska svara på frågan</w:t>
      </w:r>
      <w:r>
        <w:t>.</w:t>
      </w:r>
    </w:p>
    <w:p w14:paraId="73BDDCB0" w14:textId="4B54A336" w:rsidR="006F6031" w:rsidRDefault="006F6031" w:rsidP="006F6031">
      <w:pPr>
        <w:pStyle w:val="Brdtext"/>
      </w:pPr>
      <w:r>
        <w:t xml:space="preserve">Regeringen arbetar systematiskt med att öka den digitala mognaden inom </w:t>
      </w:r>
      <w:r w:rsidR="00B70133">
        <w:t xml:space="preserve">den offentliga </w:t>
      </w:r>
      <w:r>
        <w:t>förvaltningen och</w:t>
      </w:r>
      <w:r w:rsidRPr="003500FF">
        <w:t xml:space="preserve"> </w:t>
      </w:r>
      <w:r>
        <w:t xml:space="preserve">att </w:t>
      </w:r>
      <w:r w:rsidR="00BA0092">
        <w:t>stärka</w:t>
      </w:r>
      <w:r w:rsidR="00BA0092" w:rsidRPr="003500FF">
        <w:t xml:space="preserve"> </w:t>
      </w:r>
      <w:r w:rsidRPr="003500FF">
        <w:t>myndigheternas</w:t>
      </w:r>
      <w:r w:rsidR="00BA0092">
        <w:t xml:space="preserve"> arbete med</w:t>
      </w:r>
      <w:r w:rsidRPr="003500FF">
        <w:t xml:space="preserve"> informationssäkerhet</w:t>
      </w:r>
      <w:r w:rsidR="00BA0092">
        <w:t>.</w:t>
      </w:r>
      <w:r w:rsidR="00CC05D1">
        <w:t xml:space="preserve"> </w:t>
      </w:r>
    </w:p>
    <w:p w14:paraId="386B8A5D" w14:textId="4C0BC297" w:rsidR="00870C04" w:rsidRDefault="00870C04" w:rsidP="003500FF">
      <w:pPr>
        <w:pStyle w:val="Brdtext"/>
      </w:pPr>
      <w:r w:rsidRPr="008957D0">
        <w:t>Genom inrättandet av Myndigheten för digital förvaltning</w:t>
      </w:r>
      <w:r w:rsidR="00AA6105">
        <w:t xml:space="preserve"> (</w:t>
      </w:r>
      <w:proofErr w:type="spellStart"/>
      <w:r w:rsidR="00AA6105">
        <w:t>Digg</w:t>
      </w:r>
      <w:proofErr w:type="spellEnd"/>
      <w:r w:rsidR="00AA6105">
        <w:t>)</w:t>
      </w:r>
      <w:r w:rsidRPr="008957D0">
        <w:t xml:space="preserve"> </w:t>
      </w:r>
      <w:r>
        <w:t xml:space="preserve">den 1 september </w:t>
      </w:r>
      <w:r w:rsidRPr="008957D0">
        <w:t xml:space="preserve">2018 har regeringen förbättrat de långsiktiga förutsättningarna </w:t>
      </w:r>
      <w:r w:rsidR="00BA0092" w:rsidRPr="008957D0">
        <w:t>för att samordna och stödja den</w:t>
      </w:r>
      <w:r w:rsidR="00BA0092">
        <w:t xml:space="preserve"> </w:t>
      </w:r>
      <w:r w:rsidR="00BA0092" w:rsidRPr="008957D0">
        <w:t>förvaltningsgemensamma d</w:t>
      </w:r>
      <w:r w:rsidR="00BA0092">
        <w:t>i</w:t>
      </w:r>
      <w:r w:rsidR="00BA0092" w:rsidRPr="008957D0">
        <w:t>gitaliseringen i syfte att göra den offentliga förvaltningen mer effektiv och ändamålsenlig</w:t>
      </w:r>
      <w:r w:rsidRPr="008957D0">
        <w:t xml:space="preserve">. </w:t>
      </w:r>
    </w:p>
    <w:p w14:paraId="3596FA70" w14:textId="7E125A4C" w:rsidR="00354741" w:rsidRDefault="00BA0092" w:rsidP="003500FF">
      <w:pPr>
        <w:pStyle w:val="Brdtext"/>
      </w:pPr>
      <w:r>
        <w:t xml:space="preserve">Regeringen har uppdragit åt </w:t>
      </w:r>
      <w:proofErr w:type="spellStart"/>
      <w:r>
        <w:t>Digg</w:t>
      </w:r>
      <w:proofErr w:type="spellEnd"/>
      <w:r>
        <w:t xml:space="preserve"> att tillsammans med </w:t>
      </w:r>
      <w:r w:rsidRPr="007173B9">
        <w:t>Bolagsverket, Domstolsverket, E-hälsomyndigheten, Försäkringskassan, Lan</w:t>
      </w:r>
      <w:r>
        <w:t>t</w:t>
      </w:r>
      <w:r w:rsidRPr="007173B9">
        <w:t>mäteriet, Myndigheten för samhällsskydd och beredskap</w:t>
      </w:r>
      <w:r>
        <w:t xml:space="preserve"> (MSB)</w:t>
      </w:r>
      <w:r w:rsidRPr="007173B9">
        <w:t>, Riksarkivet samt Skatteverket</w:t>
      </w:r>
      <w:r w:rsidRPr="005E5272">
        <w:t xml:space="preserve"> etablera en förvaltningsgemensam digital infrastruktur för informationsutbyte</w:t>
      </w:r>
      <w:r>
        <w:t>. M</w:t>
      </w:r>
      <w:r w:rsidRPr="005E5272">
        <w:t xml:space="preserve">yndigheterna </w:t>
      </w:r>
      <w:r>
        <w:t xml:space="preserve">ska </w:t>
      </w:r>
      <w:r w:rsidRPr="005E5272">
        <w:t>tillsammans</w:t>
      </w:r>
      <w:r>
        <w:t xml:space="preserve"> </w:t>
      </w:r>
      <w:r w:rsidRPr="005E5272">
        <w:t>hantera analys, kravställning, utveckling och förvaltning av den förvaltningsgemensamma digitala infrastrukturen för informationsutbyte</w:t>
      </w:r>
      <w:r>
        <w:t xml:space="preserve">. </w:t>
      </w:r>
      <w:r w:rsidRPr="005E5272">
        <w:t>Grundläggande för arbetet ska vara att säkerställa att</w:t>
      </w:r>
      <w:r>
        <w:t xml:space="preserve"> samtliga säkerhetsaspekter tas om hand</w:t>
      </w:r>
      <w:r w:rsidRPr="005E5272">
        <w:t xml:space="preserve">. </w:t>
      </w:r>
      <w:r w:rsidR="00BB0CD3">
        <w:t xml:space="preserve">Uppdraget ska slutredovisas </w:t>
      </w:r>
      <w:r w:rsidR="00DE0C44">
        <w:t>senast den</w:t>
      </w:r>
      <w:r w:rsidR="00354741">
        <w:t xml:space="preserve"> 31 januari 2021.</w:t>
      </w:r>
    </w:p>
    <w:p w14:paraId="0EC9EB97" w14:textId="4778AB4F" w:rsidR="003500FF" w:rsidRDefault="00196C3A" w:rsidP="003500FF">
      <w:pPr>
        <w:pStyle w:val="Brdtext"/>
      </w:pPr>
      <w:r>
        <w:t xml:space="preserve">Därutöver har regeringen uppdragit </w:t>
      </w:r>
      <w:r w:rsidR="009402CD">
        <w:t xml:space="preserve">åt MSB </w:t>
      </w:r>
      <w:r w:rsidR="00780B50">
        <w:t>att</w:t>
      </w:r>
      <w:r w:rsidR="003500FF">
        <w:t xml:space="preserve"> ta fram en struktur för uppföljning av det systematiska informationssäkerhetsarbetet i den offentliga förvaltningen</w:t>
      </w:r>
      <w:r w:rsidR="00780B50">
        <w:t xml:space="preserve"> och </w:t>
      </w:r>
      <w:r w:rsidR="003500FF">
        <w:t xml:space="preserve">att genomföra riktade utbildningsinsatser </w:t>
      </w:r>
      <w:r w:rsidR="00BA0092">
        <w:t xml:space="preserve">till statliga </w:t>
      </w:r>
      <w:r w:rsidR="00BA0092">
        <w:lastRenderedPageBreak/>
        <w:t xml:space="preserve">myndigheter, kommuner och </w:t>
      </w:r>
      <w:r w:rsidR="00CC62F8">
        <w:t>regioner</w:t>
      </w:r>
      <w:r w:rsidR="00BA0092">
        <w:t xml:space="preserve"> för att höja nivån på informations</w:t>
      </w:r>
      <w:r w:rsidR="00761306">
        <w:softHyphen/>
      </w:r>
      <w:r w:rsidR="00BA0092">
        <w:t>s</w:t>
      </w:r>
      <w:r w:rsidR="00761306">
        <w:t>ä</w:t>
      </w:r>
      <w:r w:rsidR="00BA0092">
        <w:t>kerhetsarbetet i offentlig sektor</w:t>
      </w:r>
      <w:r w:rsidR="003500FF">
        <w:t>.</w:t>
      </w:r>
      <w:r w:rsidR="009402CD">
        <w:t xml:space="preserve"> </w:t>
      </w:r>
      <w:r w:rsidR="000716E8">
        <w:t xml:space="preserve">Uppdragen ska slutredovisas </w:t>
      </w:r>
      <w:r w:rsidR="00354741">
        <w:t xml:space="preserve">senast </w:t>
      </w:r>
      <w:r w:rsidR="00761306">
        <w:br/>
      </w:r>
      <w:r w:rsidR="00354741">
        <w:t>den 1</w:t>
      </w:r>
      <w:r w:rsidR="009402CD">
        <w:t xml:space="preserve"> mars 2021.</w:t>
      </w:r>
    </w:p>
    <w:p w14:paraId="498A0BB8" w14:textId="22906495" w:rsidR="00463F8B" w:rsidRDefault="001E6C6D" w:rsidP="00C41A74">
      <w:pPr>
        <w:pStyle w:val="Brdtext"/>
      </w:pPr>
      <w:r w:rsidRPr="008957D0">
        <w:t xml:space="preserve">Regeringen har </w:t>
      </w:r>
      <w:r w:rsidR="0010186D">
        <w:t xml:space="preserve">även </w:t>
      </w:r>
      <w:r w:rsidR="005B393C">
        <w:t>vid</w:t>
      </w:r>
      <w:r w:rsidRPr="008957D0">
        <w:t>tagit</w:t>
      </w:r>
      <w:r>
        <w:t xml:space="preserve"> åtgärder för en tydligare myndighetsstyrning kopplad till</w:t>
      </w:r>
      <w:r w:rsidRPr="008957D0">
        <w:t xml:space="preserve"> </w:t>
      </w:r>
      <w:r>
        <w:t>i</w:t>
      </w:r>
      <w:r w:rsidRPr="00005BBE">
        <w:t>nformationssäkerhet och säkerhetsskydd</w:t>
      </w:r>
      <w:r w:rsidR="005B393C">
        <w:t xml:space="preserve"> genom återrapporteringskrav</w:t>
      </w:r>
      <w:r>
        <w:t xml:space="preserve"> </w:t>
      </w:r>
      <w:r w:rsidRPr="008957D0">
        <w:t>i</w:t>
      </w:r>
      <w:r w:rsidR="005B393C">
        <w:t xml:space="preserve"> myndigheter</w:t>
      </w:r>
      <w:r w:rsidR="00F15CE4">
        <w:t>na</w:t>
      </w:r>
      <w:r w:rsidR="005B393C">
        <w:t>s</w:t>
      </w:r>
      <w:r w:rsidRPr="008957D0">
        <w:t xml:space="preserve"> regleringsbrev</w:t>
      </w:r>
      <w:r w:rsidR="005B393C">
        <w:t>.</w:t>
      </w:r>
      <w:r w:rsidRPr="008957D0">
        <w:t xml:space="preserve"> </w:t>
      </w:r>
    </w:p>
    <w:p w14:paraId="3FA4465A" w14:textId="5F1B483A" w:rsidR="004768AD" w:rsidRDefault="00D83087" w:rsidP="00C41A74">
      <w:pPr>
        <w:pStyle w:val="Brdtext"/>
      </w:pPr>
      <w:r>
        <w:br/>
      </w:r>
      <w:r w:rsidR="004768AD">
        <w:t xml:space="preserve">Stockholm </w:t>
      </w:r>
      <w:r w:rsidR="004768AD" w:rsidRPr="00847CB9">
        <w:t xml:space="preserve">den </w:t>
      </w:r>
      <w:sdt>
        <w:sdtPr>
          <w:id w:val="2032990546"/>
          <w:placeholder>
            <w:docPart w:val="CBA8499F50B64E62863F3EF75B431CDE"/>
          </w:placeholder>
          <w:dataBinding w:prefixMappings="xmlns:ns0='http://lp/documentinfo/RK' " w:xpath="/ns0:DocumentInfo[1]/ns0:BaseInfo[1]/ns0:HeaderDate[1]" w:storeItemID="{E15FE6BF-7F57-45A0-B3A4-1FE6E42AD120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63F8B" w:rsidRPr="00847CB9">
            <w:t>1</w:t>
          </w:r>
          <w:r w:rsidR="00847CB9" w:rsidRPr="00847CB9">
            <w:t>0</w:t>
          </w:r>
          <w:r w:rsidR="00463F8B" w:rsidRPr="00847CB9">
            <w:t xml:space="preserve"> juni 2020</w:t>
          </w:r>
        </w:sdtContent>
      </w:sdt>
    </w:p>
    <w:p w14:paraId="1C2BC4FD" w14:textId="27DE79C2" w:rsidR="004768AD" w:rsidRDefault="00D83087" w:rsidP="00C41A74">
      <w:pPr>
        <w:pStyle w:val="Brdtextutanavstnd"/>
      </w:pPr>
      <w:r>
        <w:br/>
      </w:r>
    </w:p>
    <w:p w14:paraId="29287CC9" w14:textId="77777777" w:rsidR="004768AD" w:rsidRDefault="004768AD" w:rsidP="00C41A74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907B307AE1E24DA8B17F70E542BB176A"/>
        </w:placeholder>
        <w:dataBinding w:prefixMappings="xmlns:ns0='http://lp/documentinfo/RK' " w:xpath="/ns0:DocumentInfo[1]/ns0:BaseInfo[1]/ns0:TopSender[1]" w:storeItemID="{E15FE6BF-7F57-45A0-B3A4-1FE6E42AD120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092AE879" w14:textId="6332766E" w:rsidR="00643337" w:rsidRDefault="006630D1" w:rsidP="00E96532">
          <w:pPr>
            <w:pStyle w:val="Brdtext"/>
          </w:pPr>
          <w:r>
            <w:t xml:space="preserve">Anders </w:t>
          </w:r>
          <w:proofErr w:type="spellStart"/>
          <w:r>
            <w:t>Ygeman</w:t>
          </w:r>
          <w:proofErr w:type="spellEnd"/>
        </w:p>
      </w:sdtContent>
    </w:sdt>
    <w:sectPr w:rsidR="00643337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A958D" w14:textId="77777777" w:rsidR="00CC5741" w:rsidRDefault="00CC5741" w:rsidP="00A87A54">
      <w:pPr>
        <w:spacing w:after="0" w:line="240" w:lineRule="auto"/>
      </w:pPr>
      <w:r>
        <w:separator/>
      </w:r>
    </w:p>
  </w:endnote>
  <w:endnote w:type="continuationSeparator" w:id="0">
    <w:p w14:paraId="72A72559" w14:textId="77777777" w:rsidR="00CC5741" w:rsidRDefault="00CC5741" w:rsidP="00A87A54">
      <w:pPr>
        <w:spacing w:after="0" w:line="240" w:lineRule="auto"/>
      </w:pPr>
      <w:r>
        <w:continuationSeparator/>
      </w:r>
    </w:p>
  </w:endnote>
  <w:endnote w:type="continuationNotice" w:id="1">
    <w:p w14:paraId="62CA271A" w14:textId="77777777" w:rsidR="00CC5741" w:rsidRDefault="00CC57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C5741" w:rsidRPr="00347E11" w14:paraId="18429CDC" w14:textId="77777777" w:rsidTr="00C41A74">
      <w:trPr>
        <w:trHeight w:val="227"/>
        <w:jc w:val="right"/>
      </w:trPr>
      <w:tc>
        <w:tcPr>
          <w:tcW w:w="708" w:type="dxa"/>
          <w:vAlign w:val="bottom"/>
        </w:tcPr>
        <w:p w14:paraId="08008D8A" w14:textId="77777777" w:rsidR="00CC5741" w:rsidRPr="00B62610" w:rsidRDefault="00CC5741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C5741" w:rsidRPr="00347E11" w14:paraId="60E98614" w14:textId="77777777" w:rsidTr="00C41A74">
      <w:trPr>
        <w:trHeight w:val="850"/>
        <w:jc w:val="right"/>
      </w:trPr>
      <w:tc>
        <w:tcPr>
          <w:tcW w:w="708" w:type="dxa"/>
          <w:vAlign w:val="bottom"/>
        </w:tcPr>
        <w:p w14:paraId="4E886077" w14:textId="77777777" w:rsidR="00CC5741" w:rsidRPr="00347E11" w:rsidRDefault="00CC5741" w:rsidP="005606BC">
          <w:pPr>
            <w:pStyle w:val="Sidfot"/>
            <w:spacing w:line="276" w:lineRule="auto"/>
            <w:jc w:val="right"/>
          </w:pPr>
        </w:p>
      </w:tc>
    </w:tr>
  </w:tbl>
  <w:p w14:paraId="79C986BA" w14:textId="77777777" w:rsidR="00CC5741" w:rsidRPr="005606BC" w:rsidRDefault="00CC5741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C5741" w:rsidRPr="00347E11" w14:paraId="2857B1A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B46371" w14:textId="77777777" w:rsidR="00CC5741" w:rsidRPr="00347E11" w:rsidRDefault="00CC5741" w:rsidP="00347E11">
          <w:pPr>
            <w:pStyle w:val="Sidfot"/>
            <w:rPr>
              <w:sz w:val="8"/>
            </w:rPr>
          </w:pPr>
        </w:p>
      </w:tc>
    </w:tr>
    <w:tr w:rsidR="00CC5741" w:rsidRPr="00EE3C0F" w14:paraId="14169488" w14:textId="77777777" w:rsidTr="00C26068">
      <w:trPr>
        <w:trHeight w:val="227"/>
      </w:trPr>
      <w:tc>
        <w:tcPr>
          <w:tcW w:w="4074" w:type="dxa"/>
        </w:tcPr>
        <w:p w14:paraId="47473812" w14:textId="77777777" w:rsidR="00CC5741" w:rsidRPr="00F53AEA" w:rsidRDefault="00CC574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3EF3AB" w14:textId="77777777" w:rsidR="00CC5741" w:rsidRPr="00F53AEA" w:rsidRDefault="00CC5741" w:rsidP="00F53AEA">
          <w:pPr>
            <w:pStyle w:val="Sidfot"/>
            <w:spacing w:line="276" w:lineRule="auto"/>
          </w:pPr>
        </w:p>
      </w:tc>
    </w:tr>
  </w:tbl>
  <w:p w14:paraId="414CDBBB" w14:textId="77777777" w:rsidR="00CC5741" w:rsidRPr="00EE3C0F" w:rsidRDefault="00CC5741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C2F48" w14:textId="77777777" w:rsidR="00CC5741" w:rsidRDefault="00CC5741" w:rsidP="00A87A54">
      <w:pPr>
        <w:spacing w:after="0" w:line="240" w:lineRule="auto"/>
      </w:pPr>
      <w:r>
        <w:separator/>
      </w:r>
    </w:p>
  </w:footnote>
  <w:footnote w:type="continuationSeparator" w:id="0">
    <w:p w14:paraId="75EC5D24" w14:textId="77777777" w:rsidR="00CC5741" w:rsidRDefault="00CC5741" w:rsidP="00A87A54">
      <w:pPr>
        <w:spacing w:after="0" w:line="240" w:lineRule="auto"/>
      </w:pPr>
      <w:r>
        <w:continuationSeparator/>
      </w:r>
    </w:p>
  </w:footnote>
  <w:footnote w:type="continuationNotice" w:id="1">
    <w:p w14:paraId="250DFCF9" w14:textId="77777777" w:rsidR="00CC5741" w:rsidRDefault="00CC57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C5741" w14:paraId="64CCDEAB" w14:textId="77777777" w:rsidTr="00C93EBA">
      <w:trPr>
        <w:trHeight w:val="227"/>
      </w:trPr>
      <w:tc>
        <w:tcPr>
          <w:tcW w:w="5534" w:type="dxa"/>
        </w:tcPr>
        <w:p w14:paraId="6A937EB1" w14:textId="77777777" w:rsidR="00CC5741" w:rsidRPr="007D73AB" w:rsidRDefault="00CC5741">
          <w:pPr>
            <w:pStyle w:val="Sidhuvud"/>
          </w:pPr>
        </w:p>
      </w:tc>
      <w:tc>
        <w:tcPr>
          <w:tcW w:w="3170" w:type="dxa"/>
          <w:vAlign w:val="bottom"/>
        </w:tcPr>
        <w:p w14:paraId="377045FC" w14:textId="77777777" w:rsidR="00CC5741" w:rsidRPr="007D73AB" w:rsidRDefault="00CC5741" w:rsidP="00340DE0">
          <w:pPr>
            <w:pStyle w:val="Sidhuvud"/>
          </w:pPr>
        </w:p>
      </w:tc>
      <w:tc>
        <w:tcPr>
          <w:tcW w:w="1134" w:type="dxa"/>
        </w:tcPr>
        <w:p w14:paraId="6939ADC9" w14:textId="77777777" w:rsidR="00CC5741" w:rsidRDefault="00CC5741" w:rsidP="00C41A74">
          <w:pPr>
            <w:pStyle w:val="Sidhuvud"/>
          </w:pPr>
        </w:p>
      </w:tc>
    </w:tr>
    <w:tr w:rsidR="00CC5741" w14:paraId="15CF1D9B" w14:textId="77777777" w:rsidTr="00C93EBA">
      <w:trPr>
        <w:trHeight w:val="1928"/>
      </w:trPr>
      <w:tc>
        <w:tcPr>
          <w:tcW w:w="5534" w:type="dxa"/>
        </w:tcPr>
        <w:p w14:paraId="2287407B" w14:textId="77777777" w:rsidR="00CC5741" w:rsidRPr="00340DE0" w:rsidRDefault="00CC574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905A214" wp14:editId="282799C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9C179EA" w14:textId="77777777" w:rsidR="00CC5741" w:rsidRPr="00710A6C" w:rsidRDefault="00CC5741" w:rsidP="00EE3C0F">
          <w:pPr>
            <w:pStyle w:val="Sidhuvud"/>
            <w:rPr>
              <w:b/>
            </w:rPr>
          </w:pPr>
        </w:p>
        <w:p w14:paraId="4E6EC792" w14:textId="77777777" w:rsidR="00CC5741" w:rsidRDefault="00CC5741" w:rsidP="00EE3C0F">
          <w:pPr>
            <w:pStyle w:val="Sidhuvud"/>
          </w:pPr>
        </w:p>
        <w:p w14:paraId="0AEB0369" w14:textId="77777777" w:rsidR="00CC5741" w:rsidRDefault="00CC5741" w:rsidP="00EE3C0F">
          <w:pPr>
            <w:pStyle w:val="Sidhuvud"/>
          </w:pPr>
        </w:p>
        <w:p w14:paraId="74EE7EAD" w14:textId="77777777" w:rsidR="00CC5741" w:rsidRDefault="00CC574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FA81F91E79F48E0BFA99ED220D82091"/>
            </w:placeholder>
            <w:dataBinding w:prefixMappings="xmlns:ns0='http://lp/documentinfo/RK' " w:xpath="/ns0:DocumentInfo[1]/ns0:BaseInfo[1]/ns0:Dnr[1]" w:storeItemID="{E15FE6BF-7F57-45A0-B3A4-1FE6E42AD120}"/>
            <w:text/>
          </w:sdtPr>
          <w:sdtEndPr/>
          <w:sdtContent>
            <w:p w14:paraId="7C7EA124" w14:textId="21F63886" w:rsidR="00CC5741" w:rsidRDefault="006630D1" w:rsidP="00EE3C0F">
              <w:pPr>
                <w:pStyle w:val="Sidhuvud"/>
              </w:pPr>
              <w:r>
                <w:t>I2020/01555/DF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7F22ADCEBF54BE7BB207CA5F79DB004"/>
            </w:placeholder>
            <w:showingPlcHdr/>
            <w:dataBinding w:prefixMappings="xmlns:ns0='http://lp/documentinfo/RK' " w:xpath="/ns0:DocumentInfo[1]/ns0:BaseInfo[1]/ns0:DocNumber[1]" w:storeItemID="{E15FE6BF-7F57-45A0-B3A4-1FE6E42AD120}"/>
            <w:text/>
          </w:sdtPr>
          <w:sdtEndPr/>
          <w:sdtContent>
            <w:p w14:paraId="20F8CA4E" w14:textId="77777777" w:rsidR="00CC5741" w:rsidRDefault="00CC574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375DF4B" w14:textId="77777777" w:rsidR="00CC5741" w:rsidRDefault="00CC5741" w:rsidP="00EE3C0F">
          <w:pPr>
            <w:pStyle w:val="Sidhuvud"/>
          </w:pPr>
        </w:p>
      </w:tc>
      <w:tc>
        <w:tcPr>
          <w:tcW w:w="1134" w:type="dxa"/>
        </w:tcPr>
        <w:p w14:paraId="5C03E243" w14:textId="77777777" w:rsidR="00CC5741" w:rsidRDefault="00CC5741" w:rsidP="0094502D">
          <w:pPr>
            <w:pStyle w:val="Sidhuvud"/>
          </w:pPr>
        </w:p>
        <w:p w14:paraId="1C0C1004" w14:textId="77777777" w:rsidR="00CC5741" w:rsidRPr="0094502D" w:rsidRDefault="00CC5741" w:rsidP="00EC71A6">
          <w:pPr>
            <w:pStyle w:val="Sidhuvud"/>
          </w:pPr>
        </w:p>
      </w:tc>
    </w:tr>
    <w:tr w:rsidR="00CC5741" w14:paraId="6376416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9B81C9D362D546C3921D138C99C25596"/>
            </w:placeholder>
          </w:sdtPr>
          <w:sdtEndPr>
            <w:rPr>
              <w:b w:val="0"/>
            </w:rPr>
          </w:sdtEndPr>
          <w:sdtContent>
            <w:p w14:paraId="55E4D1E4" w14:textId="77777777" w:rsidR="006630D1" w:rsidRPr="000E1751" w:rsidRDefault="006630D1" w:rsidP="00340DE0">
              <w:pPr>
                <w:pStyle w:val="Sidhuvud"/>
                <w:rPr>
                  <w:b/>
                </w:rPr>
              </w:pPr>
              <w:r w:rsidRPr="006630D1">
                <w:rPr>
                  <w:b/>
                </w:rPr>
                <w:t>Infrastrukturdepartementet</w:t>
              </w:r>
            </w:p>
            <w:p w14:paraId="473D0F3A" w14:textId="77777777" w:rsidR="00CC5741" w:rsidRDefault="006630D1" w:rsidP="00340DE0">
              <w:pPr>
                <w:pStyle w:val="Sidhuvud"/>
              </w:pPr>
              <w:r w:rsidRPr="000E1751">
                <w:t>Energi- och digitaliseringsministern</w:t>
              </w:r>
            </w:p>
          </w:sdtContent>
        </w:sdt>
        <w:p w14:paraId="62DB37C5" w14:textId="77777777" w:rsidR="006630D1" w:rsidRDefault="006630D1" w:rsidP="00340DE0">
          <w:pPr>
            <w:pStyle w:val="Sidhuvud"/>
          </w:pPr>
        </w:p>
        <w:p w14:paraId="45AF86F8" w14:textId="552A7D9B" w:rsidR="006630D1" w:rsidRPr="00340DE0" w:rsidRDefault="006630D1" w:rsidP="00761306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D3E8C8A8DFD84489939CDFE0D06F90F3"/>
          </w:placeholder>
          <w:dataBinding w:prefixMappings="xmlns:ns0='http://lp/documentinfo/RK' " w:xpath="/ns0:DocumentInfo[1]/ns0:BaseInfo[1]/ns0:Recipient[1]" w:storeItemID="{E15FE6BF-7F57-45A0-B3A4-1FE6E42AD120}"/>
          <w:text w:multiLine="1"/>
        </w:sdtPr>
        <w:sdtEndPr/>
        <w:sdtContent>
          <w:tc>
            <w:tcPr>
              <w:tcW w:w="3170" w:type="dxa"/>
            </w:tcPr>
            <w:p w14:paraId="79D9B2C1" w14:textId="66FD46E4" w:rsidR="00CC5741" w:rsidRDefault="006630D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AB8E13" w14:textId="77777777" w:rsidR="00CC5741" w:rsidRDefault="00CC5741" w:rsidP="003E6020">
          <w:pPr>
            <w:pStyle w:val="Sidhuvud"/>
          </w:pPr>
        </w:p>
      </w:tc>
    </w:tr>
  </w:tbl>
  <w:p w14:paraId="4AB7BF5E" w14:textId="77777777" w:rsidR="00CC5741" w:rsidRDefault="00CC57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37"/>
    <w:rsid w:val="00000290"/>
    <w:rsid w:val="00001068"/>
    <w:rsid w:val="00001F69"/>
    <w:rsid w:val="0000412C"/>
    <w:rsid w:val="00004D5C"/>
    <w:rsid w:val="00005BBE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9B6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688"/>
    <w:rsid w:val="000707E9"/>
    <w:rsid w:val="000716E8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7992"/>
    <w:rsid w:val="000A13CA"/>
    <w:rsid w:val="000A456A"/>
    <w:rsid w:val="000A5E43"/>
    <w:rsid w:val="000B56A9"/>
    <w:rsid w:val="000C61D1"/>
    <w:rsid w:val="000D31A9"/>
    <w:rsid w:val="000D370F"/>
    <w:rsid w:val="000D46AC"/>
    <w:rsid w:val="000D5449"/>
    <w:rsid w:val="000D5B44"/>
    <w:rsid w:val="000D7110"/>
    <w:rsid w:val="000E12D9"/>
    <w:rsid w:val="000E1751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86D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9E3"/>
    <w:rsid w:val="00126E6B"/>
    <w:rsid w:val="00130EC3"/>
    <w:rsid w:val="001318F5"/>
    <w:rsid w:val="001331B1"/>
    <w:rsid w:val="00134837"/>
    <w:rsid w:val="00135111"/>
    <w:rsid w:val="001428E2"/>
    <w:rsid w:val="0015131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028"/>
    <w:rsid w:val="00187E1F"/>
    <w:rsid w:val="0019051C"/>
    <w:rsid w:val="0019127B"/>
    <w:rsid w:val="00192350"/>
    <w:rsid w:val="00192E34"/>
    <w:rsid w:val="0019308B"/>
    <w:rsid w:val="001941B9"/>
    <w:rsid w:val="00196C02"/>
    <w:rsid w:val="00196C3A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6A55"/>
    <w:rsid w:val="001E6C6D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191"/>
    <w:rsid w:val="00242AD1"/>
    <w:rsid w:val="0024412C"/>
    <w:rsid w:val="002445A4"/>
    <w:rsid w:val="0024537C"/>
    <w:rsid w:val="002469A3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698F"/>
    <w:rsid w:val="002B00E5"/>
    <w:rsid w:val="002B612D"/>
    <w:rsid w:val="002B6849"/>
    <w:rsid w:val="002B7517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0FF"/>
    <w:rsid w:val="003503DD"/>
    <w:rsid w:val="00350696"/>
    <w:rsid w:val="00350C92"/>
    <w:rsid w:val="003542C5"/>
    <w:rsid w:val="00354741"/>
    <w:rsid w:val="00360397"/>
    <w:rsid w:val="003629A6"/>
    <w:rsid w:val="00365461"/>
    <w:rsid w:val="00370311"/>
    <w:rsid w:val="003737C8"/>
    <w:rsid w:val="00380663"/>
    <w:rsid w:val="003853E3"/>
    <w:rsid w:val="0038587E"/>
    <w:rsid w:val="00390D25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1858"/>
    <w:rsid w:val="003D3535"/>
    <w:rsid w:val="003D4246"/>
    <w:rsid w:val="003D4CA1"/>
    <w:rsid w:val="003D4D9F"/>
    <w:rsid w:val="003D5FC6"/>
    <w:rsid w:val="003D6C46"/>
    <w:rsid w:val="003D7B03"/>
    <w:rsid w:val="003E30BD"/>
    <w:rsid w:val="003E38CE"/>
    <w:rsid w:val="003E5A50"/>
    <w:rsid w:val="003E6020"/>
    <w:rsid w:val="003E7CA0"/>
    <w:rsid w:val="003F1413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6B4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3F8B"/>
    <w:rsid w:val="00464CA1"/>
    <w:rsid w:val="004660C8"/>
    <w:rsid w:val="004670DC"/>
    <w:rsid w:val="00467DEF"/>
    <w:rsid w:val="00472EBA"/>
    <w:rsid w:val="004735B6"/>
    <w:rsid w:val="004735F0"/>
    <w:rsid w:val="004745D7"/>
    <w:rsid w:val="00474676"/>
    <w:rsid w:val="0047511B"/>
    <w:rsid w:val="00475B99"/>
    <w:rsid w:val="004768AD"/>
    <w:rsid w:val="00480A8A"/>
    <w:rsid w:val="00480EC3"/>
    <w:rsid w:val="004829D6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B3E"/>
    <w:rsid w:val="004E0FA8"/>
    <w:rsid w:val="004E1DE3"/>
    <w:rsid w:val="004E251B"/>
    <w:rsid w:val="004E25CD"/>
    <w:rsid w:val="004E2A4B"/>
    <w:rsid w:val="004E332E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5A2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7DF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23CA"/>
    <w:rsid w:val="005A3272"/>
    <w:rsid w:val="005A5193"/>
    <w:rsid w:val="005A6034"/>
    <w:rsid w:val="005A7AC1"/>
    <w:rsid w:val="005B115A"/>
    <w:rsid w:val="005B393C"/>
    <w:rsid w:val="005B537F"/>
    <w:rsid w:val="005C120D"/>
    <w:rsid w:val="005C15B3"/>
    <w:rsid w:val="005C6F80"/>
    <w:rsid w:val="005D07C2"/>
    <w:rsid w:val="005D7DC6"/>
    <w:rsid w:val="005E2F29"/>
    <w:rsid w:val="005E400D"/>
    <w:rsid w:val="005E49D4"/>
    <w:rsid w:val="005E4E79"/>
    <w:rsid w:val="005E5272"/>
    <w:rsid w:val="005E5CE7"/>
    <w:rsid w:val="005E790C"/>
    <w:rsid w:val="005F08C5"/>
    <w:rsid w:val="005F4D9E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028"/>
    <w:rsid w:val="00622BAB"/>
    <w:rsid w:val="006273E4"/>
    <w:rsid w:val="00631F82"/>
    <w:rsid w:val="00633B59"/>
    <w:rsid w:val="00634C07"/>
    <w:rsid w:val="00634EF4"/>
    <w:rsid w:val="006357D0"/>
    <w:rsid w:val="006358C8"/>
    <w:rsid w:val="0064133A"/>
    <w:rsid w:val="006416D1"/>
    <w:rsid w:val="00643337"/>
    <w:rsid w:val="00647FD7"/>
    <w:rsid w:val="00650080"/>
    <w:rsid w:val="00651F17"/>
    <w:rsid w:val="0065253D"/>
    <w:rsid w:val="0065382D"/>
    <w:rsid w:val="00654B4D"/>
    <w:rsid w:val="0065559D"/>
    <w:rsid w:val="00655A40"/>
    <w:rsid w:val="00660D84"/>
    <w:rsid w:val="0066133A"/>
    <w:rsid w:val="006630D1"/>
    <w:rsid w:val="00663196"/>
    <w:rsid w:val="0066378C"/>
    <w:rsid w:val="006700F0"/>
    <w:rsid w:val="006706EA"/>
    <w:rsid w:val="00670A48"/>
    <w:rsid w:val="00672184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952"/>
    <w:rsid w:val="006C28EE"/>
    <w:rsid w:val="006C4FF1"/>
    <w:rsid w:val="006C7626"/>
    <w:rsid w:val="006D2998"/>
    <w:rsid w:val="006D3188"/>
    <w:rsid w:val="006D5159"/>
    <w:rsid w:val="006D6779"/>
    <w:rsid w:val="006E08FC"/>
    <w:rsid w:val="006E13A6"/>
    <w:rsid w:val="006F2588"/>
    <w:rsid w:val="006F6031"/>
    <w:rsid w:val="007028FF"/>
    <w:rsid w:val="00710504"/>
    <w:rsid w:val="00710A6C"/>
    <w:rsid w:val="00710D98"/>
    <w:rsid w:val="00711CE9"/>
    <w:rsid w:val="00712266"/>
    <w:rsid w:val="00712593"/>
    <w:rsid w:val="00712D82"/>
    <w:rsid w:val="00716E22"/>
    <w:rsid w:val="007171AB"/>
    <w:rsid w:val="007173B9"/>
    <w:rsid w:val="00720054"/>
    <w:rsid w:val="007213D0"/>
    <w:rsid w:val="007219C0"/>
    <w:rsid w:val="00731C75"/>
    <w:rsid w:val="00732599"/>
    <w:rsid w:val="00743E09"/>
    <w:rsid w:val="00744FCC"/>
    <w:rsid w:val="00747B9C"/>
    <w:rsid w:val="00750C93"/>
    <w:rsid w:val="00753887"/>
    <w:rsid w:val="00754E24"/>
    <w:rsid w:val="00757B3B"/>
    <w:rsid w:val="00761306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B50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FBE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021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7CB9"/>
    <w:rsid w:val="008504F6"/>
    <w:rsid w:val="0085240E"/>
    <w:rsid w:val="00852484"/>
    <w:rsid w:val="008573B9"/>
    <w:rsid w:val="0085782D"/>
    <w:rsid w:val="00862669"/>
    <w:rsid w:val="00863BB7"/>
    <w:rsid w:val="00870C04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7D0"/>
    <w:rsid w:val="00895C2A"/>
    <w:rsid w:val="008A03E9"/>
    <w:rsid w:val="008A0A0D"/>
    <w:rsid w:val="008A3961"/>
    <w:rsid w:val="008A4CEA"/>
    <w:rsid w:val="008A607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C54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02CD"/>
    <w:rsid w:val="00944490"/>
    <w:rsid w:val="0094502D"/>
    <w:rsid w:val="00946561"/>
    <w:rsid w:val="00946B39"/>
    <w:rsid w:val="00947013"/>
    <w:rsid w:val="0095062C"/>
    <w:rsid w:val="00956EA9"/>
    <w:rsid w:val="0096589D"/>
    <w:rsid w:val="009667D5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1E6"/>
    <w:rsid w:val="009B4594"/>
    <w:rsid w:val="009B4DEC"/>
    <w:rsid w:val="009B65C2"/>
    <w:rsid w:val="009C2459"/>
    <w:rsid w:val="009C255A"/>
    <w:rsid w:val="009C2B46"/>
    <w:rsid w:val="009C43CC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1D63"/>
    <w:rsid w:val="00A12A69"/>
    <w:rsid w:val="00A2019A"/>
    <w:rsid w:val="00A2286F"/>
    <w:rsid w:val="00A23493"/>
    <w:rsid w:val="00A2416A"/>
    <w:rsid w:val="00A30E06"/>
    <w:rsid w:val="00A3270B"/>
    <w:rsid w:val="00A333A9"/>
    <w:rsid w:val="00A379E4"/>
    <w:rsid w:val="00A41369"/>
    <w:rsid w:val="00A42B83"/>
    <w:rsid w:val="00A42F07"/>
    <w:rsid w:val="00A43B02"/>
    <w:rsid w:val="00A43D10"/>
    <w:rsid w:val="00A44946"/>
    <w:rsid w:val="00A45062"/>
    <w:rsid w:val="00A46B85"/>
    <w:rsid w:val="00A47FC1"/>
    <w:rsid w:val="00A50585"/>
    <w:rsid w:val="00A506F1"/>
    <w:rsid w:val="00A50DF0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2EE"/>
    <w:rsid w:val="00A8483F"/>
    <w:rsid w:val="00A870B0"/>
    <w:rsid w:val="00A8728A"/>
    <w:rsid w:val="00A87A54"/>
    <w:rsid w:val="00A9474E"/>
    <w:rsid w:val="00AA105C"/>
    <w:rsid w:val="00AA1809"/>
    <w:rsid w:val="00AA1FFE"/>
    <w:rsid w:val="00AA3F2E"/>
    <w:rsid w:val="00AA51A5"/>
    <w:rsid w:val="00AA602E"/>
    <w:rsid w:val="00AA6105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2C5D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523A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539"/>
    <w:rsid w:val="00B517E1"/>
    <w:rsid w:val="00B556E8"/>
    <w:rsid w:val="00B55E70"/>
    <w:rsid w:val="00B60238"/>
    <w:rsid w:val="00B640A8"/>
    <w:rsid w:val="00B64962"/>
    <w:rsid w:val="00B66AC0"/>
    <w:rsid w:val="00B70133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092"/>
    <w:rsid w:val="00BA21BA"/>
    <w:rsid w:val="00BA61AC"/>
    <w:rsid w:val="00BB0CD3"/>
    <w:rsid w:val="00BB17B0"/>
    <w:rsid w:val="00BB28BF"/>
    <w:rsid w:val="00BB2F42"/>
    <w:rsid w:val="00BB4AC0"/>
    <w:rsid w:val="00BB5683"/>
    <w:rsid w:val="00BB6E35"/>
    <w:rsid w:val="00BC112B"/>
    <w:rsid w:val="00BC17DF"/>
    <w:rsid w:val="00BC6832"/>
    <w:rsid w:val="00BD0826"/>
    <w:rsid w:val="00BD15AB"/>
    <w:rsid w:val="00BD181D"/>
    <w:rsid w:val="00BD4D7E"/>
    <w:rsid w:val="00BD6334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294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54A"/>
    <w:rsid w:val="00C31F15"/>
    <w:rsid w:val="00C32067"/>
    <w:rsid w:val="00C36E3A"/>
    <w:rsid w:val="00C37A77"/>
    <w:rsid w:val="00C41141"/>
    <w:rsid w:val="00C41A74"/>
    <w:rsid w:val="00C449AD"/>
    <w:rsid w:val="00C44E30"/>
    <w:rsid w:val="00C45105"/>
    <w:rsid w:val="00C461E6"/>
    <w:rsid w:val="00C476F3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5D1"/>
    <w:rsid w:val="00CC41BA"/>
    <w:rsid w:val="00CC5741"/>
    <w:rsid w:val="00CC62F8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8D0"/>
    <w:rsid w:val="00D2793F"/>
    <w:rsid w:val="00D279D8"/>
    <w:rsid w:val="00D27C8E"/>
    <w:rsid w:val="00D3026A"/>
    <w:rsid w:val="00D32D62"/>
    <w:rsid w:val="00D36E44"/>
    <w:rsid w:val="00D37701"/>
    <w:rsid w:val="00D40205"/>
    <w:rsid w:val="00D40C72"/>
    <w:rsid w:val="00D4141B"/>
    <w:rsid w:val="00D4145D"/>
    <w:rsid w:val="00D4460B"/>
    <w:rsid w:val="00D458F0"/>
    <w:rsid w:val="00D50B3B"/>
    <w:rsid w:val="00D51471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087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C44"/>
    <w:rsid w:val="00DE18F5"/>
    <w:rsid w:val="00DE73D2"/>
    <w:rsid w:val="00DF48D2"/>
    <w:rsid w:val="00DF5BFB"/>
    <w:rsid w:val="00DF5CD6"/>
    <w:rsid w:val="00E022DA"/>
    <w:rsid w:val="00E03BCB"/>
    <w:rsid w:val="00E124DC"/>
    <w:rsid w:val="00E15A12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6DDE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5CC"/>
    <w:rsid w:val="00E66F18"/>
    <w:rsid w:val="00E70856"/>
    <w:rsid w:val="00E727DE"/>
    <w:rsid w:val="00E74A30"/>
    <w:rsid w:val="00E77778"/>
    <w:rsid w:val="00E77B7E"/>
    <w:rsid w:val="00E77BA8"/>
    <w:rsid w:val="00E82DF1"/>
    <w:rsid w:val="00E87059"/>
    <w:rsid w:val="00E90CAA"/>
    <w:rsid w:val="00E93339"/>
    <w:rsid w:val="00E96485"/>
    <w:rsid w:val="00E96532"/>
    <w:rsid w:val="00E973A0"/>
    <w:rsid w:val="00EA1688"/>
    <w:rsid w:val="00EA1AFC"/>
    <w:rsid w:val="00EA2317"/>
    <w:rsid w:val="00EA25D9"/>
    <w:rsid w:val="00EA3A7D"/>
    <w:rsid w:val="00EA4C83"/>
    <w:rsid w:val="00EB763D"/>
    <w:rsid w:val="00EB7FE4"/>
    <w:rsid w:val="00EC0A92"/>
    <w:rsid w:val="00EC1DA0"/>
    <w:rsid w:val="00EC305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8B0"/>
    <w:rsid w:val="00F03EAC"/>
    <w:rsid w:val="00F04B7C"/>
    <w:rsid w:val="00F078B5"/>
    <w:rsid w:val="00F14024"/>
    <w:rsid w:val="00F14FA3"/>
    <w:rsid w:val="00F15CE4"/>
    <w:rsid w:val="00F15DB1"/>
    <w:rsid w:val="00F24297"/>
    <w:rsid w:val="00F2564A"/>
    <w:rsid w:val="00F25761"/>
    <w:rsid w:val="00F259D7"/>
    <w:rsid w:val="00F32D05"/>
    <w:rsid w:val="00F3425E"/>
    <w:rsid w:val="00F35263"/>
    <w:rsid w:val="00F35E34"/>
    <w:rsid w:val="00F403BF"/>
    <w:rsid w:val="00F4342F"/>
    <w:rsid w:val="00F45227"/>
    <w:rsid w:val="00F5045C"/>
    <w:rsid w:val="00F520C7"/>
    <w:rsid w:val="00F534F9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4B8"/>
    <w:rsid w:val="00F8015D"/>
    <w:rsid w:val="00F829C7"/>
    <w:rsid w:val="00F834AA"/>
    <w:rsid w:val="00F848D6"/>
    <w:rsid w:val="00F859AE"/>
    <w:rsid w:val="00F922B2"/>
    <w:rsid w:val="00F943C8"/>
    <w:rsid w:val="00F95182"/>
    <w:rsid w:val="00F96B28"/>
    <w:rsid w:val="00FA1564"/>
    <w:rsid w:val="00FA41B4"/>
    <w:rsid w:val="00FA5DDD"/>
    <w:rsid w:val="00FA6255"/>
    <w:rsid w:val="00FA7644"/>
    <w:rsid w:val="00FB0647"/>
    <w:rsid w:val="00FB1EE2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9150B00"/>
  <w15:docId w15:val="{B4D6153E-AB9E-4C36-9FC7-9E6C114D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A21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A81F91E79F48E0BFA99ED220D820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07AFBE-5840-476A-BBE3-90BCA151B87F}"/>
      </w:docPartPr>
      <w:docPartBody>
        <w:p w:rsidR="0099285E" w:rsidRDefault="00524E53" w:rsidP="00524E53">
          <w:pPr>
            <w:pStyle w:val="BFA81F91E79F48E0BFA99ED220D820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F22ADCEBF54BE7BB207CA5F79DB0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EED952-AFD4-4C72-82F3-6A4B1352DDE9}"/>
      </w:docPartPr>
      <w:docPartBody>
        <w:p w:rsidR="0099285E" w:rsidRDefault="00524E53" w:rsidP="00524E53">
          <w:pPr>
            <w:pStyle w:val="A7F22ADCEBF54BE7BB207CA5F79DB00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81C9D362D546C3921D138C99C255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D17CB-16E2-47E4-B54C-8AB830326368}"/>
      </w:docPartPr>
      <w:docPartBody>
        <w:p w:rsidR="0099285E" w:rsidRDefault="00524E53" w:rsidP="00524E53">
          <w:pPr>
            <w:pStyle w:val="9B81C9D362D546C3921D138C99C2559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E8C8A8DFD84489939CDFE0D06F9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BF1FF-89FD-461E-9F0A-68C30AB87396}"/>
      </w:docPartPr>
      <w:docPartBody>
        <w:p w:rsidR="0099285E" w:rsidRDefault="00524E53" w:rsidP="00524E53">
          <w:pPr>
            <w:pStyle w:val="D3E8C8A8DFD84489939CDFE0D06F90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A8499F50B64E62863F3EF75B431C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DF31B-F31D-47CA-92E2-0A45C5C6AAA5}"/>
      </w:docPartPr>
      <w:docPartBody>
        <w:p w:rsidR="00190796" w:rsidRDefault="0099285E" w:rsidP="0099285E">
          <w:pPr>
            <w:pStyle w:val="CBA8499F50B64E62863F3EF75B431CD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07B307AE1E24DA8B17F70E542BB17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F8925-134F-413C-BF5C-42B144A99F31}"/>
      </w:docPartPr>
      <w:docPartBody>
        <w:p w:rsidR="00190796" w:rsidRDefault="0099285E" w:rsidP="0099285E">
          <w:pPr>
            <w:pStyle w:val="907B307AE1E24DA8B17F70E542BB176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53"/>
    <w:rsid w:val="00190796"/>
    <w:rsid w:val="00413B29"/>
    <w:rsid w:val="0045744B"/>
    <w:rsid w:val="00524E53"/>
    <w:rsid w:val="005528F8"/>
    <w:rsid w:val="0099285E"/>
    <w:rsid w:val="009E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56C18DA66A44A0D92468275C57E98F0">
    <w:name w:val="756C18DA66A44A0D92468275C57E98F0"/>
    <w:rsid w:val="00524E53"/>
  </w:style>
  <w:style w:type="character" w:styleId="Platshllartext">
    <w:name w:val="Placeholder Text"/>
    <w:basedOn w:val="Standardstycketeckensnitt"/>
    <w:uiPriority w:val="99"/>
    <w:semiHidden/>
    <w:rsid w:val="0099285E"/>
    <w:rPr>
      <w:noProof w:val="0"/>
      <w:color w:val="808080"/>
    </w:rPr>
  </w:style>
  <w:style w:type="paragraph" w:customStyle="1" w:styleId="AF73CEA9AE614A0CB8765DA5D03538A8">
    <w:name w:val="AF73CEA9AE614A0CB8765DA5D03538A8"/>
    <w:rsid w:val="00524E53"/>
  </w:style>
  <w:style w:type="paragraph" w:customStyle="1" w:styleId="675C2B2FBBD141AC8B5DB871BB07DE9A">
    <w:name w:val="675C2B2FBBD141AC8B5DB871BB07DE9A"/>
    <w:rsid w:val="00524E53"/>
  </w:style>
  <w:style w:type="paragraph" w:customStyle="1" w:styleId="B26674E44736428FA48EDDBEECD6044D">
    <w:name w:val="B26674E44736428FA48EDDBEECD6044D"/>
    <w:rsid w:val="00524E53"/>
  </w:style>
  <w:style w:type="paragraph" w:customStyle="1" w:styleId="BFA81F91E79F48E0BFA99ED220D82091">
    <w:name w:val="BFA81F91E79F48E0BFA99ED220D82091"/>
    <w:rsid w:val="00524E53"/>
  </w:style>
  <w:style w:type="paragraph" w:customStyle="1" w:styleId="A7F22ADCEBF54BE7BB207CA5F79DB004">
    <w:name w:val="A7F22ADCEBF54BE7BB207CA5F79DB004"/>
    <w:rsid w:val="00524E53"/>
  </w:style>
  <w:style w:type="paragraph" w:customStyle="1" w:styleId="8B9063196B044A8294A215628DA7E773">
    <w:name w:val="8B9063196B044A8294A215628DA7E773"/>
    <w:rsid w:val="00524E53"/>
  </w:style>
  <w:style w:type="paragraph" w:customStyle="1" w:styleId="3DE0C6A2C0774D36AB17FB391A81C98C">
    <w:name w:val="3DE0C6A2C0774D36AB17FB391A81C98C"/>
    <w:rsid w:val="00524E53"/>
  </w:style>
  <w:style w:type="paragraph" w:customStyle="1" w:styleId="861403D378294C72BBD5A4F68D12F86A">
    <w:name w:val="861403D378294C72BBD5A4F68D12F86A"/>
    <w:rsid w:val="00524E53"/>
  </w:style>
  <w:style w:type="paragraph" w:customStyle="1" w:styleId="9B81C9D362D546C3921D138C99C25596">
    <w:name w:val="9B81C9D362D546C3921D138C99C25596"/>
    <w:rsid w:val="00524E53"/>
  </w:style>
  <w:style w:type="paragraph" w:customStyle="1" w:styleId="D3E8C8A8DFD84489939CDFE0D06F90F3">
    <w:name w:val="D3E8C8A8DFD84489939CDFE0D06F90F3"/>
    <w:rsid w:val="00524E53"/>
  </w:style>
  <w:style w:type="paragraph" w:customStyle="1" w:styleId="A7F22ADCEBF54BE7BB207CA5F79DB0041">
    <w:name w:val="A7F22ADCEBF54BE7BB207CA5F79DB0041"/>
    <w:rsid w:val="00524E5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81C9D362D546C3921D138C99C255961">
    <w:name w:val="9B81C9D362D546C3921D138C99C255961"/>
    <w:rsid w:val="00524E5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20D177DA9D45AE9D357F940716E4EC">
    <w:name w:val="4B20D177DA9D45AE9D357F940716E4EC"/>
    <w:rsid w:val="00524E53"/>
  </w:style>
  <w:style w:type="paragraph" w:customStyle="1" w:styleId="08B162FF73E24F928A4A88E5D81342FE">
    <w:name w:val="08B162FF73E24F928A4A88E5D81342FE"/>
    <w:rsid w:val="00524E53"/>
  </w:style>
  <w:style w:type="paragraph" w:customStyle="1" w:styleId="CEB51715A9C04ABF8306F82A6B0A977C">
    <w:name w:val="CEB51715A9C04ABF8306F82A6B0A977C"/>
    <w:rsid w:val="00524E53"/>
  </w:style>
  <w:style w:type="paragraph" w:customStyle="1" w:styleId="7BFA91D416984211A3007048F7B0E40D">
    <w:name w:val="7BFA91D416984211A3007048F7B0E40D"/>
    <w:rsid w:val="00524E53"/>
  </w:style>
  <w:style w:type="paragraph" w:customStyle="1" w:styleId="B225ED0DE023481EBD5853914D8F2DF5">
    <w:name w:val="B225ED0DE023481EBD5853914D8F2DF5"/>
    <w:rsid w:val="0099285E"/>
  </w:style>
  <w:style w:type="paragraph" w:customStyle="1" w:styleId="9F0010753D114D28863E3399945108D7">
    <w:name w:val="9F0010753D114D28863E3399945108D7"/>
    <w:rsid w:val="0099285E"/>
  </w:style>
  <w:style w:type="paragraph" w:customStyle="1" w:styleId="23381222BA1F4F2E9CC34C860B717328">
    <w:name w:val="23381222BA1F4F2E9CC34C860B717328"/>
    <w:rsid w:val="0099285E"/>
  </w:style>
  <w:style w:type="paragraph" w:customStyle="1" w:styleId="F8EC69C88497447AAFFFAAE5A2925708">
    <w:name w:val="F8EC69C88497447AAFFFAAE5A2925708"/>
    <w:rsid w:val="0099285E"/>
  </w:style>
  <w:style w:type="paragraph" w:customStyle="1" w:styleId="189F6A83D2A64E4BBCCEB79056451980">
    <w:name w:val="189F6A83D2A64E4BBCCEB79056451980"/>
    <w:rsid w:val="0099285E"/>
  </w:style>
  <w:style w:type="paragraph" w:customStyle="1" w:styleId="7A7B784D9BC84A87832437C1D251751C">
    <w:name w:val="7A7B784D9BC84A87832437C1D251751C"/>
    <w:rsid w:val="0099285E"/>
  </w:style>
  <w:style w:type="paragraph" w:customStyle="1" w:styleId="67471E50F29646FB94C3F625B474B53D">
    <w:name w:val="67471E50F29646FB94C3F625B474B53D"/>
    <w:rsid w:val="0099285E"/>
  </w:style>
  <w:style w:type="paragraph" w:customStyle="1" w:styleId="DA6AC71C09534240996AF6D852425E7A">
    <w:name w:val="DA6AC71C09534240996AF6D852425E7A"/>
    <w:rsid w:val="0099285E"/>
  </w:style>
  <w:style w:type="paragraph" w:customStyle="1" w:styleId="CBA8499F50B64E62863F3EF75B431CDE">
    <w:name w:val="CBA8499F50B64E62863F3EF75B431CDE"/>
    <w:rsid w:val="0099285E"/>
  </w:style>
  <w:style w:type="paragraph" w:customStyle="1" w:styleId="907B307AE1E24DA8B17F70E542BB176A">
    <w:name w:val="907B307AE1E24DA8B17F70E542BB176A"/>
    <w:rsid w:val="0099285E"/>
  </w:style>
  <w:style w:type="paragraph" w:customStyle="1" w:styleId="10C2B25BFAC34E539D3EBBC0A5BE854D">
    <w:name w:val="10C2B25BFAC34E539D3EBBC0A5BE854D"/>
    <w:rsid w:val="009928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226d12fc-eb22-45e1-8eed-fa8ecbd85a44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2020-06-10T00:00:00</HeaderDate>
    <Office/>
    <Dnr>I2020/01555/DF</Dnr>
    <ParagrafNr/>
    <DocumentTitle/>
    <VisitingAddress/>
    <Extra1/>
    <Extra2/>
    <Extra3>örgen Berglun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2020-06-10T00:00:00</HeaderDate>
    <Office/>
    <Dnr>I2020/01555/DF</Dnr>
    <ParagrafNr/>
    <DocumentTitle/>
    <VisitingAddress/>
    <Extra1/>
    <Extra2/>
    <Extra3>örgen Berglun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85A97-E8C8-4F5E-B804-96FF49D4FF7A}"/>
</file>

<file path=customXml/itemProps2.xml><?xml version="1.0" encoding="utf-8"?>
<ds:datastoreItem xmlns:ds="http://schemas.openxmlformats.org/officeDocument/2006/customXml" ds:itemID="{26F38CFF-CFA9-439E-9600-3076FB7F153C}"/>
</file>

<file path=customXml/itemProps3.xml><?xml version="1.0" encoding="utf-8"?>
<ds:datastoreItem xmlns:ds="http://schemas.openxmlformats.org/officeDocument/2006/customXml" ds:itemID="{D55C98C1-B4B0-414D-9E0A-F590AF25D0F6}"/>
</file>

<file path=customXml/itemProps4.xml><?xml version="1.0" encoding="utf-8"?>
<ds:datastoreItem xmlns:ds="http://schemas.openxmlformats.org/officeDocument/2006/customXml" ds:itemID="{26F38CFF-CFA9-439E-9600-3076FB7F153C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9c9941df-7074-4a92-bf99-225d24d78d61"/>
    <ds:schemaRef ds:uri="cc625d36-bb37-4650-91b9-0c96159295ba"/>
    <ds:schemaRef ds:uri="4e9c2f0c-7bf8-49af-8356-cbf363fc78a7"/>
    <ds:schemaRef ds:uri="http://purl.org/dc/terms/"/>
    <ds:schemaRef ds:uri="http://schemas.microsoft.com/office/infopath/2007/PartnerControls"/>
    <ds:schemaRef ds:uri="eec14d05-b663-4c4f-ba9e-f91ce218b26b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E9105A0-D8A6-4597-A486-B76234C168B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15FE6BF-7F57-45A0-B3A4-1FE6E42AD12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15FE6BF-7F57-45A0-B3A4-1FE6E42AD120}"/>
</file>

<file path=customXml/itemProps8.xml><?xml version="1.0" encoding="utf-8"?>
<ds:datastoreItem xmlns:ds="http://schemas.openxmlformats.org/officeDocument/2006/customXml" ds:itemID="{6327F043-DAAE-44CD-8F9D-1CCF3448FB5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321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1447 av Jörgen Berglund (M) Säkra och funktionella sambandsvägar.docx</dc:title>
  <dc:subject/>
  <dc:creator>Jessica Steinmetz</dc:creator>
  <cp:keywords/>
  <dc:description/>
  <cp:lastModifiedBy>Maria Solberg</cp:lastModifiedBy>
  <cp:revision>2</cp:revision>
  <dcterms:created xsi:type="dcterms:W3CDTF">2020-06-10T09:14:00Z</dcterms:created>
  <dcterms:modified xsi:type="dcterms:W3CDTF">2020-06-10T09:14:00Z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