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0773B" w:rsidRPr="00C83805" w:rsidP="00FC3908">
      <w:pPr>
        <w:pStyle w:val="Title"/>
        <w:rPr>
          <w:szCs w:val="26"/>
        </w:rPr>
      </w:pPr>
      <w:r w:rsidRPr="00C83805">
        <w:rPr>
          <w:szCs w:val="26"/>
        </w:rPr>
        <w:t>Svar på fråga</w:t>
      </w:r>
      <w:r w:rsidRPr="00C83805" w:rsidR="00FC3908">
        <w:rPr>
          <w:szCs w:val="26"/>
        </w:rPr>
        <w:t xml:space="preserve"> </w:t>
      </w:r>
      <w:r w:rsidRPr="002E3DA5" w:rsidR="002E3DA5">
        <w:rPr>
          <w:szCs w:val="26"/>
        </w:rPr>
        <w:t xml:space="preserve">2021/22:1089 </w:t>
      </w:r>
      <w:r w:rsidR="002E3DA5">
        <w:rPr>
          <w:szCs w:val="26"/>
        </w:rPr>
        <w:t xml:space="preserve">av </w:t>
      </w:r>
      <w:r w:rsidRPr="002E3DA5" w:rsidR="002E3DA5">
        <w:rPr>
          <w:szCs w:val="26"/>
        </w:rPr>
        <w:t xml:space="preserve">Markus </w:t>
      </w:r>
      <w:r w:rsidRPr="002E3DA5" w:rsidR="002E3DA5">
        <w:rPr>
          <w:szCs w:val="26"/>
        </w:rPr>
        <w:t>Wiechel</w:t>
      </w:r>
      <w:r w:rsidRPr="002E3DA5" w:rsidR="002E3DA5">
        <w:rPr>
          <w:szCs w:val="26"/>
        </w:rPr>
        <w:t xml:space="preserve"> (SD)</w:t>
      </w:r>
      <w:r w:rsidR="002E3DA5">
        <w:rPr>
          <w:szCs w:val="26"/>
        </w:rPr>
        <w:t xml:space="preserve"> </w:t>
      </w:r>
      <w:r w:rsidRPr="002E3DA5" w:rsidR="002E3DA5">
        <w:rPr>
          <w:szCs w:val="26"/>
        </w:rPr>
        <w:t>Evakuering av svenskar i Ukraina</w:t>
      </w:r>
    </w:p>
    <w:p w:rsidR="002E50CA" w:rsidP="002E3DA5">
      <w:pPr>
        <w:autoSpaceDE w:val="0"/>
        <w:autoSpaceDN w:val="0"/>
        <w:adjustRightInd w:val="0"/>
        <w:spacing w:after="0"/>
      </w:pPr>
      <w:bookmarkStart w:id="0" w:name="_Hlk50100012"/>
      <w:r w:rsidRPr="0023671C">
        <w:t xml:space="preserve">Markus </w:t>
      </w:r>
      <w:r w:rsidRPr="0023671C">
        <w:t>Wiechel</w:t>
      </w:r>
      <w:r w:rsidRPr="0023671C">
        <w:t xml:space="preserve"> </w:t>
      </w:r>
      <w:r w:rsidRPr="006D6DE3" w:rsidR="006D6DE3">
        <w:t xml:space="preserve">har frågat mig </w:t>
      </w:r>
      <w:r w:rsidR="002E3DA5">
        <w:t>varför inte svenskar likt andra länders medborgare ombeds att omedelbart lämna Ukraina, och vad jag menar krävs för att ambassaden ska påbörja evakuering</w:t>
      </w:r>
      <w:r w:rsidR="007033FE">
        <w:t>.</w:t>
      </w:r>
      <w:r w:rsidR="00ED51E6">
        <w:t xml:space="preserve"> </w:t>
      </w:r>
    </w:p>
    <w:p w:rsidR="00ED51E6" w:rsidP="002E50CA">
      <w:pPr>
        <w:autoSpaceDE w:val="0"/>
        <w:autoSpaceDN w:val="0"/>
        <w:adjustRightInd w:val="0"/>
        <w:spacing w:after="0"/>
      </w:pPr>
    </w:p>
    <w:p w:rsidR="0053215C" w:rsidP="0053215C">
      <w:pPr>
        <w:pStyle w:val="BodyText"/>
        <w:spacing w:after="0"/>
      </w:pPr>
      <w:bookmarkEnd w:id="0"/>
      <w:r w:rsidRPr="002E3DA5">
        <w:t xml:space="preserve">Utrikesdepartementet utfärdade den 12 februari 2022 en avrådan </w:t>
      </w:r>
      <w:r>
        <w:t>från</w:t>
      </w:r>
      <w:r w:rsidRPr="002E3DA5">
        <w:t xml:space="preserve"> alla resor </w:t>
      </w:r>
      <w:r>
        <w:t xml:space="preserve">till Ukraina </w:t>
      </w:r>
      <w:r w:rsidRPr="002E3DA5">
        <w:t xml:space="preserve">och uppmanade </w:t>
      </w:r>
      <w:r>
        <w:t xml:space="preserve">samtidigt </w:t>
      </w:r>
      <w:r w:rsidRPr="002E3DA5">
        <w:t xml:space="preserve">svenska medborgare att lämna </w:t>
      </w:r>
      <w:r>
        <w:t>landet</w:t>
      </w:r>
      <w:r w:rsidRPr="002E3DA5">
        <w:t xml:space="preserve">. </w:t>
      </w:r>
      <w:r>
        <w:t>Sveriges utlandsmyndighet fullgör sina uppgifter så länge det är förenligt</w:t>
      </w:r>
      <w:r w:rsidR="002805B7">
        <w:t xml:space="preserve"> </w:t>
      </w:r>
      <w:r>
        <w:t xml:space="preserve">med svenska intressen </w:t>
      </w:r>
      <w:r w:rsidR="00A85923">
        <w:t xml:space="preserve">och </w:t>
      </w:r>
      <w:r>
        <w:t xml:space="preserve">myndigheten </w:t>
      </w:r>
      <w:r w:rsidR="00A85923">
        <w:t xml:space="preserve">fortfarande </w:t>
      </w:r>
      <w:r>
        <w:t>kan fungera.</w:t>
      </w:r>
      <w:r w:rsidR="007033FE">
        <w:t xml:space="preserve"> Ambassadens säkerhet är därvid högsta prioritet.</w:t>
      </w:r>
    </w:p>
    <w:p w:rsidR="0053215C" w:rsidP="002C37C7">
      <w:pPr>
        <w:pStyle w:val="BodyText"/>
        <w:spacing w:after="0"/>
      </w:pPr>
    </w:p>
    <w:p w:rsidR="00FE5C5C" w:rsidP="002C37C7">
      <w:pPr>
        <w:pStyle w:val="BodyText"/>
        <w:spacing w:after="0"/>
      </w:pPr>
      <w:r w:rsidRPr="00124E73">
        <w:t xml:space="preserve">Stockholm den </w:t>
      </w:r>
      <w:r w:rsidR="002E3DA5">
        <w:t xml:space="preserve">23 februari </w:t>
      </w:r>
      <w:r w:rsidRPr="00124E73">
        <w:t>202</w:t>
      </w:r>
      <w:r w:rsidR="002E3DA5">
        <w:t>2</w:t>
      </w:r>
    </w:p>
    <w:p w:rsidR="0009576B" w:rsidP="002C37C7">
      <w:pPr>
        <w:pStyle w:val="BodyText"/>
        <w:spacing w:after="0"/>
      </w:pPr>
    </w:p>
    <w:p w:rsidR="0009576B" w:rsidP="002C37C7">
      <w:pPr>
        <w:pStyle w:val="BodyText"/>
        <w:spacing w:after="0"/>
      </w:pPr>
    </w:p>
    <w:p w:rsidR="00CF717A" w:rsidRPr="00CF717A" w:rsidP="002C37C7">
      <w:pPr>
        <w:pStyle w:val="BodyText"/>
        <w:spacing w:after="0"/>
      </w:pPr>
      <w:r w:rsidRPr="00124E73">
        <w:t>Ann Linde</w:t>
      </w:r>
    </w:p>
    <w:sectPr w:rsidSect="0009576B">
      <w:footerReference w:type="default" r:id="rId9"/>
      <w:headerReference w:type="first" r:id="rId10"/>
      <w:footerReference w:type="first" r:id="rId11"/>
      <w:pgSz w:w="11906" w:h="16838" w:code="9"/>
      <w:pgMar w:top="2041" w:right="1985" w:bottom="851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5E4E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5E4E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D755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D7550" w:rsidRPr="007D73AB" w:rsidP="00340DE0">
          <w:pPr>
            <w:pStyle w:val="Header"/>
          </w:pPr>
        </w:p>
      </w:tc>
      <w:tc>
        <w:tcPr>
          <w:tcW w:w="1134" w:type="dxa"/>
        </w:tcPr>
        <w:p w:rsidR="003D755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D755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0" name="Bildobjekt 10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D7550" w:rsidRPr="00710A6C" w:rsidP="00EE3C0F">
          <w:pPr>
            <w:pStyle w:val="Header"/>
            <w:rPr>
              <w:b/>
            </w:rPr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dataBinding w:xpath="/ns0:DocumentInfo[1]/ns0:BaseInfo[1]/ns0:Dnr[1]" w:storeItemID="{87832E82-63CA-4BEB-9A0D-EC3CB50F1C50}" w:prefixMappings="xmlns:ns0='http://lp/documentinfo/RK' "/>
            <w:text/>
          </w:sdtPr>
          <w:sdtContent>
            <w:p w:rsidR="003D7550" w:rsidP="00EE3C0F">
              <w:pPr>
                <w:pStyle w:val="Header"/>
              </w:pPr>
              <w:r>
                <w:t>UD202</w:t>
              </w:r>
              <w:r w:rsidR="002E3DA5">
                <w:t>2</w:t>
              </w:r>
              <w:r>
                <w:t>/</w:t>
              </w:r>
              <w:r w:rsidR="006B4656">
                <w:t>02449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xpath="/ns0:DocumentInfo[1]/ns0:BaseInfo[1]/ns0:DocNumber[1]" w:storeItemID="{87832E82-63CA-4BEB-9A0D-EC3CB50F1C50}" w:prefixMappings="xmlns:ns0='http://lp/documentinfo/RK' "/>
            <w:text/>
          </w:sdtPr>
          <w:sdtContent>
            <w:p w:rsidR="003D755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D7550" w:rsidP="00EE3C0F">
          <w:pPr>
            <w:pStyle w:val="Header"/>
          </w:pPr>
        </w:p>
      </w:tc>
      <w:tc>
        <w:tcPr>
          <w:tcW w:w="1134" w:type="dxa"/>
        </w:tcPr>
        <w:p w:rsidR="003D7550" w:rsidP="0094502D">
          <w:pPr>
            <w:pStyle w:val="Header"/>
          </w:pPr>
        </w:p>
        <w:p w:rsidR="003D755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404E5" w:rsidRPr="007404E5" w:rsidP="00340DE0">
              <w:pPr>
                <w:pStyle w:val="Header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:rsidR="007404E5" w:rsidP="00340DE0">
              <w:pPr>
                <w:pStyle w:val="Header"/>
              </w:pPr>
              <w:r w:rsidRPr="007404E5">
                <w:t>Utrikesministern</w:t>
              </w:r>
            </w:p>
            <w:p w:rsidR="006B4656" w:rsidP="00340DE0">
              <w:pPr>
                <w:pStyle w:val="Header"/>
              </w:pPr>
            </w:p>
            <w:p w:rsidR="003D7550" w:rsidRPr="00C83805" w:rsidP="00C83805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xpath="/ns0:DocumentInfo[1]/ns0:BaseInfo[1]/ns0:Recipient[1]" w:storeItemID="{87832E82-63CA-4BEB-9A0D-EC3CB50F1C50}" w:prefixMappings="xmlns:ns0='http://lp/documentinfo/RK' "/>
          <w:text w:multiLine="1"/>
        </w:sdtPr>
        <w:sdtContent>
          <w:tc>
            <w:tcPr>
              <w:tcW w:w="3170" w:type="dxa"/>
            </w:tcPr>
            <w:p w:rsidR="003D7550" w:rsidP="00547B89">
              <w:pPr>
                <w:pStyle w:val="Header"/>
              </w:pPr>
              <w:r>
                <w:t>Till riksdagen</w:t>
              </w:r>
              <w:r w:rsidR="006B4656">
                <w:br/>
              </w:r>
              <w:r w:rsidR="006B4656"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3D755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773B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57413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CC41B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5741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5741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autoRedefine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57413"/>
    <w:rPr>
      <w:rFonts w:ascii="Calibri" w:hAnsi="Calibri" w:cs="Calibri"/>
      <w:sz w:val="16"/>
    </w:rPr>
  </w:style>
  <w:style w:type="paragraph" w:styleId="NoSpacing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DefaultParagraphFont"/>
    <w:rsid w:val="005E4E8C"/>
  </w:style>
  <w:style w:type="paragraph" w:styleId="NormalWe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24E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156B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7A156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7A15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7A156B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7A156B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576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30620f38-cee3-4565-bda1-d1ec20385678</RD_Svarsid>
  </documentManagement>
</p:properties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UD2022/02449</Dnr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3A337F19-6307-461D-A642-C9A8860ABD27}"/>
</file>

<file path=customXml/itemProps2.xml><?xml version="1.0" encoding="utf-8"?>
<ds:datastoreItem xmlns:ds="http://schemas.openxmlformats.org/officeDocument/2006/customXml" ds:itemID="{06624C1A-3FFA-4293-A61C-5F5BA3E734C8}"/>
</file>

<file path=customXml/itemProps3.xml><?xml version="1.0" encoding="utf-8"?>
<ds:datastoreItem xmlns:ds="http://schemas.openxmlformats.org/officeDocument/2006/customXml" ds:itemID="{2DE3EABD-3914-4ABA-B459-9E910E2AC532}"/>
</file>

<file path=customXml/itemProps4.xml><?xml version="1.0" encoding="utf-8"?>
<ds:datastoreItem xmlns:ds="http://schemas.openxmlformats.org/officeDocument/2006/customXml" ds:itemID="{3244645B-09FD-4624-8838-8EE8942D2855}"/>
</file>

<file path=customXml/itemProps5.xml><?xml version="1.0" encoding="utf-8"?>
<ds:datastoreItem xmlns:ds="http://schemas.openxmlformats.org/officeDocument/2006/customXml" ds:itemID="{87832E82-63CA-4BEB-9A0D-EC3CB50F1C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1089 av Markus Wiechel (SD) Evakuering av svenskar i Ukraina.docx</dc:title>
  <cp:revision>2</cp:revision>
  <cp:lastPrinted>2021-09-07T09:11:00Z</cp:lastPrinted>
  <dcterms:created xsi:type="dcterms:W3CDTF">2022-02-23T09:40:00Z</dcterms:created>
  <dcterms:modified xsi:type="dcterms:W3CDTF">2022-02-23T09:40:00Z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f7663a98-aef4-4f4a-95e6-695ea5f57eef</vt:lpwstr>
  </property>
</Properties>
</file>