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0A4A0" w14:textId="13CC5E97" w:rsidR="005F3DA6" w:rsidRDefault="005F3DA6" w:rsidP="00DA0661">
      <w:pPr>
        <w:pStyle w:val="Rubrik"/>
      </w:pPr>
      <w:bookmarkStart w:id="0" w:name="Start"/>
      <w:bookmarkEnd w:id="0"/>
      <w:r>
        <w:t xml:space="preserve">Svar på fråga 2020/21:2943 av </w:t>
      </w:r>
      <w:sdt>
        <w:sdtPr>
          <w:alias w:val="Frågeställare"/>
          <w:tag w:val="delete"/>
          <w:id w:val="-211816850"/>
          <w:placeholder>
            <w:docPart w:val="AC14B95915D04A53A653736DEA525AA6"/>
          </w:placeholder>
          <w:dataBinding w:prefixMappings="xmlns:ns0='http://lp/documentinfo/RK' " w:xpath="/ns0:DocumentInfo[1]/ns0:BaseInfo[1]/ns0:Extra3[1]" w:storeItemID="{BC3899C5-326F-43E7-B06A-6D6B1FC8717F}"/>
          <w:text/>
        </w:sdtPr>
        <w:sdtEndPr/>
        <w:sdtContent>
          <w:r>
            <w:t>Ulrika Jörgensen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E27022E098B44BC99D9E13648F2A24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Övervikt och fetma i pandemin</w:t>
      </w:r>
    </w:p>
    <w:p w14:paraId="4E24402F" w14:textId="5343795F" w:rsidR="005F3DA6" w:rsidRPr="005F3DA6" w:rsidRDefault="00B96482" w:rsidP="006A2C6A">
      <w:pPr>
        <w:pStyle w:val="Brdtext"/>
      </w:pPr>
      <w:sdt>
        <w:sdtPr>
          <w:alias w:val="Frågeställare"/>
          <w:tag w:val="delete"/>
          <w:id w:val="-1635256365"/>
          <w:placeholder>
            <w:docPart w:val="249655D77413455AA671DB8B39B8700E"/>
          </w:placeholder>
          <w:dataBinding w:prefixMappings="xmlns:ns0='http://lp/documentinfo/RK' " w:xpath="/ns0:DocumentInfo[1]/ns0:BaseInfo[1]/ns0:Extra3[1]" w:storeItemID="{BC3899C5-326F-43E7-B06A-6D6B1FC8717F}"/>
          <w:text/>
        </w:sdtPr>
        <w:sdtEndPr/>
        <w:sdtContent>
          <w:r w:rsidR="005F3DA6">
            <w:t>Ulrika Jörgensen</w:t>
          </w:r>
        </w:sdtContent>
      </w:sdt>
      <w:r w:rsidR="005F3DA6">
        <w:t xml:space="preserve"> har frågat mig hur jag avser att agera för att även personer med övervikt och fetma vid </w:t>
      </w:r>
      <w:r w:rsidR="005F3DA6" w:rsidRPr="005F3DA6">
        <w:t>ett BMI på över 30 ska inkluderas i fas 3, då denna grupp löper större risk att drabbas av allvarlig covid-19</w:t>
      </w:r>
      <w:r w:rsidR="00C725D8">
        <w:t>.</w:t>
      </w:r>
    </w:p>
    <w:p w14:paraId="312DA3EA" w14:textId="77777777" w:rsidR="00B14665" w:rsidRDefault="005F3DA6" w:rsidP="00B14665">
      <w:pPr>
        <w:pStyle w:val="Brdtext"/>
      </w:pPr>
      <w:r>
        <w:t>Enligt Socialstyrelsen talar r</w:t>
      </w:r>
      <w:r w:rsidRPr="005F3DA6">
        <w:t>apporterade data för att övervikt och fetma är en oberoende riskfaktor för allvarlig sjukdomsutveckling vid covid-19. Risken ökar successivt med stigande övervikt och blir tydlig vid fetma.</w:t>
      </w:r>
      <w:r w:rsidR="00C93DC7">
        <w:t xml:space="preserve"> </w:t>
      </w:r>
      <w:r w:rsidR="00C93DC7" w:rsidRPr="00C93DC7">
        <w:t>Enligt Folkhälsomyndigheten kan personer med grav fetma, med ett</w:t>
      </w:r>
      <w:r w:rsidR="00C93DC7">
        <w:t xml:space="preserve"> </w:t>
      </w:r>
      <w:r w:rsidR="00C93DC7" w:rsidRPr="00C93DC7">
        <w:t>BMI över 40, inkluderas i fas 3 i vaccineringen</w:t>
      </w:r>
      <w:r w:rsidR="00C93DC7">
        <w:t xml:space="preserve">. </w:t>
      </w:r>
      <w:r>
        <w:t xml:space="preserve">Det viktigaste är att den </w:t>
      </w:r>
      <w:r w:rsidR="00C93DC7">
        <w:t xml:space="preserve">som har ett BMI på över 30 </w:t>
      </w:r>
      <w:r w:rsidR="0045151F">
        <w:t>rådgör</w:t>
      </w:r>
      <w:r>
        <w:t xml:space="preserve"> med </w:t>
      </w:r>
      <w:r w:rsidR="00C93DC7">
        <w:t>sin</w:t>
      </w:r>
      <w:r>
        <w:t xml:space="preserve"> läkare om vad </w:t>
      </w:r>
      <w:r w:rsidR="00C93DC7">
        <w:t>som</w:t>
      </w:r>
      <w:r>
        <w:t xml:space="preserve"> kan göra</w:t>
      </w:r>
      <w:r w:rsidR="00C93DC7">
        <w:t>s</w:t>
      </w:r>
      <w:r>
        <w:t xml:space="preserve"> för att minska risken att bli sjuk i covid-19.</w:t>
      </w:r>
      <w:r w:rsidR="00C93DC7">
        <w:t xml:space="preserve"> Regionerna har idag möjlighet att följa Folkhälsomyndighetens rekommendationer</w:t>
      </w:r>
      <w:r w:rsidR="00C50204">
        <w:t xml:space="preserve"> och alltså inkludera personer med ett BMI över 40 i fas 3 i vaccineringen.</w:t>
      </w:r>
      <w:r w:rsidR="00C50204" w:rsidDel="00C50204">
        <w:t xml:space="preserve"> </w:t>
      </w:r>
      <w:r w:rsidR="00B14665">
        <w:t>Det är Folkhälsomyndigheten som utfärdar rekommendationer om prioritetsordning för vaccination mot covid-19.</w:t>
      </w:r>
    </w:p>
    <w:p w14:paraId="37C6B72A" w14:textId="08768833" w:rsidR="006A2C6A" w:rsidRPr="006A2C6A" w:rsidRDefault="006A2C6A" w:rsidP="006A2C6A">
      <w:pPr>
        <w:pStyle w:val="Brdtext"/>
      </w:pPr>
      <w:r w:rsidRPr="006A2C6A">
        <w:t>Vad gäller frågan om uppföljningssystem för antalet personer med allvarlig fetma så har frågan berörts i betänkandet SOU 20</w:t>
      </w:r>
      <w:r>
        <w:t>20</w:t>
      </w:r>
      <w:r w:rsidRPr="006A2C6A">
        <w:t>:</w:t>
      </w:r>
      <w:r>
        <w:t>19</w:t>
      </w:r>
      <w:r w:rsidRPr="006A2C6A">
        <w:t xml:space="preserve"> God och nära vård. Betänkandet behandlas för närvarande i Regeringskansliet. </w:t>
      </w:r>
    </w:p>
    <w:p w14:paraId="5FBF261C" w14:textId="6D3243B9" w:rsidR="005F3DA6" w:rsidRDefault="005F3DA6" w:rsidP="00C93DC7">
      <w:pPr>
        <w:pStyle w:val="Brdtext"/>
      </w:pPr>
      <w:r>
        <w:t xml:space="preserve">Stockholm den </w:t>
      </w:r>
      <w:sdt>
        <w:sdtPr>
          <w:id w:val="-1225218591"/>
          <w:placeholder>
            <w:docPart w:val="1395582D5A604FB9B85008E3EB2065D1"/>
          </w:placeholder>
          <w:dataBinding w:prefixMappings="xmlns:ns0='http://lp/documentinfo/RK' " w:xpath="/ns0:DocumentInfo[1]/ns0:BaseInfo[1]/ns0:HeaderDate[1]" w:storeItemID="{BC3899C5-326F-43E7-B06A-6D6B1FC8717F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35EF">
            <w:t>2 juni 2021</w:t>
          </w:r>
        </w:sdtContent>
      </w:sdt>
    </w:p>
    <w:p w14:paraId="4325F49C" w14:textId="77777777" w:rsidR="005F3DA6" w:rsidRDefault="005F3DA6" w:rsidP="004E7A8F">
      <w:pPr>
        <w:pStyle w:val="Brdtextutanavstnd"/>
      </w:pPr>
    </w:p>
    <w:p w14:paraId="2225E8DA" w14:textId="77777777" w:rsidR="005F3DA6" w:rsidRDefault="005F3DA6" w:rsidP="004E7A8F">
      <w:pPr>
        <w:pStyle w:val="Brdtextutanavstnd"/>
      </w:pPr>
    </w:p>
    <w:p w14:paraId="2362C76B" w14:textId="77777777" w:rsidR="005F3DA6" w:rsidRDefault="005F3DA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2404F5A509645989D943999416B4886"/>
        </w:placeholder>
        <w:dataBinding w:prefixMappings="xmlns:ns0='http://lp/documentinfo/RK' " w:xpath="/ns0:DocumentInfo[1]/ns0:BaseInfo[1]/ns0:TopSender[1]" w:storeItemID="{BC3899C5-326F-43E7-B06A-6D6B1FC8717F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BE9C5D5" w14:textId="36923E87" w:rsidR="005F3DA6" w:rsidRDefault="005F3DA6" w:rsidP="00E96532">
          <w:pPr>
            <w:pStyle w:val="Brdtext"/>
          </w:pPr>
          <w:r>
            <w:t>Lena Hallengren</w:t>
          </w:r>
        </w:p>
      </w:sdtContent>
    </w:sdt>
    <w:sectPr w:rsidR="005F3DA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8475D" w14:textId="77777777" w:rsidR="00B96482" w:rsidRDefault="00B96482" w:rsidP="00A87A54">
      <w:pPr>
        <w:spacing w:after="0" w:line="240" w:lineRule="auto"/>
      </w:pPr>
      <w:r>
        <w:separator/>
      </w:r>
    </w:p>
  </w:endnote>
  <w:endnote w:type="continuationSeparator" w:id="0">
    <w:p w14:paraId="4956B71D" w14:textId="77777777" w:rsidR="00B96482" w:rsidRDefault="00B964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BFE1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D0364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637FF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4411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31AD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21EF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BF1F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F0E78D" w14:textId="77777777" w:rsidTr="00C26068">
      <w:trPr>
        <w:trHeight w:val="227"/>
      </w:trPr>
      <w:tc>
        <w:tcPr>
          <w:tcW w:w="4074" w:type="dxa"/>
        </w:tcPr>
        <w:p w14:paraId="6CF473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0488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EFDE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21D2B" w14:textId="77777777" w:rsidR="00B96482" w:rsidRDefault="00B96482" w:rsidP="00A87A54">
      <w:pPr>
        <w:spacing w:after="0" w:line="240" w:lineRule="auto"/>
      </w:pPr>
      <w:r>
        <w:separator/>
      </w:r>
    </w:p>
  </w:footnote>
  <w:footnote w:type="continuationSeparator" w:id="0">
    <w:p w14:paraId="053F0B45" w14:textId="77777777" w:rsidR="00B96482" w:rsidRDefault="00B964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3DA6" w14:paraId="4FE00AB2" w14:textId="77777777" w:rsidTr="00C93EBA">
      <w:trPr>
        <w:trHeight w:val="227"/>
      </w:trPr>
      <w:tc>
        <w:tcPr>
          <w:tcW w:w="5534" w:type="dxa"/>
        </w:tcPr>
        <w:p w14:paraId="41DA869C" w14:textId="77777777" w:rsidR="005F3DA6" w:rsidRPr="007D73AB" w:rsidRDefault="005F3DA6">
          <w:pPr>
            <w:pStyle w:val="Sidhuvud"/>
          </w:pPr>
        </w:p>
      </w:tc>
      <w:tc>
        <w:tcPr>
          <w:tcW w:w="3170" w:type="dxa"/>
          <w:vAlign w:val="bottom"/>
        </w:tcPr>
        <w:p w14:paraId="776AF399" w14:textId="77777777" w:rsidR="005F3DA6" w:rsidRPr="007D73AB" w:rsidRDefault="005F3DA6" w:rsidP="00340DE0">
          <w:pPr>
            <w:pStyle w:val="Sidhuvud"/>
          </w:pPr>
        </w:p>
      </w:tc>
      <w:tc>
        <w:tcPr>
          <w:tcW w:w="1134" w:type="dxa"/>
        </w:tcPr>
        <w:p w14:paraId="5D10281F" w14:textId="77777777" w:rsidR="005F3DA6" w:rsidRDefault="005F3DA6" w:rsidP="005A703A">
          <w:pPr>
            <w:pStyle w:val="Sidhuvud"/>
          </w:pPr>
        </w:p>
      </w:tc>
    </w:tr>
    <w:tr w:rsidR="005F3DA6" w14:paraId="60906756" w14:textId="77777777" w:rsidTr="00C93EBA">
      <w:trPr>
        <w:trHeight w:val="1928"/>
      </w:trPr>
      <w:tc>
        <w:tcPr>
          <w:tcW w:w="5534" w:type="dxa"/>
        </w:tcPr>
        <w:p w14:paraId="61073BE8" w14:textId="77777777" w:rsidR="005F3DA6" w:rsidRPr="00340DE0" w:rsidRDefault="005F3D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2B2673" wp14:editId="246ECE5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922D0A" w14:textId="77777777" w:rsidR="005F3DA6" w:rsidRPr="00710A6C" w:rsidRDefault="005F3DA6" w:rsidP="00EE3C0F">
          <w:pPr>
            <w:pStyle w:val="Sidhuvud"/>
            <w:rPr>
              <w:b/>
            </w:rPr>
          </w:pPr>
        </w:p>
        <w:p w14:paraId="1BD6B8D8" w14:textId="77777777" w:rsidR="005F3DA6" w:rsidRDefault="005F3DA6" w:rsidP="00EE3C0F">
          <w:pPr>
            <w:pStyle w:val="Sidhuvud"/>
          </w:pPr>
        </w:p>
        <w:p w14:paraId="177DF2A4" w14:textId="77777777" w:rsidR="005F3DA6" w:rsidRDefault="005F3DA6" w:rsidP="00EE3C0F">
          <w:pPr>
            <w:pStyle w:val="Sidhuvud"/>
          </w:pPr>
        </w:p>
        <w:p w14:paraId="55D22B95" w14:textId="77777777" w:rsidR="005F3DA6" w:rsidRDefault="005F3D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D3E762D69A64ADAA3FF8F41BEED9114"/>
            </w:placeholder>
            <w:dataBinding w:prefixMappings="xmlns:ns0='http://lp/documentinfo/RK' " w:xpath="/ns0:DocumentInfo[1]/ns0:BaseInfo[1]/ns0:Dnr[1]" w:storeItemID="{BC3899C5-326F-43E7-B06A-6D6B1FC8717F}"/>
            <w:text/>
          </w:sdtPr>
          <w:sdtEndPr/>
          <w:sdtContent>
            <w:p w14:paraId="7ADEE132" w14:textId="1E5F3108" w:rsidR="005F3DA6" w:rsidRDefault="005F35EF" w:rsidP="00EE3C0F">
              <w:pPr>
                <w:pStyle w:val="Sidhuvud"/>
              </w:pPr>
              <w:r>
                <w:t>S2021/04504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29A04C35664A229D27254A359F4C81"/>
            </w:placeholder>
            <w:showingPlcHdr/>
            <w:dataBinding w:prefixMappings="xmlns:ns0='http://lp/documentinfo/RK' " w:xpath="/ns0:DocumentInfo[1]/ns0:BaseInfo[1]/ns0:DocNumber[1]" w:storeItemID="{BC3899C5-326F-43E7-B06A-6D6B1FC8717F}"/>
            <w:text/>
          </w:sdtPr>
          <w:sdtEndPr/>
          <w:sdtContent>
            <w:p w14:paraId="537234D9" w14:textId="5080C353" w:rsidR="005F3DA6" w:rsidRDefault="005F3D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624212" w14:textId="77777777" w:rsidR="005F3DA6" w:rsidRDefault="005F3DA6" w:rsidP="00EE3C0F">
          <w:pPr>
            <w:pStyle w:val="Sidhuvud"/>
          </w:pPr>
        </w:p>
      </w:tc>
      <w:tc>
        <w:tcPr>
          <w:tcW w:w="1134" w:type="dxa"/>
        </w:tcPr>
        <w:p w14:paraId="578D9331" w14:textId="77777777" w:rsidR="005F3DA6" w:rsidRDefault="005F3DA6" w:rsidP="0094502D">
          <w:pPr>
            <w:pStyle w:val="Sidhuvud"/>
          </w:pPr>
        </w:p>
        <w:p w14:paraId="6D5492CB" w14:textId="77777777" w:rsidR="005F3DA6" w:rsidRPr="0094502D" w:rsidRDefault="005F3DA6" w:rsidP="00EC71A6">
          <w:pPr>
            <w:pStyle w:val="Sidhuvud"/>
          </w:pPr>
        </w:p>
      </w:tc>
    </w:tr>
    <w:tr w:rsidR="005F3DA6" w14:paraId="091552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3BBEFF7EB94875A01DCA011E879AA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BF7CCF" w14:textId="77777777" w:rsidR="005F3DA6" w:rsidRPr="005F3DA6" w:rsidRDefault="005F3DA6" w:rsidP="00340DE0">
              <w:pPr>
                <w:pStyle w:val="Sidhuvud"/>
                <w:rPr>
                  <w:b/>
                </w:rPr>
              </w:pPr>
              <w:r w:rsidRPr="005F3DA6">
                <w:rPr>
                  <w:b/>
                </w:rPr>
                <w:t>Socialdepartementet</w:t>
              </w:r>
            </w:p>
            <w:p w14:paraId="1ED9362C" w14:textId="0E1BC199" w:rsidR="005F3DA6" w:rsidRPr="00340DE0" w:rsidRDefault="005F3DA6" w:rsidP="00340DE0">
              <w:pPr>
                <w:pStyle w:val="Sidhuvud"/>
              </w:pPr>
              <w:r w:rsidRPr="005F3DA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5E7D18C7274A82B71C39331161682D"/>
          </w:placeholder>
          <w:dataBinding w:prefixMappings="xmlns:ns0='http://lp/documentinfo/RK' " w:xpath="/ns0:DocumentInfo[1]/ns0:BaseInfo[1]/ns0:Recipient[1]" w:storeItemID="{BC3899C5-326F-43E7-B06A-6D6B1FC8717F}"/>
          <w:text w:multiLine="1"/>
        </w:sdtPr>
        <w:sdtEndPr/>
        <w:sdtContent>
          <w:tc>
            <w:tcPr>
              <w:tcW w:w="3170" w:type="dxa"/>
            </w:tcPr>
            <w:p w14:paraId="0DFFE6FE" w14:textId="77777777" w:rsidR="005F3DA6" w:rsidRDefault="005F3D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4D49CF" w14:textId="77777777" w:rsidR="005F3DA6" w:rsidRDefault="005F3DA6" w:rsidP="003E6020">
          <w:pPr>
            <w:pStyle w:val="Sidhuvud"/>
          </w:pPr>
        </w:p>
      </w:tc>
    </w:tr>
  </w:tbl>
  <w:p w14:paraId="11FCA4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A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938"/>
    <w:rsid w:val="001857B5"/>
    <w:rsid w:val="00187E1F"/>
    <w:rsid w:val="0019051C"/>
    <w:rsid w:val="0019127B"/>
    <w:rsid w:val="00192350"/>
    <w:rsid w:val="00192E34"/>
    <w:rsid w:val="0019308B"/>
    <w:rsid w:val="001941B9"/>
    <w:rsid w:val="00195737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47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6F9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51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5EF"/>
    <w:rsid w:val="005F3DA6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C6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05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7DE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EF0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665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48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204"/>
    <w:rsid w:val="00C50771"/>
    <w:rsid w:val="00C508BE"/>
    <w:rsid w:val="00C55FE8"/>
    <w:rsid w:val="00C63EC4"/>
    <w:rsid w:val="00C64CD9"/>
    <w:rsid w:val="00C670F8"/>
    <w:rsid w:val="00C6780B"/>
    <w:rsid w:val="00C725D8"/>
    <w:rsid w:val="00C73A90"/>
    <w:rsid w:val="00C76D49"/>
    <w:rsid w:val="00C80AD4"/>
    <w:rsid w:val="00C80B5E"/>
    <w:rsid w:val="00C82055"/>
    <w:rsid w:val="00C8630A"/>
    <w:rsid w:val="00C9061B"/>
    <w:rsid w:val="00C93DC7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92A"/>
    <w:rsid w:val="00E74A30"/>
    <w:rsid w:val="00E77778"/>
    <w:rsid w:val="00E77B7E"/>
    <w:rsid w:val="00E77BA8"/>
    <w:rsid w:val="00E82DF1"/>
    <w:rsid w:val="00E90CAA"/>
    <w:rsid w:val="00E93339"/>
    <w:rsid w:val="00E96532"/>
    <w:rsid w:val="00E96FF9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570FA"/>
  <w15:docId w15:val="{430225B1-D16A-43D3-9A8A-D9CA7C72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3E762D69A64ADAA3FF8F41BEED9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565E7-A0A9-4D86-A7D3-B2A1B92D63FB}"/>
      </w:docPartPr>
      <w:docPartBody>
        <w:p w:rsidR="00BC2911" w:rsidRDefault="00B00188" w:rsidP="00B00188">
          <w:pPr>
            <w:pStyle w:val="3D3E762D69A64ADAA3FF8F41BEED91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29A04C35664A229D27254A359F4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9927D-310F-4A4B-BB4D-82E0532A2745}"/>
      </w:docPartPr>
      <w:docPartBody>
        <w:p w:rsidR="00BC2911" w:rsidRDefault="00B00188" w:rsidP="00B00188">
          <w:pPr>
            <w:pStyle w:val="E329A04C35664A229D27254A359F4C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3BBEFF7EB94875A01DCA011E879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C460C-034E-45B7-8C34-8753777B9BF2}"/>
      </w:docPartPr>
      <w:docPartBody>
        <w:p w:rsidR="00BC2911" w:rsidRDefault="00B00188" w:rsidP="00B00188">
          <w:pPr>
            <w:pStyle w:val="4D3BBEFF7EB94875A01DCA011E879A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5E7D18C7274A82B71C393311616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0EBA5-6A28-465F-B2E1-F195BF9C885E}"/>
      </w:docPartPr>
      <w:docPartBody>
        <w:p w:rsidR="00BC2911" w:rsidRDefault="00B00188" w:rsidP="00B00188">
          <w:pPr>
            <w:pStyle w:val="995E7D18C7274A82B71C3933116168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14B95915D04A53A653736DEA525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3D7C4-21DD-4B88-A309-EC94F8DF2D16}"/>
      </w:docPartPr>
      <w:docPartBody>
        <w:p w:rsidR="00BC2911" w:rsidRDefault="00B00188" w:rsidP="00B00188">
          <w:pPr>
            <w:pStyle w:val="AC14B95915D04A53A653736DEA525AA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E27022E098B44BC99D9E13648F2A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436F9-4571-48D7-B015-AAF8CA9141DE}"/>
      </w:docPartPr>
      <w:docPartBody>
        <w:p w:rsidR="00BC2911" w:rsidRDefault="00B00188" w:rsidP="00B00188">
          <w:pPr>
            <w:pStyle w:val="7E27022E098B44BC99D9E13648F2A24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49655D77413455AA671DB8B39B87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36C45-5EEE-42F0-9B6B-7502C3084EA2}"/>
      </w:docPartPr>
      <w:docPartBody>
        <w:p w:rsidR="00BC2911" w:rsidRDefault="00B00188" w:rsidP="00B00188">
          <w:pPr>
            <w:pStyle w:val="249655D77413455AA671DB8B39B870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395582D5A604FB9B85008E3EB206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AAC6B-0CC3-48E8-857D-461C3BB8EB63}"/>
      </w:docPartPr>
      <w:docPartBody>
        <w:p w:rsidR="00BC2911" w:rsidRDefault="00B00188" w:rsidP="00B00188">
          <w:pPr>
            <w:pStyle w:val="1395582D5A604FB9B85008E3EB2065D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2404F5A509645989D943999416B4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3A33C-6842-42AF-A32B-E5066DACF199}"/>
      </w:docPartPr>
      <w:docPartBody>
        <w:p w:rsidR="00BC2911" w:rsidRDefault="00B00188" w:rsidP="00B00188">
          <w:pPr>
            <w:pStyle w:val="A2404F5A509645989D943999416B488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88"/>
    <w:rsid w:val="0073532E"/>
    <w:rsid w:val="00880D56"/>
    <w:rsid w:val="00910312"/>
    <w:rsid w:val="00B00188"/>
    <w:rsid w:val="00BB1EEB"/>
    <w:rsid w:val="00BC2911"/>
    <w:rsid w:val="00C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4A816E207A475381E6A8FF5A71C2D5">
    <w:name w:val="D54A816E207A475381E6A8FF5A71C2D5"/>
    <w:rsid w:val="00B00188"/>
  </w:style>
  <w:style w:type="character" w:styleId="Platshllartext">
    <w:name w:val="Placeholder Text"/>
    <w:basedOn w:val="Standardstycketeckensnitt"/>
    <w:uiPriority w:val="99"/>
    <w:semiHidden/>
    <w:rsid w:val="00B00188"/>
    <w:rPr>
      <w:noProof w:val="0"/>
      <w:color w:val="808080"/>
    </w:rPr>
  </w:style>
  <w:style w:type="paragraph" w:customStyle="1" w:styleId="654A8C20AD3F41B49D5E17DCBEBF9D93">
    <w:name w:val="654A8C20AD3F41B49D5E17DCBEBF9D93"/>
    <w:rsid w:val="00B00188"/>
  </w:style>
  <w:style w:type="paragraph" w:customStyle="1" w:styleId="9792B4E78A864279A1F83950ED3415C8">
    <w:name w:val="9792B4E78A864279A1F83950ED3415C8"/>
    <w:rsid w:val="00B00188"/>
  </w:style>
  <w:style w:type="paragraph" w:customStyle="1" w:styleId="645A13F236E34BD8A84860506490C22E">
    <w:name w:val="645A13F236E34BD8A84860506490C22E"/>
    <w:rsid w:val="00B00188"/>
  </w:style>
  <w:style w:type="paragraph" w:customStyle="1" w:styleId="3D3E762D69A64ADAA3FF8F41BEED9114">
    <w:name w:val="3D3E762D69A64ADAA3FF8F41BEED9114"/>
    <w:rsid w:val="00B00188"/>
  </w:style>
  <w:style w:type="paragraph" w:customStyle="1" w:styleId="E329A04C35664A229D27254A359F4C81">
    <w:name w:val="E329A04C35664A229D27254A359F4C81"/>
    <w:rsid w:val="00B00188"/>
  </w:style>
  <w:style w:type="paragraph" w:customStyle="1" w:styleId="0AD7B65C5E784D44B859EA067190C43B">
    <w:name w:val="0AD7B65C5E784D44B859EA067190C43B"/>
    <w:rsid w:val="00B00188"/>
  </w:style>
  <w:style w:type="paragraph" w:customStyle="1" w:styleId="3238DDBD1C5C4F39AA391BAB326DC5BC">
    <w:name w:val="3238DDBD1C5C4F39AA391BAB326DC5BC"/>
    <w:rsid w:val="00B00188"/>
  </w:style>
  <w:style w:type="paragraph" w:customStyle="1" w:styleId="E80B321DF1C546D0844FBFEEFDDF2AA3">
    <w:name w:val="E80B321DF1C546D0844FBFEEFDDF2AA3"/>
    <w:rsid w:val="00B00188"/>
  </w:style>
  <w:style w:type="paragraph" w:customStyle="1" w:styleId="4D3BBEFF7EB94875A01DCA011E879AA9">
    <w:name w:val="4D3BBEFF7EB94875A01DCA011E879AA9"/>
    <w:rsid w:val="00B00188"/>
  </w:style>
  <w:style w:type="paragraph" w:customStyle="1" w:styleId="995E7D18C7274A82B71C39331161682D">
    <w:name w:val="995E7D18C7274A82B71C39331161682D"/>
    <w:rsid w:val="00B00188"/>
  </w:style>
  <w:style w:type="paragraph" w:customStyle="1" w:styleId="E329A04C35664A229D27254A359F4C811">
    <w:name w:val="E329A04C35664A229D27254A359F4C811"/>
    <w:rsid w:val="00B001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3BBEFF7EB94875A01DCA011E879AA91">
    <w:name w:val="4D3BBEFF7EB94875A01DCA011E879AA91"/>
    <w:rsid w:val="00B001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14B95915D04A53A653736DEA525AA6">
    <w:name w:val="AC14B95915D04A53A653736DEA525AA6"/>
    <w:rsid w:val="00B00188"/>
  </w:style>
  <w:style w:type="paragraph" w:customStyle="1" w:styleId="7E27022E098B44BC99D9E13648F2A244">
    <w:name w:val="7E27022E098B44BC99D9E13648F2A244"/>
    <w:rsid w:val="00B00188"/>
  </w:style>
  <w:style w:type="paragraph" w:customStyle="1" w:styleId="4EAAE4418A8D4A15A3E11583047400F6">
    <w:name w:val="4EAAE4418A8D4A15A3E11583047400F6"/>
    <w:rsid w:val="00B00188"/>
  </w:style>
  <w:style w:type="paragraph" w:customStyle="1" w:styleId="9BDFF324B29E4CCC9AE1361AE9F35FAE">
    <w:name w:val="9BDFF324B29E4CCC9AE1361AE9F35FAE"/>
    <w:rsid w:val="00B00188"/>
  </w:style>
  <w:style w:type="paragraph" w:customStyle="1" w:styleId="249655D77413455AA671DB8B39B8700E">
    <w:name w:val="249655D77413455AA671DB8B39B8700E"/>
    <w:rsid w:val="00B00188"/>
  </w:style>
  <w:style w:type="paragraph" w:customStyle="1" w:styleId="1395582D5A604FB9B85008E3EB2065D1">
    <w:name w:val="1395582D5A604FB9B85008E3EB2065D1"/>
    <w:rsid w:val="00B00188"/>
  </w:style>
  <w:style w:type="paragraph" w:customStyle="1" w:styleId="A2404F5A509645989D943999416B4886">
    <w:name w:val="A2404F5A509645989D943999416B4886"/>
    <w:rsid w:val="00B001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S2021/04504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305be9f3-48cf-4346-86db-d9795163727f</RD_Svarsid>
  </documentManagement>
</p:properties>
</file>

<file path=customXml/itemProps1.xml><?xml version="1.0" encoding="utf-8"?>
<ds:datastoreItem xmlns:ds="http://schemas.openxmlformats.org/officeDocument/2006/customXml" ds:itemID="{D3E09776-49A2-4607-AF46-E815F9CF77C2}"/>
</file>

<file path=customXml/itemProps2.xml><?xml version="1.0" encoding="utf-8"?>
<ds:datastoreItem xmlns:ds="http://schemas.openxmlformats.org/officeDocument/2006/customXml" ds:itemID="{BC3899C5-326F-43E7-B06A-6D6B1FC8717F}"/>
</file>

<file path=customXml/itemProps3.xml><?xml version="1.0" encoding="utf-8"?>
<ds:datastoreItem xmlns:ds="http://schemas.openxmlformats.org/officeDocument/2006/customXml" ds:itemID="{F4CEFB7B-448E-4390-905E-7BEF95BF137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3D8387C-8FE3-4A53-A637-9E374F6C41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2943 Övervikt och fetma.docx</dc:title>
  <dc:subject/>
  <dc:creator>Erika Borgny</dc:creator>
  <cp:keywords/>
  <dc:description/>
  <cp:lastModifiedBy>Maria Zetterström</cp:lastModifiedBy>
  <cp:revision>5</cp:revision>
  <dcterms:created xsi:type="dcterms:W3CDTF">2021-05-24T14:05:00Z</dcterms:created>
  <dcterms:modified xsi:type="dcterms:W3CDTF">2021-06-01T14:52:00Z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