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6C43A" w14:textId="7C61C28D" w:rsidR="002E1687" w:rsidRDefault="002E1687" w:rsidP="00DA0661">
      <w:pPr>
        <w:pStyle w:val="Rubrik"/>
      </w:pPr>
      <w:bookmarkStart w:id="0" w:name="Start"/>
      <w:bookmarkEnd w:id="0"/>
      <w:r>
        <w:t xml:space="preserve">Svar på fråga 2020/21:1656 av </w:t>
      </w:r>
      <w:sdt>
        <w:sdtPr>
          <w:alias w:val="Frågeställare"/>
          <w:tag w:val="delete"/>
          <w:id w:val="-211816850"/>
          <w:placeholder>
            <w:docPart w:val="7AE780092B524B5D8DE59EEE1D2A087F"/>
          </w:placeholder>
          <w:dataBinding w:prefixMappings="xmlns:ns0='http://lp/documentinfo/RK' " w:xpath="/ns0:DocumentInfo[1]/ns0:BaseInfo[1]/ns0:Extra3[1]" w:storeItemID="{F218BBE4-18DB-4F16-A190-F286A823B4BC}"/>
          <w:text/>
        </w:sdtPr>
        <w:sdtEndPr/>
        <w:sdtContent>
          <w:r>
            <w:t>Daniel Bäckström</w:t>
          </w:r>
        </w:sdtContent>
      </w:sdt>
      <w:r>
        <w:t xml:space="preserve"> (</w:t>
      </w:r>
      <w:sdt>
        <w:sdtPr>
          <w:alias w:val="Parti"/>
          <w:tag w:val="Parti_delete"/>
          <w:id w:val="1620417071"/>
          <w:placeholder>
            <w:docPart w:val="322FE31D1B784DC18AEC1CF7F458A98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C</w:t>
          </w:r>
        </w:sdtContent>
      </w:sdt>
      <w:r>
        <w:t>)</w:t>
      </w:r>
      <w:r>
        <w:br/>
        <w:t>Gränsbevakning med hjälp av flera myndigheter</w:t>
      </w:r>
    </w:p>
    <w:p w14:paraId="05C4276C" w14:textId="50A0415B" w:rsidR="002E1687" w:rsidRDefault="008858B3" w:rsidP="002E1687">
      <w:pPr>
        <w:pStyle w:val="Brdtext"/>
      </w:pPr>
      <w:sdt>
        <w:sdtPr>
          <w:alias w:val="Frågeställare"/>
          <w:tag w:val="delete"/>
          <w:id w:val="-1635256365"/>
          <w:placeholder>
            <w:docPart w:val="2F076A4EA870471DB42E5EC034495488"/>
          </w:placeholder>
          <w:dataBinding w:prefixMappings="xmlns:ns0='http://lp/documentinfo/RK' " w:xpath="/ns0:DocumentInfo[1]/ns0:BaseInfo[1]/ns0:Extra3[1]" w:storeItemID="{F218BBE4-18DB-4F16-A190-F286A823B4BC}"/>
          <w:text/>
        </w:sdtPr>
        <w:sdtEndPr/>
        <w:sdtContent>
          <w:r w:rsidR="002E1687">
            <w:t>Daniel Bäckström</w:t>
          </w:r>
        </w:sdtContent>
      </w:sdt>
      <w:r w:rsidR="002E1687">
        <w:t xml:space="preserve"> har frågat mig om jag anser att befintlig förstärkningsorganisation inom polisen är tillräcklig för att kunna leda, förflytta och kraftsamla resurser över hela landet vid fredstida extraordinära händelser såsom en pandemi eller höjd beredskap och ytterst krig.</w:t>
      </w:r>
    </w:p>
    <w:p w14:paraId="3A8CCC1D" w14:textId="77777777" w:rsidR="00964940" w:rsidRDefault="00964940" w:rsidP="00964940">
      <w:pPr>
        <w:pStyle w:val="Brdtext"/>
      </w:pPr>
      <w:r>
        <w:t xml:space="preserve">Vi är nu mitt inne i regeringens historiskt stora utbyggnad av polisen över hela landet. Det har aldrig tidigare funnits så många poliser i Sverige som i dag och utbyggnaden av Polismyndigheten fortsätter med full kraft. </w:t>
      </w:r>
      <w:r w:rsidRPr="00D94038">
        <w:t>Målet är att Sverige ska ha 10 000 fler polisanställda år 2024 än vad vi hade vid ingången av 2016. Enligt Polismyndighetens prognos kommer målet att nås och antalet poliser per capita kommer 2024 att vara högre än 2010</w:t>
      </w:r>
      <w:r>
        <w:t>. V</w:t>
      </w:r>
      <w:r w:rsidRPr="00D94038">
        <w:t xml:space="preserve">i är nu mer än halvvägs. </w:t>
      </w:r>
      <w:r>
        <w:t>Fler poliser och civilanställda är helt centralt för att öka tryggheten i vårt land. Polismyndigheten har i dag också en sammanhållen nationell organisation, en intern förstärkningsorganisation och möjlighet att flexibelt leda, förflytta och kraftsamla resurser över hela landet. Detta sammantaget förbättrar polisens förmåga att hantera en breddad hotbild och hybrida hot från främmande makt i alla konfliktnivåer. Polismyndigheten samarbetar också med andra myndigheter för att myndighetens och statens samlade resurser ska användas så effektivt som möjligt.</w:t>
      </w:r>
    </w:p>
    <w:p w14:paraId="467F586A" w14:textId="77777777" w:rsidR="00964940" w:rsidRDefault="00964940" w:rsidP="00964940">
      <w:r>
        <w:t>I höstas presenterade regeringen därtill den största satsningen på det civila försvaret i modern tid. Personalförsörjningen inom det civila försvaret är en bred och komplex fråga som behöver ses över samlat. Regeringen konstaterar i totalförsvarspropositionen att det är angeläget att göra en översyn av personalförsörjningen inom det civila försvaret som helhet, vilket inkluderar det eventuella behovet av förstärkningsresurser, såsom en beredskapspolisorganisation. Det bör samtidigt övervägas om en sådan översyn av personalförsörjningen även bör omfatta en bredare hotbild, de hybrida hoten och allvarliga fredstida kriser.</w:t>
      </w:r>
      <w:r w:rsidRPr="009D3538">
        <w:t xml:space="preserve"> </w:t>
      </w:r>
      <w:r w:rsidRPr="006447CF">
        <w:t>Ambitionsnivån för detta område behöver samtidigt anpassas efter de finansiella förstärkningar som regeringen har aviserat att fördela inom det civila försvaret.</w:t>
      </w:r>
      <w:r>
        <w:t xml:space="preserve"> </w:t>
      </w:r>
    </w:p>
    <w:p w14:paraId="2EF82630" w14:textId="1E6FB938" w:rsidR="00964940" w:rsidRDefault="00964940" w:rsidP="00964940">
      <w:pPr>
        <w:pStyle w:val="Brdtext"/>
      </w:pPr>
      <w:r>
        <w:t>Polismyndigheten har ett uppdrag som många gånger kräver prioriteringar mellan olika arbetsuppgifter och geografiska områden. Att antalet polisanställda ökar är en förutsättning för bättre tillgänglighet i hela landet. Utbyggnaden av Polismyndigheten är därför ett av regeringens viktigaste uppdrag och det fortsätter vi att arbeta stenhårt med.</w:t>
      </w:r>
    </w:p>
    <w:p w14:paraId="51291085" w14:textId="7DB59288" w:rsidR="002E1687" w:rsidRDefault="002E1687" w:rsidP="006A12F1">
      <w:pPr>
        <w:pStyle w:val="Brdtext"/>
      </w:pPr>
      <w:r>
        <w:t xml:space="preserve">Stockholm den </w:t>
      </w:r>
      <w:sdt>
        <w:sdtPr>
          <w:id w:val="-1225218591"/>
          <w:placeholder>
            <w:docPart w:val="1D939BCA2B254E7B8D030D1FFFFE01C7"/>
          </w:placeholder>
          <w:dataBinding w:prefixMappings="xmlns:ns0='http://lp/documentinfo/RK' " w:xpath="/ns0:DocumentInfo[1]/ns0:BaseInfo[1]/ns0:HeaderDate[1]" w:storeItemID="{F218BBE4-18DB-4F16-A190-F286A823B4BC}"/>
          <w:date w:fullDate="2021-02-17T00:00:00Z">
            <w:dateFormat w:val="d MMMM yyyy"/>
            <w:lid w:val="sv-SE"/>
            <w:storeMappedDataAs w:val="dateTime"/>
            <w:calendar w:val="gregorian"/>
          </w:date>
        </w:sdtPr>
        <w:sdtEndPr/>
        <w:sdtContent>
          <w:r w:rsidR="00BC300A">
            <w:t>17</w:t>
          </w:r>
          <w:r>
            <w:t xml:space="preserve"> februari 2021</w:t>
          </w:r>
        </w:sdtContent>
      </w:sdt>
    </w:p>
    <w:p w14:paraId="2F6B9BF1" w14:textId="77777777" w:rsidR="002E1687" w:rsidRDefault="002E1687" w:rsidP="004E7A8F">
      <w:pPr>
        <w:pStyle w:val="Brdtextutanavstnd"/>
      </w:pPr>
    </w:p>
    <w:p w14:paraId="4E4A31A2" w14:textId="77777777" w:rsidR="002E1687" w:rsidRDefault="002E1687" w:rsidP="004E7A8F">
      <w:pPr>
        <w:pStyle w:val="Brdtextutanavstnd"/>
      </w:pPr>
    </w:p>
    <w:p w14:paraId="0F5EFFD4" w14:textId="77777777" w:rsidR="002E1687" w:rsidRDefault="002E1687" w:rsidP="004E7A8F">
      <w:pPr>
        <w:pStyle w:val="Brdtextutanavstnd"/>
      </w:pPr>
    </w:p>
    <w:sdt>
      <w:sdtPr>
        <w:alias w:val="Klicka på listpilen"/>
        <w:tag w:val="run-loadAllMinistersFromDep_delete"/>
        <w:id w:val="-122627287"/>
        <w:placeholder>
          <w:docPart w:val="B7C84D8BAF8B4984A619DDB5CB346570"/>
        </w:placeholder>
        <w:dataBinding w:prefixMappings="xmlns:ns0='http://lp/documentinfo/RK' " w:xpath="/ns0:DocumentInfo[1]/ns0:BaseInfo[1]/ns0:TopSender[1]" w:storeItemID="{F218BBE4-18DB-4F16-A190-F286A823B4BC}"/>
        <w:comboBox w:lastValue="Inrikesministern">
          <w:listItem w:displayText="Morgan Johansson" w:value="Justitie- och migrationsministern"/>
          <w:listItem w:displayText="Mikael Damberg" w:value="Inrikesministern"/>
        </w:comboBox>
      </w:sdtPr>
      <w:sdtEndPr/>
      <w:sdtContent>
        <w:p w14:paraId="4A8911AD" w14:textId="6A22BD2E" w:rsidR="002E1687" w:rsidRDefault="002E1687" w:rsidP="00422A41">
          <w:pPr>
            <w:pStyle w:val="Brdtext"/>
          </w:pPr>
          <w:r>
            <w:t>Mikael Damberg</w:t>
          </w:r>
        </w:p>
      </w:sdtContent>
    </w:sdt>
    <w:p w14:paraId="0582BA0B" w14:textId="26B7DEBC" w:rsidR="002E1687" w:rsidRPr="00DB48AB" w:rsidRDefault="002E1687" w:rsidP="00DB48AB">
      <w:pPr>
        <w:pStyle w:val="Brdtext"/>
      </w:pPr>
    </w:p>
    <w:sectPr w:rsidR="002E168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09B61" w14:textId="77777777" w:rsidR="008858B3" w:rsidRDefault="008858B3" w:rsidP="00A87A54">
      <w:pPr>
        <w:spacing w:after="0" w:line="240" w:lineRule="auto"/>
      </w:pPr>
      <w:r>
        <w:separator/>
      </w:r>
    </w:p>
  </w:endnote>
  <w:endnote w:type="continuationSeparator" w:id="0">
    <w:p w14:paraId="11B19A09" w14:textId="77777777" w:rsidR="008858B3" w:rsidRDefault="008858B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6F63CB0" w14:textId="77777777" w:rsidTr="006A26EC">
      <w:trPr>
        <w:trHeight w:val="227"/>
        <w:jc w:val="right"/>
      </w:trPr>
      <w:tc>
        <w:tcPr>
          <w:tcW w:w="708" w:type="dxa"/>
          <w:vAlign w:val="bottom"/>
        </w:tcPr>
        <w:p w14:paraId="6F20C36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FE63BF3" w14:textId="77777777" w:rsidTr="006A26EC">
      <w:trPr>
        <w:trHeight w:val="850"/>
        <w:jc w:val="right"/>
      </w:trPr>
      <w:tc>
        <w:tcPr>
          <w:tcW w:w="708" w:type="dxa"/>
          <w:vAlign w:val="bottom"/>
        </w:tcPr>
        <w:p w14:paraId="3F8301BB" w14:textId="77777777" w:rsidR="005606BC" w:rsidRPr="00347E11" w:rsidRDefault="005606BC" w:rsidP="005606BC">
          <w:pPr>
            <w:pStyle w:val="Sidfot"/>
            <w:spacing w:line="276" w:lineRule="auto"/>
            <w:jc w:val="right"/>
          </w:pPr>
        </w:p>
      </w:tc>
    </w:tr>
  </w:tbl>
  <w:p w14:paraId="5E96AB0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74EC57F" w14:textId="77777777" w:rsidTr="001F4302">
      <w:trPr>
        <w:trHeight w:val="510"/>
      </w:trPr>
      <w:tc>
        <w:tcPr>
          <w:tcW w:w="8525" w:type="dxa"/>
          <w:gridSpan w:val="2"/>
          <w:vAlign w:val="bottom"/>
        </w:tcPr>
        <w:p w14:paraId="1592AEF6" w14:textId="77777777" w:rsidR="00347E11" w:rsidRPr="00347E11" w:rsidRDefault="00347E11" w:rsidP="00347E11">
          <w:pPr>
            <w:pStyle w:val="Sidfot"/>
            <w:rPr>
              <w:sz w:val="8"/>
            </w:rPr>
          </w:pPr>
        </w:p>
      </w:tc>
    </w:tr>
    <w:tr w:rsidR="00093408" w:rsidRPr="00EE3C0F" w14:paraId="3EBA3A2B" w14:textId="77777777" w:rsidTr="00C26068">
      <w:trPr>
        <w:trHeight w:val="227"/>
      </w:trPr>
      <w:tc>
        <w:tcPr>
          <w:tcW w:w="4074" w:type="dxa"/>
        </w:tcPr>
        <w:p w14:paraId="63FB6077" w14:textId="77777777" w:rsidR="00347E11" w:rsidRPr="00F53AEA" w:rsidRDefault="00347E11" w:rsidP="00C26068">
          <w:pPr>
            <w:pStyle w:val="Sidfot"/>
            <w:spacing w:line="276" w:lineRule="auto"/>
          </w:pPr>
        </w:p>
      </w:tc>
      <w:tc>
        <w:tcPr>
          <w:tcW w:w="4451" w:type="dxa"/>
        </w:tcPr>
        <w:p w14:paraId="3DB0B270" w14:textId="77777777" w:rsidR="00093408" w:rsidRPr="00F53AEA" w:rsidRDefault="00093408" w:rsidP="00F53AEA">
          <w:pPr>
            <w:pStyle w:val="Sidfot"/>
            <w:spacing w:line="276" w:lineRule="auto"/>
          </w:pPr>
        </w:p>
      </w:tc>
    </w:tr>
  </w:tbl>
  <w:p w14:paraId="0956686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AD8DF" w14:textId="77777777" w:rsidR="008858B3" w:rsidRDefault="008858B3" w:rsidP="00A87A54">
      <w:pPr>
        <w:spacing w:after="0" w:line="240" w:lineRule="auto"/>
      </w:pPr>
      <w:r>
        <w:separator/>
      </w:r>
    </w:p>
  </w:footnote>
  <w:footnote w:type="continuationSeparator" w:id="0">
    <w:p w14:paraId="7D215ADB" w14:textId="77777777" w:rsidR="008858B3" w:rsidRDefault="008858B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E1687" w14:paraId="6BA995E1" w14:textId="77777777" w:rsidTr="00C93EBA">
      <w:trPr>
        <w:trHeight w:val="227"/>
      </w:trPr>
      <w:tc>
        <w:tcPr>
          <w:tcW w:w="5534" w:type="dxa"/>
        </w:tcPr>
        <w:p w14:paraId="1011A93D" w14:textId="77777777" w:rsidR="002E1687" w:rsidRPr="007D73AB" w:rsidRDefault="002E1687">
          <w:pPr>
            <w:pStyle w:val="Sidhuvud"/>
          </w:pPr>
        </w:p>
      </w:tc>
      <w:tc>
        <w:tcPr>
          <w:tcW w:w="3170" w:type="dxa"/>
          <w:vAlign w:val="bottom"/>
        </w:tcPr>
        <w:p w14:paraId="1096554A" w14:textId="77777777" w:rsidR="002E1687" w:rsidRPr="007D73AB" w:rsidRDefault="002E1687" w:rsidP="00340DE0">
          <w:pPr>
            <w:pStyle w:val="Sidhuvud"/>
          </w:pPr>
        </w:p>
      </w:tc>
      <w:tc>
        <w:tcPr>
          <w:tcW w:w="1134" w:type="dxa"/>
        </w:tcPr>
        <w:p w14:paraId="7252C056" w14:textId="77777777" w:rsidR="002E1687" w:rsidRDefault="002E1687" w:rsidP="005A703A">
          <w:pPr>
            <w:pStyle w:val="Sidhuvud"/>
          </w:pPr>
        </w:p>
      </w:tc>
    </w:tr>
    <w:tr w:rsidR="002E1687" w14:paraId="66C888E3" w14:textId="77777777" w:rsidTr="00C93EBA">
      <w:trPr>
        <w:trHeight w:val="1928"/>
      </w:trPr>
      <w:tc>
        <w:tcPr>
          <w:tcW w:w="5534" w:type="dxa"/>
        </w:tcPr>
        <w:p w14:paraId="63E7D5A4" w14:textId="77777777" w:rsidR="002E1687" w:rsidRPr="00340DE0" w:rsidRDefault="002E1687" w:rsidP="00340DE0">
          <w:pPr>
            <w:pStyle w:val="Sidhuvud"/>
          </w:pPr>
          <w:r>
            <w:rPr>
              <w:noProof/>
            </w:rPr>
            <w:drawing>
              <wp:inline distT="0" distB="0" distL="0" distR="0" wp14:anchorId="6FA8FC82" wp14:editId="40EBE9E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FFBECFD" w14:textId="77777777" w:rsidR="002E1687" w:rsidRPr="00710A6C" w:rsidRDefault="002E1687" w:rsidP="00EE3C0F">
          <w:pPr>
            <w:pStyle w:val="Sidhuvud"/>
            <w:rPr>
              <w:b/>
            </w:rPr>
          </w:pPr>
        </w:p>
        <w:p w14:paraId="0EBF7BC8" w14:textId="77777777" w:rsidR="002E1687" w:rsidRDefault="002E1687" w:rsidP="00EE3C0F">
          <w:pPr>
            <w:pStyle w:val="Sidhuvud"/>
          </w:pPr>
        </w:p>
        <w:p w14:paraId="62FC6146" w14:textId="77777777" w:rsidR="002E1687" w:rsidRDefault="002E1687" w:rsidP="00EE3C0F">
          <w:pPr>
            <w:pStyle w:val="Sidhuvud"/>
          </w:pPr>
        </w:p>
        <w:p w14:paraId="072CAE6C" w14:textId="77777777" w:rsidR="002E1687" w:rsidRDefault="002E1687" w:rsidP="00EE3C0F">
          <w:pPr>
            <w:pStyle w:val="Sidhuvud"/>
          </w:pPr>
        </w:p>
        <w:sdt>
          <w:sdtPr>
            <w:alias w:val="Dnr"/>
            <w:tag w:val="ccRKShow_Dnr"/>
            <w:id w:val="-829283628"/>
            <w:placeholder>
              <w:docPart w:val="4F6A03E321D54480A4E9D36647CFE14E"/>
            </w:placeholder>
            <w:dataBinding w:prefixMappings="xmlns:ns0='http://lp/documentinfo/RK' " w:xpath="/ns0:DocumentInfo[1]/ns0:BaseInfo[1]/ns0:Dnr[1]" w:storeItemID="{F218BBE4-18DB-4F16-A190-F286A823B4BC}"/>
            <w:text/>
          </w:sdtPr>
          <w:sdtEndPr/>
          <w:sdtContent>
            <w:p w14:paraId="582C1F9A" w14:textId="3A80A30B" w:rsidR="002E1687" w:rsidRDefault="00E55A6A" w:rsidP="00EE3C0F">
              <w:pPr>
                <w:pStyle w:val="Sidhuvud"/>
              </w:pPr>
              <w:r w:rsidRPr="00E55A6A">
                <w:t>Ju2021/00505</w:t>
              </w:r>
            </w:p>
          </w:sdtContent>
        </w:sdt>
        <w:sdt>
          <w:sdtPr>
            <w:alias w:val="DocNumber"/>
            <w:tag w:val="DocNumber"/>
            <w:id w:val="1726028884"/>
            <w:placeholder>
              <w:docPart w:val="CB32D53E1A934E48B45CAC13DCA16EBA"/>
            </w:placeholder>
            <w:showingPlcHdr/>
            <w:dataBinding w:prefixMappings="xmlns:ns0='http://lp/documentinfo/RK' " w:xpath="/ns0:DocumentInfo[1]/ns0:BaseInfo[1]/ns0:DocNumber[1]" w:storeItemID="{F218BBE4-18DB-4F16-A190-F286A823B4BC}"/>
            <w:text/>
          </w:sdtPr>
          <w:sdtEndPr/>
          <w:sdtContent>
            <w:p w14:paraId="2FC543E4" w14:textId="77777777" w:rsidR="002E1687" w:rsidRDefault="002E1687" w:rsidP="00EE3C0F">
              <w:pPr>
                <w:pStyle w:val="Sidhuvud"/>
              </w:pPr>
              <w:r>
                <w:rPr>
                  <w:rStyle w:val="Platshllartext"/>
                </w:rPr>
                <w:t xml:space="preserve"> </w:t>
              </w:r>
            </w:p>
          </w:sdtContent>
        </w:sdt>
        <w:p w14:paraId="3DCA5FB7" w14:textId="77777777" w:rsidR="002E1687" w:rsidRDefault="002E1687" w:rsidP="00EE3C0F">
          <w:pPr>
            <w:pStyle w:val="Sidhuvud"/>
          </w:pPr>
        </w:p>
      </w:tc>
      <w:tc>
        <w:tcPr>
          <w:tcW w:w="1134" w:type="dxa"/>
        </w:tcPr>
        <w:p w14:paraId="17C6B9D0" w14:textId="77777777" w:rsidR="002E1687" w:rsidRDefault="002E1687" w:rsidP="0094502D">
          <w:pPr>
            <w:pStyle w:val="Sidhuvud"/>
          </w:pPr>
        </w:p>
        <w:p w14:paraId="3DD31B3B" w14:textId="77777777" w:rsidR="002E1687" w:rsidRPr="0094502D" w:rsidRDefault="002E1687" w:rsidP="00EC71A6">
          <w:pPr>
            <w:pStyle w:val="Sidhuvud"/>
          </w:pPr>
        </w:p>
      </w:tc>
    </w:tr>
    <w:tr w:rsidR="002E1687" w14:paraId="6BA1F147" w14:textId="77777777" w:rsidTr="00C93EBA">
      <w:trPr>
        <w:trHeight w:val="2268"/>
      </w:trPr>
      <w:sdt>
        <w:sdtPr>
          <w:rPr>
            <w:rFonts w:asciiTheme="minorHAnsi" w:hAnsiTheme="minorHAnsi"/>
            <w:b/>
            <w:sz w:val="25"/>
          </w:rPr>
          <w:alias w:val="SenderText"/>
          <w:tag w:val="ccRKShow_SenderText"/>
          <w:id w:val="1374046025"/>
          <w:placeholder>
            <w:docPart w:val="47639EFFF13C4A62A2FEA439B3C0B43D"/>
          </w:placeholder>
        </w:sdtPr>
        <w:sdtEndPr>
          <w:rPr>
            <w:b w:val="0"/>
          </w:rPr>
        </w:sdtEndPr>
        <w:sdtContent>
          <w:tc>
            <w:tcPr>
              <w:tcW w:w="5534" w:type="dxa"/>
              <w:tcMar>
                <w:right w:w="1134" w:type="dxa"/>
              </w:tcMar>
            </w:tcPr>
            <w:p w14:paraId="2F89307C" w14:textId="77777777" w:rsidR="00924348" w:rsidRPr="00924348" w:rsidRDefault="00924348" w:rsidP="00340DE0">
              <w:pPr>
                <w:pStyle w:val="Sidhuvud"/>
                <w:rPr>
                  <w:b/>
                </w:rPr>
              </w:pPr>
              <w:r w:rsidRPr="00924348">
                <w:rPr>
                  <w:b/>
                </w:rPr>
                <w:t>Justitiedepartementet</w:t>
              </w:r>
            </w:p>
            <w:p w14:paraId="454D3AB0" w14:textId="77777777" w:rsidR="002E1687" w:rsidRDefault="00924348" w:rsidP="00340DE0">
              <w:pPr>
                <w:pStyle w:val="Sidhuvud"/>
              </w:pPr>
              <w:r w:rsidRPr="00924348">
                <w:t>Inrikesministern</w:t>
              </w:r>
            </w:p>
            <w:p w14:paraId="00C1C709" w14:textId="77777777" w:rsidR="005F0748" w:rsidRDefault="005F0748" w:rsidP="005F0748">
              <w:pPr>
                <w:rPr>
                  <w:rFonts w:asciiTheme="majorHAnsi" w:hAnsiTheme="majorHAnsi"/>
                  <w:sz w:val="19"/>
                </w:rPr>
              </w:pPr>
            </w:p>
            <w:p w14:paraId="24DFDA4A" w14:textId="77777777" w:rsidR="005F0748" w:rsidRDefault="005F0748" w:rsidP="005F0748">
              <w:pPr>
                <w:rPr>
                  <w:rFonts w:asciiTheme="majorHAnsi" w:hAnsiTheme="majorHAnsi"/>
                  <w:sz w:val="19"/>
                </w:rPr>
              </w:pPr>
            </w:p>
            <w:p w14:paraId="5908F02C" w14:textId="77777777" w:rsidR="005F0748" w:rsidRDefault="005F0748" w:rsidP="005F0748">
              <w:pPr>
                <w:rPr>
                  <w:rFonts w:asciiTheme="majorHAnsi" w:hAnsiTheme="majorHAnsi"/>
                  <w:sz w:val="19"/>
                </w:rPr>
              </w:pPr>
            </w:p>
            <w:p w14:paraId="69785C4F" w14:textId="77777777" w:rsidR="005F0748" w:rsidRDefault="005F0748" w:rsidP="005F0748">
              <w:pPr>
                <w:rPr>
                  <w:rFonts w:asciiTheme="majorHAnsi" w:hAnsiTheme="majorHAnsi"/>
                  <w:sz w:val="19"/>
                </w:rPr>
              </w:pPr>
            </w:p>
            <w:p w14:paraId="3638603B" w14:textId="46F2BE39" w:rsidR="005F0748" w:rsidRPr="005F0748" w:rsidRDefault="005F0748" w:rsidP="005F0748">
              <w:pPr>
                <w:jc w:val="right"/>
              </w:pPr>
            </w:p>
          </w:tc>
        </w:sdtContent>
      </w:sdt>
      <w:sdt>
        <w:sdtPr>
          <w:alias w:val="Recipient"/>
          <w:tag w:val="ccRKShow_Recipient"/>
          <w:id w:val="-28344517"/>
          <w:placeholder>
            <w:docPart w:val="35CC5E8D81DA42DFBDB7510F1A6F44BB"/>
          </w:placeholder>
          <w:dataBinding w:prefixMappings="xmlns:ns0='http://lp/documentinfo/RK' " w:xpath="/ns0:DocumentInfo[1]/ns0:BaseInfo[1]/ns0:Recipient[1]" w:storeItemID="{F218BBE4-18DB-4F16-A190-F286A823B4BC}"/>
          <w:text w:multiLine="1"/>
        </w:sdtPr>
        <w:sdtEndPr/>
        <w:sdtContent>
          <w:tc>
            <w:tcPr>
              <w:tcW w:w="3170" w:type="dxa"/>
            </w:tcPr>
            <w:p w14:paraId="2BD08343" w14:textId="77777777" w:rsidR="002E1687" w:rsidRDefault="002E1687" w:rsidP="00547B89">
              <w:pPr>
                <w:pStyle w:val="Sidhuvud"/>
              </w:pPr>
              <w:r>
                <w:t>Till riksdagen</w:t>
              </w:r>
            </w:p>
          </w:tc>
        </w:sdtContent>
      </w:sdt>
      <w:tc>
        <w:tcPr>
          <w:tcW w:w="1134" w:type="dxa"/>
        </w:tcPr>
        <w:p w14:paraId="79487448" w14:textId="77777777" w:rsidR="002E1687" w:rsidRDefault="002E1687" w:rsidP="003E6020">
          <w:pPr>
            <w:pStyle w:val="Sidhuvud"/>
          </w:pPr>
        </w:p>
      </w:tc>
    </w:tr>
  </w:tbl>
  <w:p w14:paraId="3EB22C3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8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6445"/>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1443"/>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1687"/>
    <w:rsid w:val="002E2C89"/>
    <w:rsid w:val="002E3609"/>
    <w:rsid w:val="002E4D3F"/>
    <w:rsid w:val="002E5668"/>
    <w:rsid w:val="002E61A5"/>
    <w:rsid w:val="002F3675"/>
    <w:rsid w:val="002F59E0"/>
    <w:rsid w:val="002F66A6"/>
    <w:rsid w:val="00300342"/>
    <w:rsid w:val="00300A24"/>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5CA9"/>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972CF"/>
    <w:rsid w:val="005A0CBA"/>
    <w:rsid w:val="005A2022"/>
    <w:rsid w:val="005A3272"/>
    <w:rsid w:val="005A5193"/>
    <w:rsid w:val="005A6034"/>
    <w:rsid w:val="005A7AC1"/>
    <w:rsid w:val="005B115A"/>
    <w:rsid w:val="005B537F"/>
    <w:rsid w:val="005C120D"/>
    <w:rsid w:val="005C15B3"/>
    <w:rsid w:val="005C530C"/>
    <w:rsid w:val="005C6F80"/>
    <w:rsid w:val="005D07C2"/>
    <w:rsid w:val="005D3D08"/>
    <w:rsid w:val="005E2F29"/>
    <w:rsid w:val="005E400D"/>
    <w:rsid w:val="005E49D4"/>
    <w:rsid w:val="005E4E79"/>
    <w:rsid w:val="005E5CE7"/>
    <w:rsid w:val="005E790C"/>
    <w:rsid w:val="005F0748"/>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3C58"/>
    <w:rsid w:val="00647FD7"/>
    <w:rsid w:val="00650080"/>
    <w:rsid w:val="00651F17"/>
    <w:rsid w:val="0065382D"/>
    <w:rsid w:val="00654B4D"/>
    <w:rsid w:val="0065559D"/>
    <w:rsid w:val="00655A40"/>
    <w:rsid w:val="00660D84"/>
    <w:rsid w:val="0066133A"/>
    <w:rsid w:val="00662D6D"/>
    <w:rsid w:val="00663196"/>
    <w:rsid w:val="0066378C"/>
    <w:rsid w:val="006700F0"/>
    <w:rsid w:val="006706EA"/>
    <w:rsid w:val="00670A48"/>
    <w:rsid w:val="0067148A"/>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07E1"/>
    <w:rsid w:val="00701F39"/>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77FA1"/>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1314"/>
    <w:rsid w:val="008150A6"/>
    <w:rsid w:val="00815A8F"/>
    <w:rsid w:val="00817098"/>
    <w:rsid w:val="008178E6"/>
    <w:rsid w:val="0082249C"/>
    <w:rsid w:val="00824CCE"/>
    <w:rsid w:val="00830B7B"/>
    <w:rsid w:val="00832661"/>
    <w:rsid w:val="008349AA"/>
    <w:rsid w:val="00836704"/>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3DCB"/>
    <w:rsid w:val="00875DDD"/>
    <w:rsid w:val="00881BC6"/>
    <w:rsid w:val="008848F6"/>
    <w:rsid w:val="008858B3"/>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2BF"/>
    <w:rsid w:val="008C4538"/>
    <w:rsid w:val="008C562B"/>
    <w:rsid w:val="008C5E89"/>
    <w:rsid w:val="008C6717"/>
    <w:rsid w:val="008D0305"/>
    <w:rsid w:val="008D0A21"/>
    <w:rsid w:val="008D2D6B"/>
    <w:rsid w:val="008D3090"/>
    <w:rsid w:val="008D4306"/>
    <w:rsid w:val="008D4508"/>
    <w:rsid w:val="008D4DC4"/>
    <w:rsid w:val="008D7CAF"/>
    <w:rsid w:val="008E02EE"/>
    <w:rsid w:val="008E159A"/>
    <w:rsid w:val="008E65A8"/>
    <w:rsid w:val="008E77D6"/>
    <w:rsid w:val="009036E7"/>
    <w:rsid w:val="0090605F"/>
    <w:rsid w:val="0091053B"/>
    <w:rsid w:val="00912158"/>
    <w:rsid w:val="00912945"/>
    <w:rsid w:val="009144EE"/>
    <w:rsid w:val="00915D4C"/>
    <w:rsid w:val="00924348"/>
    <w:rsid w:val="009279B2"/>
    <w:rsid w:val="00935814"/>
    <w:rsid w:val="00942EFB"/>
    <w:rsid w:val="0094502D"/>
    <w:rsid w:val="00946561"/>
    <w:rsid w:val="00946B39"/>
    <w:rsid w:val="00947013"/>
    <w:rsid w:val="0095062C"/>
    <w:rsid w:val="00956EA9"/>
    <w:rsid w:val="00964940"/>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2C4"/>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0D0"/>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300A"/>
    <w:rsid w:val="00BC6832"/>
    <w:rsid w:val="00BD0826"/>
    <w:rsid w:val="00BD13EE"/>
    <w:rsid w:val="00BD15AB"/>
    <w:rsid w:val="00BD181D"/>
    <w:rsid w:val="00BD4D7E"/>
    <w:rsid w:val="00BE0567"/>
    <w:rsid w:val="00BE0B96"/>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ED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1970"/>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038"/>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2FF"/>
    <w:rsid w:val="00E22D68"/>
    <w:rsid w:val="00E247D9"/>
    <w:rsid w:val="00E258D8"/>
    <w:rsid w:val="00E26DDF"/>
    <w:rsid w:val="00E270E5"/>
    <w:rsid w:val="00E30167"/>
    <w:rsid w:val="00E32C2B"/>
    <w:rsid w:val="00E33493"/>
    <w:rsid w:val="00E37922"/>
    <w:rsid w:val="00E406DF"/>
    <w:rsid w:val="00E415D3"/>
    <w:rsid w:val="00E4576C"/>
    <w:rsid w:val="00E469E4"/>
    <w:rsid w:val="00E475C3"/>
    <w:rsid w:val="00E509B0"/>
    <w:rsid w:val="00E50B11"/>
    <w:rsid w:val="00E530FC"/>
    <w:rsid w:val="00E54246"/>
    <w:rsid w:val="00E55A6A"/>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27C0"/>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87F32"/>
  <w15:docId w15:val="{3F531ADC-1380-4C08-AECF-1A46BF5E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F6A03E321D54480A4E9D36647CFE14E"/>
        <w:category>
          <w:name w:val="Allmänt"/>
          <w:gallery w:val="placeholder"/>
        </w:category>
        <w:types>
          <w:type w:val="bbPlcHdr"/>
        </w:types>
        <w:behaviors>
          <w:behavior w:val="content"/>
        </w:behaviors>
        <w:guid w:val="{635EA095-F993-462F-937A-50B3A03EA57D}"/>
      </w:docPartPr>
      <w:docPartBody>
        <w:p w:rsidR="00D20C28" w:rsidRDefault="002272CC" w:rsidP="002272CC">
          <w:pPr>
            <w:pStyle w:val="4F6A03E321D54480A4E9D36647CFE14E"/>
          </w:pPr>
          <w:r>
            <w:rPr>
              <w:rStyle w:val="Platshllartext"/>
            </w:rPr>
            <w:t xml:space="preserve"> </w:t>
          </w:r>
        </w:p>
      </w:docPartBody>
    </w:docPart>
    <w:docPart>
      <w:docPartPr>
        <w:name w:val="CB32D53E1A934E48B45CAC13DCA16EBA"/>
        <w:category>
          <w:name w:val="Allmänt"/>
          <w:gallery w:val="placeholder"/>
        </w:category>
        <w:types>
          <w:type w:val="bbPlcHdr"/>
        </w:types>
        <w:behaviors>
          <w:behavior w:val="content"/>
        </w:behaviors>
        <w:guid w:val="{09C9EA6B-A04C-4A93-947F-2670A3F67A41}"/>
      </w:docPartPr>
      <w:docPartBody>
        <w:p w:rsidR="00D20C28" w:rsidRDefault="002272CC" w:rsidP="002272CC">
          <w:pPr>
            <w:pStyle w:val="CB32D53E1A934E48B45CAC13DCA16EBA1"/>
          </w:pPr>
          <w:r>
            <w:rPr>
              <w:rStyle w:val="Platshllartext"/>
            </w:rPr>
            <w:t xml:space="preserve"> </w:t>
          </w:r>
        </w:p>
      </w:docPartBody>
    </w:docPart>
    <w:docPart>
      <w:docPartPr>
        <w:name w:val="47639EFFF13C4A62A2FEA439B3C0B43D"/>
        <w:category>
          <w:name w:val="Allmänt"/>
          <w:gallery w:val="placeholder"/>
        </w:category>
        <w:types>
          <w:type w:val="bbPlcHdr"/>
        </w:types>
        <w:behaviors>
          <w:behavior w:val="content"/>
        </w:behaviors>
        <w:guid w:val="{C79B0F58-E19D-4333-9D08-592B58F1F8B9}"/>
      </w:docPartPr>
      <w:docPartBody>
        <w:p w:rsidR="00D20C28" w:rsidRDefault="002272CC" w:rsidP="002272CC">
          <w:pPr>
            <w:pStyle w:val="47639EFFF13C4A62A2FEA439B3C0B43D1"/>
          </w:pPr>
          <w:r>
            <w:rPr>
              <w:rStyle w:val="Platshllartext"/>
            </w:rPr>
            <w:t xml:space="preserve"> </w:t>
          </w:r>
        </w:p>
      </w:docPartBody>
    </w:docPart>
    <w:docPart>
      <w:docPartPr>
        <w:name w:val="35CC5E8D81DA42DFBDB7510F1A6F44BB"/>
        <w:category>
          <w:name w:val="Allmänt"/>
          <w:gallery w:val="placeholder"/>
        </w:category>
        <w:types>
          <w:type w:val="bbPlcHdr"/>
        </w:types>
        <w:behaviors>
          <w:behavior w:val="content"/>
        </w:behaviors>
        <w:guid w:val="{3893DA65-71A7-40C6-B902-D1AB086330F9}"/>
      </w:docPartPr>
      <w:docPartBody>
        <w:p w:rsidR="00D20C28" w:rsidRDefault="002272CC" w:rsidP="002272CC">
          <w:pPr>
            <w:pStyle w:val="35CC5E8D81DA42DFBDB7510F1A6F44BB"/>
          </w:pPr>
          <w:r>
            <w:rPr>
              <w:rStyle w:val="Platshllartext"/>
            </w:rPr>
            <w:t xml:space="preserve"> </w:t>
          </w:r>
        </w:p>
      </w:docPartBody>
    </w:docPart>
    <w:docPart>
      <w:docPartPr>
        <w:name w:val="7AE780092B524B5D8DE59EEE1D2A087F"/>
        <w:category>
          <w:name w:val="Allmänt"/>
          <w:gallery w:val="placeholder"/>
        </w:category>
        <w:types>
          <w:type w:val="bbPlcHdr"/>
        </w:types>
        <w:behaviors>
          <w:behavior w:val="content"/>
        </w:behaviors>
        <w:guid w:val="{5EABBFE3-AFCF-43CB-9D09-555CB347035E}"/>
      </w:docPartPr>
      <w:docPartBody>
        <w:p w:rsidR="00D20C28" w:rsidRDefault="002272CC" w:rsidP="002272CC">
          <w:pPr>
            <w:pStyle w:val="7AE780092B524B5D8DE59EEE1D2A087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22FE31D1B784DC18AEC1CF7F458A988"/>
        <w:category>
          <w:name w:val="Allmänt"/>
          <w:gallery w:val="placeholder"/>
        </w:category>
        <w:types>
          <w:type w:val="bbPlcHdr"/>
        </w:types>
        <w:behaviors>
          <w:behavior w:val="content"/>
        </w:behaviors>
        <w:guid w:val="{46DFC880-066A-4B3B-9904-107FCEF4D133}"/>
      </w:docPartPr>
      <w:docPartBody>
        <w:p w:rsidR="00D20C28" w:rsidRDefault="002272CC" w:rsidP="002272CC">
          <w:pPr>
            <w:pStyle w:val="322FE31D1B784DC18AEC1CF7F458A988"/>
          </w:pPr>
          <w:r>
            <w:t xml:space="preserve"> </w:t>
          </w:r>
          <w:r>
            <w:rPr>
              <w:rStyle w:val="Platshllartext"/>
            </w:rPr>
            <w:t>Välj ett parti.</w:t>
          </w:r>
        </w:p>
      </w:docPartBody>
    </w:docPart>
    <w:docPart>
      <w:docPartPr>
        <w:name w:val="2F076A4EA870471DB42E5EC034495488"/>
        <w:category>
          <w:name w:val="Allmänt"/>
          <w:gallery w:val="placeholder"/>
        </w:category>
        <w:types>
          <w:type w:val="bbPlcHdr"/>
        </w:types>
        <w:behaviors>
          <w:behavior w:val="content"/>
        </w:behaviors>
        <w:guid w:val="{F409CD74-C466-41FE-8150-1E214550E74A}"/>
      </w:docPartPr>
      <w:docPartBody>
        <w:p w:rsidR="00D20C28" w:rsidRDefault="002272CC" w:rsidP="002272CC">
          <w:pPr>
            <w:pStyle w:val="2F076A4EA870471DB42E5EC03449548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D939BCA2B254E7B8D030D1FFFFE01C7"/>
        <w:category>
          <w:name w:val="Allmänt"/>
          <w:gallery w:val="placeholder"/>
        </w:category>
        <w:types>
          <w:type w:val="bbPlcHdr"/>
        </w:types>
        <w:behaviors>
          <w:behavior w:val="content"/>
        </w:behaviors>
        <w:guid w:val="{27BF7D7C-0066-45A0-8B88-20C9DCCE5E65}"/>
      </w:docPartPr>
      <w:docPartBody>
        <w:p w:rsidR="00D20C28" w:rsidRDefault="002272CC" w:rsidP="002272CC">
          <w:pPr>
            <w:pStyle w:val="1D939BCA2B254E7B8D030D1FFFFE01C7"/>
          </w:pPr>
          <w:r>
            <w:rPr>
              <w:rStyle w:val="Platshllartext"/>
            </w:rPr>
            <w:t>Klicka här för att ange datum.</w:t>
          </w:r>
        </w:p>
      </w:docPartBody>
    </w:docPart>
    <w:docPart>
      <w:docPartPr>
        <w:name w:val="B7C84D8BAF8B4984A619DDB5CB346570"/>
        <w:category>
          <w:name w:val="Allmänt"/>
          <w:gallery w:val="placeholder"/>
        </w:category>
        <w:types>
          <w:type w:val="bbPlcHdr"/>
        </w:types>
        <w:behaviors>
          <w:behavior w:val="content"/>
        </w:behaviors>
        <w:guid w:val="{0307F737-EC9E-4284-A46F-F17C6FD2847C}"/>
      </w:docPartPr>
      <w:docPartBody>
        <w:p w:rsidR="00D20C28" w:rsidRDefault="002272CC" w:rsidP="002272CC">
          <w:pPr>
            <w:pStyle w:val="B7C84D8BAF8B4984A619DDB5CB34657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2CC"/>
    <w:rsid w:val="002272CC"/>
    <w:rsid w:val="006E6F8A"/>
    <w:rsid w:val="00D20C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7573B00CF2F4326BB34BD748F0B6E1D">
    <w:name w:val="17573B00CF2F4326BB34BD748F0B6E1D"/>
    <w:rsid w:val="002272CC"/>
  </w:style>
  <w:style w:type="character" w:styleId="Platshllartext">
    <w:name w:val="Placeholder Text"/>
    <w:basedOn w:val="Standardstycketeckensnitt"/>
    <w:uiPriority w:val="99"/>
    <w:semiHidden/>
    <w:rsid w:val="002272CC"/>
    <w:rPr>
      <w:noProof w:val="0"/>
      <w:color w:val="808080"/>
    </w:rPr>
  </w:style>
  <w:style w:type="paragraph" w:customStyle="1" w:styleId="E7D9756826234D5AA599A24052FA0C98">
    <w:name w:val="E7D9756826234D5AA599A24052FA0C98"/>
    <w:rsid w:val="002272CC"/>
  </w:style>
  <w:style w:type="paragraph" w:customStyle="1" w:styleId="FD47B579A6884AEB986FE7D54E65711F">
    <w:name w:val="FD47B579A6884AEB986FE7D54E65711F"/>
    <w:rsid w:val="002272CC"/>
  </w:style>
  <w:style w:type="paragraph" w:customStyle="1" w:styleId="E40852267AEB4FE5B298ACC0B86F67B5">
    <w:name w:val="E40852267AEB4FE5B298ACC0B86F67B5"/>
    <w:rsid w:val="002272CC"/>
  </w:style>
  <w:style w:type="paragraph" w:customStyle="1" w:styleId="4F6A03E321D54480A4E9D36647CFE14E">
    <w:name w:val="4F6A03E321D54480A4E9D36647CFE14E"/>
    <w:rsid w:val="002272CC"/>
  </w:style>
  <w:style w:type="paragraph" w:customStyle="1" w:styleId="CB32D53E1A934E48B45CAC13DCA16EBA">
    <w:name w:val="CB32D53E1A934E48B45CAC13DCA16EBA"/>
    <w:rsid w:val="002272CC"/>
  </w:style>
  <w:style w:type="paragraph" w:customStyle="1" w:styleId="3DA57FBA32F040F1A23829DBD0ECD7B7">
    <w:name w:val="3DA57FBA32F040F1A23829DBD0ECD7B7"/>
    <w:rsid w:val="002272CC"/>
  </w:style>
  <w:style w:type="paragraph" w:customStyle="1" w:styleId="72C3A83B080444A8AA64A7749BB88BD3">
    <w:name w:val="72C3A83B080444A8AA64A7749BB88BD3"/>
    <w:rsid w:val="002272CC"/>
  </w:style>
  <w:style w:type="paragraph" w:customStyle="1" w:styleId="CF2E4AC4567B45FF8A573DD1360140C0">
    <w:name w:val="CF2E4AC4567B45FF8A573DD1360140C0"/>
    <w:rsid w:val="002272CC"/>
  </w:style>
  <w:style w:type="paragraph" w:customStyle="1" w:styleId="47639EFFF13C4A62A2FEA439B3C0B43D">
    <w:name w:val="47639EFFF13C4A62A2FEA439B3C0B43D"/>
    <w:rsid w:val="002272CC"/>
  </w:style>
  <w:style w:type="paragraph" w:customStyle="1" w:styleId="35CC5E8D81DA42DFBDB7510F1A6F44BB">
    <w:name w:val="35CC5E8D81DA42DFBDB7510F1A6F44BB"/>
    <w:rsid w:val="002272CC"/>
  </w:style>
  <w:style w:type="paragraph" w:customStyle="1" w:styleId="CB32D53E1A934E48B45CAC13DCA16EBA1">
    <w:name w:val="CB32D53E1A934E48B45CAC13DCA16EBA1"/>
    <w:rsid w:val="002272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639EFFF13C4A62A2FEA439B3C0B43D1">
    <w:name w:val="47639EFFF13C4A62A2FEA439B3C0B43D1"/>
    <w:rsid w:val="002272C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E780092B524B5D8DE59EEE1D2A087F">
    <w:name w:val="7AE780092B524B5D8DE59EEE1D2A087F"/>
    <w:rsid w:val="002272CC"/>
  </w:style>
  <w:style w:type="paragraph" w:customStyle="1" w:styleId="322FE31D1B784DC18AEC1CF7F458A988">
    <w:name w:val="322FE31D1B784DC18AEC1CF7F458A988"/>
    <w:rsid w:val="002272CC"/>
  </w:style>
  <w:style w:type="paragraph" w:customStyle="1" w:styleId="878817F5CD9F43D2AD38772A4E07C72C">
    <w:name w:val="878817F5CD9F43D2AD38772A4E07C72C"/>
    <w:rsid w:val="002272CC"/>
  </w:style>
  <w:style w:type="paragraph" w:customStyle="1" w:styleId="18E9E002550D4942B8356E27884D9949">
    <w:name w:val="18E9E002550D4942B8356E27884D9949"/>
    <w:rsid w:val="002272CC"/>
  </w:style>
  <w:style w:type="paragraph" w:customStyle="1" w:styleId="2F076A4EA870471DB42E5EC034495488">
    <w:name w:val="2F076A4EA870471DB42E5EC034495488"/>
    <w:rsid w:val="002272CC"/>
  </w:style>
  <w:style w:type="paragraph" w:customStyle="1" w:styleId="1D939BCA2B254E7B8D030D1FFFFE01C7">
    <w:name w:val="1D939BCA2B254E7B8D030D1FFFFE01C7"/>
    <w:rsid w:val="002272CC"/>
  </w:style>
  <w:style w:type="paragraph" w:customStyle="1" w:styleId="B7C84D8BAF8B4984A619DDB5CB346570">
    <w:name w:val="B7C84D8BAF8B4984A619DDB5CB346570"/>
    <w:rsid w:val="002272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9e80d2a6-8ba3-4904-b5d3-7dd62b5933ce</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CC59D0731FAF3A4487454B977D4345BF" ma:contentTypeVersion="18" ma:contentTypeDescription="Skapa nytt dokument med möjlighet att välja RK-mall" ma:contentTypeScope="" ma:versionID="7fc72043c2c3d2a198a2c3abfab44615">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c0ad20b8dde9a287841d33b88ef82fe0"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918803fc-db66-4eb3-9e25-4e4e6b054718}" ma:internalName="TaxCatchAllLabel" ma:readOnly="true" ma:showField="CatchAllDataLabel"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918803fc-db66-4eb3-9e25-4e4e6b054718}" ma:internalName="TaxCatchAll" ma:showField="CatchAllData"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2021-02-17T00:00:00</HeaderDate>
    <Office/>
    <Dnr>Ju2021/00505</Dnr>
    <ParagrafNr/>
    <DocumentTitle/>
    <VisitingAddress/>
    <Extra1/>
    <Extra2/>
    <Extra3>Daniel Bäckström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74630-D41B-4DA8-99F7-8791AE607F57}"/>
</file>

<file path=customXml/itemProps2.xml><?xml version="1.0" encoding="utf-8"?>
<ds:datastoreItem xmlns:ds="http://schemas.openxmlformats.org/officeDocument/2006/customXml" ds:itemID="{18D4BB24-2035-4DAB-9FF3-240849A3D854}"/>
</file>

<file path=customXml/itemProps3.xml><?xml version="1.0" encoding="utf-8"?>
<ds:datastoreItem xmlns:ds="http://schemas.openxmlformats.org/officeDocument/2006/customXml" ds:itemID="{3437A08D-1EC6-4AF1-9AD4-E8BB2B501CE8}"/>
</file>

<file path=customXml/itemProps4.xml><?xml version="1.0" encoding="utf-8"?>
<ds:datastoreItem xmlns:ds="http://schemas.openxmlformats.org/officeDocument/2006/customXml" ds:itemID="{098319F5-5CEF-42C6-97DE-406B4AF72C60}">
  <ds:schemaRefs>
    <ds:schemaRef ds:uri="http://schemas.microsoft.com/sharepoint/events"/>
  </ds:schemaRefs>
</ds:datastoreItem>
</file>

<file path=customXml/itemProps5.xml><?xml version="1.0" encoding="utf-8"?>
<ds:datastoreItem xmlns:ds="http://schemas.openxmlformats.org/officeDocument/2006/customXml" ds:itemID="{D787E4C9-7823-4DCC-85B8-A26DBD0EC97E}"/>
</file>

<file path=customXml/itemProps6.xml><?xml version="1.0" encoding="utf-8"?>
<ds:datastoreItem xmlns:ds="http://schemas.openxmlformats.org/officeDocument/2006/customXml" ds:itemID="{18D4BB24-2035-4DAB-9FF3-240849A3D854}">
  <ds:schemaRefs>
    <ds:schemaRef ds:uri="http://schemas.microsoft.com/sharepoint/v3/contenttype/forms"/>
  </ds:schemaRefs>
</ds:datastoreItem>
</file>

<file path=customXml/itemProps7.xml><?xml version="1.0" encoding="utf-8"?>
<ds:datastoreItem xmlns:ds="http://schemas.openxmlformats.org/officeDocument/2006/customXml" ds:itemID="{F218BBE4-18DB-4F16-A190-F286A823B4BC}"/>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413</Words>
  <Characters>2189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1656.docx</dc:title>
  <dc:subject/>
  <dc:creator>Kristina Bram</dc:creator>
  <cp:keywords/>
  <dc:description/>
  <cp:lastModifiedBy>Kristina Bram</cp:lastModifiedBy>
  <cp:revision>2</cp:revision>
  <dcterms:created xsi:type="dcterms:W3CDTF">2021-02-17T07:35:00Z</dcterms:created>
  <dcterms:modified xsi:type="dcterms:W3CDTF">2021-02-17T07:35:00Z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8c3edfb7-1e2b-4c90-9d79-36503233ce00</vt:lpwstr>
  </property>
  <property fmtid="{D5CDD505-2E9C-101B-9397-08002B2CF9AE}" pid="5" name="Organisation">
    <vt:lpwstr/>
  </property>
  <property fmtid="{D5CDD505-2E9C-101B-9397-08002B2CF9AE}" pid="6" name="ActivityCategory">
    <vt:lpwstr/>
  </property>
</Properties>
</file>