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1451E" w14:textId="70A66B74" w:rsidR="0070108F" w:rsidRDefault="0070108F" w:rsidP="00DA0661">
      <w:pPr>
        <w:pStyle w:val="Rubrik"/>
      </w:pPr>
      <w:bookmarkStart w:id="0" w:name="Start"/>
      <w:bookmarkEnd w:id="0"/>
      <w:r>
        <w:t xml:space="preserve">Svar på fråga 2019/20:1558 av </w:t>
      </w:r>
      <w:sdt>
        <w:sdtPr>
          <w:alias w:val="Frågeställare"/>
          <w:tag w:val="delete"/>
          <w:id w:val="-211816850"/>
          <w:placeholder>
            <w:docPart w:val="B1CEE99B97004BE191195F04D70041B9"/>
          </w:placeholder>
          <w:dataBinding w:prefixMappings="xmlns:ns0='http://lp/documentinfo/RK' " w:xpath="/ns0:DocumentInfo[1]/ns0:BaseInfo[1]/ns0:Extra3[1]" w:storeItemID="{D87C0BF9-D614-413C-B0C6-9874592A23C8}"/>
          <w:text/>
        </w:sdtPr>
        <w:sdtEndPr/>
        <w:sdtContent>
          <w:r>
            <w:t xml:space="preserve">Lars </w:t>
          </w:r>
          <w:proofErr w:type="spellStart"/>
          <w:r>
            <w:t>Püss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88177620DAB4140BF22174F862FBA9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 xml:space="preserve">Det misstänka PISA-fusket </w:t>
      </w:r>
      <w:bookmarkStart w:id="1" w:name="_GoBack"/>
      <w:bookmarkEnd w:id="1"/>
      <w:r>
        <w:t xml:space="preserve">och på fråga 2019/20:1559 av Lars </w:t>
      </w:r>
      <w:proofErr w:type="spellStart"/>
      <w:r>
        <w:t>Püss</w:t>
      </w:r>
      <w:proofErr w:type="spellEnd"/>
      <w:r>
        <w:t xml:space="preserve"> </w:t>
      </w:r>
      <w:r w:rsidR="00592DF8">
        <w:t xml:space="preserve">(M) </w:t>
      </w:r>
      <w:r w:rsidRPr="0070108F">
        <w:t>Felaktiga exkluderingar ur PISA-undersökningen 2018</w:t>
      </w:r>
    </w:p>
    <w:p w14:paraId="5B956611" w14:textId="5B9619D1" w:rsidR="0070108F" w:rsidRDefault="000A0C55" w:rsidP="0070108F">
      <w:pPr>
        <w:pStyle w:val="Brdtext"/>
      </w:pPr>
      <w:sdt>
        <w:sdtPr>
          <w:alias w:val="Frågeställare"/>
          <w:tag w:val="delete"/>
          <w:id w:val="-1635256365"/>
          <w:placeholder>
            <w:docPart w:val="1DC65E1E33B34B9783E430D1F2C613FB"/>
          </w:placeholder>
          <w:dataBinding w:prefixMappings="xmlns:ns0='http://lp/documentinfo/RK' " w:xpath="/ns0:DocumentInfo[1]/ns0:BaseInfo[1]/ns0:Extra3[1]" w:storeItemID="{D87C0BF9-D614-413C-B0C6-9874592A23C8}"/>
          <w:text/>
        </w:sdtPr>
        <w:sdtEndPr/>
        <w:sdtContent>
          <w:r w:rsidR="0070108F">
            <w:t xml:space="preserve">Lars </w:t>
          </w:r>
          <w:proofErr w:type="spellStart"/>
          <w:r w:rsidR="0070108F">
            <w:t>Püss</w:t>
          </w:r>
          <w:proofErr w:type="spellEnd"/>
        </w:sdtContent>
      </w:sdt>
      <w:r w:rsidR="0070108F">
        <w:t xml:space="preserve"> har frågat mig vad jag avser att göra för att reda ut hur det kommer sig att Sverige har fuskat med P</w:t>
      </w:r>
      <w:r w:rsidR="00896169">
        <w:t>ISA</w:t>
      </w:r>
      <w:r w:rsidR="0070108F">
        <w:t xml:space="preserve">-undersökningen, och vilka åtgärder som kommer att vidtas för att något liknande fusk inte ska kunna ske igen. Lars </w:t>
      </w:r>
      <w:proofErr w:type="spellStart"/>
      <w:r w:rsidR="0070108F">
        <w:t>Püss</w:t>
      </w:r>
      <w:proofErr w:type="spellEnd"/>
      <w:r w:rsidR="0070108F">
        <w:t xml:space="preserve"> har även frågat mig om jag kände till att elever medvetet, och i strid med OECD:s regelverk, exkluderats från att göra PISA-provet.</w:t>
      </w:r>
    </w:p>
    <w:p w14:paraId="744F9E8A" w14:textId="62D84995" w:rsidR="00FD35AA" w:rsidRDefault="00896169" w:rsidP="00896169">
      <w:pPr>
        <w:pStyle w:val="Brdtext"/>
      </w:pPr>
      <w:r>
        <w:t xml:space="preserve">Regering, riksdag och hela det svenska skolsystemet behöver ha bra </w:t>
      </w:r>
      <w:r w:rsidRPr="00A627F8">
        <w:t>underlag</w:t>
      </w:r>
      <w:r>
        <w:t xml:space="preserve"> om elevers kunskaper och kvaliteten i grundskolan för att kunna fatta </w:t>
      </w:r>
      <w:r w:rsidR="00C162EA">
        <w:t xml:space="preserve">adekvata </w:t>
      </w:r>
      <w:r>
        <w:t xml:space="preserve">beslut. </w:t>
      </w:r>
      <w:r w:rsidR="00FD35AA">
        <w:t xml:space="preserve">PISA är en av flera viktiga </w:t>
      </w:r>
      <w:r w:rsidR="00E8105F">
        <w:t xml:space="preserve">internationella </w:t>
      </w:r>
      <w:r w:rsidR="00FD35AA">
        <w:t xml:space="preserve">studier för att följa </w:t>
      </w:r>
      <w:r w:rsidR="00E8105F">
        <w:t>ett skolsystems</w:t>
      </w:r>
      <w:r w:rsidR="00FD35AA">
        <w:t xml:space="preserve"> kunskapsresultat.</w:t>
      </w:r>
      <w:r w:rsidR="00FD35AA" w:rsidRPr="00FD35AA">
        <w:t xml:space="preserve"> </w:t>
      </w:r>
      <w:r w:rsidR="00FD35AA" w:rsidRPr="00BA0C84">
        <w:t xml:space="preserve">För regeringen är det </w:t>
      </w:r>
      <w:r w:rsidR="00FD35AA">
        <w:t xml:space="preserve">därför </w:t>
      </w:r>
      <w:r w:rsidR="00FD35AA" w:rsidRPr="00BA0C84">
        <w:t xml:space="preserve">ytterst viktigt </w:t>
      </w:r>
      <w:r w:rsidR="00FD35AA">
        <w:t xml:space="preserve">att </w:t>
      </w:r>
      <w:r w:rsidR="00FD35AA" w:rsidRPr="00BA0C84">
        <w:t xml:space="preserve">den statistik och kunskap som vi får </w:t>
      </w:r>
      <w:r w:rsidR="00E8105F">
        <w:t xml:space="preserve">om Sveriges skolsystem </w:t>
      </w:r>
      <w:r w:rsidR="00FD35AA" w:rsidRPr="00BA0C84">
        <w:t xml:space="preserve">från PISA </w:t>
      </w:r>
      <w:r w:rsidR="00FD35AA">
        <w:t xml:space="preserve">och andra internationella studier </w:t>
      </w:r>
      <w:r w:rsidR="00FD35AA" w:rsidRPr="00BA0C84">
        <w:t xml:space="preserve">är och kan tolkas korrekt och att resultaten är jämförbara över tid. </w:t>
      </w:r>
    </w:p>
    <w:p w14:paraId="1466833F" w14:textId="568512CC" w:rsidR="00D778F2" w:rsidRDefault="00070D1F" w:rsidP="00D778F2">
      <w:pPr>
        <w:pStyle w:val="Brdtext"/>
      </w:pPr>
      <w:r>
        <w:t>Det är</w:t>
      </w:r>
      <w:r w:rsidR="00D778F2">
        <w:t xml:space="preserve"> allvarligt att </w:t>
      </w:r>
      <w:r w:rsidR="007E241F">
        <w:t>de</w:t>
      </w:r>
      <w:r w:rsidR="00D778F2">
        <w:t xml:space="preserve">t </w:t>
      </w:r>
      <w:r w:rsidR="00E8105F">
        <w:t xml:space="preserve">nu </w:t>
      </w:r>
      <w:r w:rsidR="00D778F2">
        <w:t xml:space="preserve">uppstått </w:t>
      </w:r>
      <w:r w:rsidR="00E8105F">
        <w:t xml:space="preserve">eventuella </w:t>
      </w:r>
      <w:r w:rsidR="00D778F2">
        <w:t xml:space="preserve">frågetecken kring </w:t>
      </w:r>
      <w:r w:rsidR="00E8105F">
        <w:t>statistiken kring ut</w:t>
      </w:r>
      <w:r w:rsidR="00782261">
        <w:t>rikes</w:t>
      </w:r>
      <w:r w:rsidR="007E241F">
        <w:t xml:space="preserve"> födda</w:t>
      </w:r>
      <w:r w:rsidR="00E8105F">
        <w:t xml:space="preserve"> elever </w:t>
      </w:r>
      <w:r w:rsidR="00FE4EBF">
        <w:t>i PISA 2018</w:t>
      </w:r>
      <w:r w:rsidR="00D778F2">
        <w:t xml:space="preserve">. </w:t>
      </w:r>
      <w:r w:rsidR="00FD35AA">
        <w:t xml:space="preserve">Man ska kunna lita på en så stor studie som PISA. </w:t>
      </w:r>
      <w:r w:rsidR="00D778F2">
        <w:t>Givetvis ska varje deltagande skola hålla sig till de regler som bestämts av OECD när det gäller vilka elever som ska göra testet.</w:t>
      </w:r>
    </w:p>
    <w:p w14:paraId="44BFBBA4" w14:textId="76C3319B" w:rsidR="00D778F2" w:rsidRDefault="001841F9" w:rsidP="00D778F2">
      <w:pPr>
        <w:pStyle w:val="Brdtext"/>
      </w:pPr>
      <w:r>
        <w:t xml:space="preserve">Det är Statens skolverk som ansvarar för Sveriges deltagande i PISA. </w:t>
      </w:r>
      <w:r w:rsidR="00D778F2" w:rsidRPr="00BA0C84">
        <w:t>Jag har försäkrat mig om att S</w:t>
      </w:r>
      <w:r>
        <w:t xml:space="preserve">kolverket </w:t>
      </w:r>
      <w:r w:rsidR="00D778F2" w:rsidRPr="00BA0C84">
        <w:t>tar den här frågan på allra största allvar. Jag förutsätter exempelvis att Skolverket på bästa sätt kommer att arbeta för att instruera deltagande skolor om gällande regler vid deltagande i PISA</w:t>
      </w:r>
      <w:r w:rsidR="005F0110">
        <w:t xml:space="preserve"> 2021</w:t>
      </w:r>
      <w:r w:rsidR="00D778F2" w:rsidRPr="00BA0C84">
        <w:t xml:space="preserve">. </w:t>
      </w:r>
    </w:p>
    <w:p w14:paraId="29A3C22A" w14:textId="748F5E13" w:rsidR="00D778F2" w:rsidRDefault="001841F9" w:rsidP="00D778F2">
      <w:pPr>
        <w:pStyle w:val="Brdtext"/>
      </w:pPr>
      <w:r>
        <w:lastRenderedPageBreak/>
        <w:t xml:space="preserve">Enligt </w:t>
      </w:r>
      <w:r w:rsidR="00D778F2">
        <w:t xml:space="preserve">Skolverket </w:t>
      </w:r>
      <w:r>
        <w:t>har</w:t>
      </w:r>
      <w:r w:rsidR="00D778F2">
        <w:t xml:space="preserve"> studien genomfö</w:t>
      </w:r>
      <w:r w:rsidR="00D778F2" w:rsidRPr="003C2C38">
        <w:t xml:space="preserve">rts i enlighet med gällande riktlinjer från </w:t>
      </w:r>
      <w:r w:rsidR="00D778F2">
        <w:t>OECD</w:t>
      </w:r>
      <w:r>
        <w:t>,</w:t>
      </w:r>
      <w:r w:rsidR="00A627F8">
        <w:t xml:space="preserve"> och</w:t>
      </w:r>
      <w:r w:rsidR="00D778F2">
        <w:t xml:space="preserve"> </w:t>
      </w:r>
      <w:r w:rsidR="008F71B5" w:rsidRPr="003C2C38">
        <w:t>OECD</w:t>
      </w:r>
      <w:r w:rsidR="008F71B5">
        <w:t xml:space="preserve"> har</w:t>
      </w:r>
      <w:r w:rsidR="008F71B5" w:rsidRPr="003C2C38">
        <w:t xml:space="preserve"> </w:t>
      </w:r>
      <w:r w:rsidR="008F71B5">
        <w:t xml:space="preserve">sedan tidigare </w:t>
      </w:r>
      <w:r w:rsidR="008F71B5" w:rsidRPr="003C2C38">
        <w:t xml:space="preserve">granskat och godkänt </w:t>
      </w:r>
      <w:r w:rsidR="008F71B5">
        <w:t xml:space="preserve">PISA 2018. </w:t>
      </w:r>
      <w:r w:rsidR="00D778F2" w:rsidRPr="00FE3FB1">
        <w:t xml:space="preserve">Skolverket har </w:t>
      </w:r>
      <w:r w:rsidR="00D778F2">
        <w:t xml:space="preserve">också </w:t>
      </w:r>
      <w:r w:rsidR="00D778F2" w:rsidRPr="00FE3FB1">
        <w:t xml:space="preserve">själva redogjort för att det eventuellt saknas utrikes födda elever i urvalet, vilket </w:t>
      </w:r>
      <w:r w:rsidR="00D778F2">
        <w:t xml:space="preserve">enligt Skolverket </w:t>
      </w:r>
      <w:r w:rsidR="00D778F2" w:rsidRPr="00FE3FB1">
        <w:t>kan vara en effekt av bortfall och exkluderingar</w:t>
      </w:r>
      <w:r w:rsidR="00D778F2">
        <w:t xml:space="preserve"> </w:t>
      </w:r>
      <w:r w:rsidR="00D778F2" w:rsidRPr="00FE3FB1">
        <w:t>(</w:t>
      </w:r>
      <w:r w:rsidR="00D778F2">
        <w:t xml:space="preserve">se </w:t>
      </w:r>
      <w:r w:rsidR="00D778F2" w:rsidRPr="00FE3FB1">
        <w:t>PISA 2018. 15-åringars kunskaper i läsförståelse, matematik och naturvetenskap (2019)</w:t>
      </w:r>
      <w:r w:rsidR="00D778F2">
        <w:t xml:space="preserve"> och </w:t>
      </w:r>
      <w:r w:rsidR="00D778F2" w:rsidRPr="00FE3FB1">
        <w:t xml:space="preserve">PISA 2018: Undersökningens syfte, genomförande och representativitet, </w:t>
      </w:r>
      <w:r w:rsidR="00D778F2">
        <w:t xml:space="preserve">information </w:t>
      </w:r>
      <w:r w:rsidR="00D778F2" w:rsidRPr="00FE3FB1">
        <w:t xml:space="preserve">publicerad på </w:t>
      </w:r>
      <w:hyperlink r:id="rId15" w:history="1">
        <w:r w:rsidR="00D778F2" w:rsidRPr="00A177F6">
          <w:rPr>
            <w:rStyle w:val="Hyperlnk"/>
          </w:rPr>
          <w:t>www.skolverket.se</w:t>
        </w:r>
      </w:hyperlink>
      <w:r w:rsidR="00D778F2" w:rsidRPr="00FE3FB1">
        <w:t>).</w:t>
      </w:r>
      <w:r w:rsidR="00D778F2">
        <w:t xml:space="preserve"> </w:t>
      </w:r>
      <w:r w:rsidR="00D778F2" w:rsidRPr="00C24539">
        <w:t xml:space="preserve">Regeringen utgår givetvis från att </w:t>
      </w:r>
      <w:r w:rsidR="00D778F2">
        <w:t xml:space="preserve">svenska </w:t>
      </w:r>
      <w:r w:rsidR="00D778F2" w:rsidRPr="00C24539">
        <w:t>myndigheter</w:t>
      </w:r>
      <w:r w:rsidR="00D778F2">
        <w:t>s</w:t>
      </w:r>
      <w:r w:rsidR="00D778F2" w:rsidRPr="00C24539">
        <w:t xml:space="preserve"> och OECD:s </w:t>
      </w:r>
      <w:r w:rsidR="00D778F2">
        <w:t xml:space="preserve">officiella </w:t>
      </w:r>
      <w:r w:rsidR="00D778F2" w:rsidRPr="00C24539">
        <w:t>statistik är korrekt.</w:t>
      </w:r>
      <w:r w:rsidR="00D778F2">
        <w:t xml:space="preserve"> Jag har därför inte haft några skäl att ifrågasätta statistiken. </w:t>
      </w:r>
    </w:p>
    <w:p w14:paraId="6BE4A0E9" w14:textId="624E1CCD" w:rsidR="00FE4EBF" w:rsidRPr="002A7DFD" w:rsidRDefault="00FE4EBF" w:rsidP="00FE4EBF">
      <w:pPr>
        <w:pStyle w:val="Brdtext"/>
      </w:pPr>
      <w:r>
        <w:t>Det är i sammanhanget också viktigt att komma ihåg att de svenska kunskapsresultaten de senaste åren har ökat i en rad olika internationella mätningar. Skolverket anger också att det inte finns skäl att ifrågasätta den resultatuppgång bland elever med svensk bakgrund som skett.</w:t>
      </w:r>
      <w:r w:rsidRPr="00BA0C84">
        <w:t xml:space="preserve"> </w:t>
      </w:r>
    </w:p>
    <w:p w14:paraId="3C47A352" w14:textId="41BCE20C" w:rsidR="00FE4EBF" w:rsidRDefault="00E8105F" w:rsidP="00FE4EBF">
      <w:pPr>
        <w:pStyle w:val="Brdtext"/>
      </w:pPr>
      <w:r>
        <w:t>För mig är det dock viktigt att i</w:t>
      </w:r>
      <w:r w:rsidRPr="00BA0C84">
        <w:t xml:space="preserve">nga som helst tvivel ska råda kring Sveriges </w:t>
      </w:r>
      <w:r>
        <w:t>kunskaps</w:t>
      </w:r>
      <w:r w:rsidRPr="00BA0C84">
        <w:t>resultat.</w:t>
      </w:r>
      <w:r>
        <w:t xml:space="preserve"> Därför välkomnar jag att </w:t>
      </w:r>
      <w:r w:rsidR="00D778F2" w:rsidRPr="00BA0C84">
        <w:t>OECD</w:t>
      </w:r>
      <w:r w:rsidR="001841F9">
        <w:t xml:space="preserve">, </w:t>
      </w:r>
      <w:r w:rsidR="005F0110">
        <w:t>som tidigare meddelats,</w:t>
      </w:r>
      <w:r w:rsidR="00D778F2" w:rsidRPr="00BA0C84">
        <w:t xml:space="preserve"> återigen </w:t>
      </w:r>
      <w:r w:rsidR="001841F9">
        <w:t xml:space="preserve">kommer att </w:t>
      </w:r>
      <w:r w:rsidR="00D778F2" w:rsidRPr="00BA0C84">
        <w:t>granska den svenska statistiken</w:t>
      </w:r>
      <w:r>
        <w:t>.</w:t>
      </w:r>
    </w:p>
    <w:p w14:paraId="06BDD6A1" w14:textId="77777777" w:rsidR="0070108F" w:rsidRDefault="0070108F" w:rsidP="006A12F1">
      <w:pPr>
        <w:pStyle w:val="Brdtext"/>
      </w:pPr>
    </w:p>
    <w:p w14:paraId="3BDF9A5B" w14:textId="77777777" w:rsidR="0070108F" w:rsidRDefault="0070108F" w:rsidP="006A12F1">
      <w:pPr>
        <w:pStyle w:val="Brdtext"/>
      </w:pPr>
    </w:p>
    <w:p w14:paraId="0C3173EC" w14:textId="500DCCB2" w:rsidR="0070108F" w:rsidRDefault="00AC0D65" w:rsidP="006A12F1">
      <w:pPr>
        <w:pStyle w:val="Brdtext"/>
      </w:pPr>
      <w:r>
        <w:t xml:space="preserve">Stockholm </w:t>
      </w:r>
      <w:r w:rsidR="0070108F">
        <w:t xml:space="preserve">den </w:t>
      </w:r>
      <w:sdt>
        <w:sdtPr>
          <w:id w:val="-1225218591"/>
          <w:placeholder>
            <w:docPart w:val="A299CE568CF04C419F6FD93B52B260DF"/>
          </w:placeholder>
          <w:dataBinding w:prefixMappings="xmlns:ns0='http://lp/documentinfo/RK' " w:xpath="/ns0:DocumentInfo[1]/ns0:BaseInfo[1]/ns0:HeaderDate[1]" w:storeItemID="{D87C0BF9-D614-413C-B0C6-9874592A23C8}"/>
          <w:date w:fullDate="2020-06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627F8" w:rsidRPr="00A627F8">
            <w:t>23 juni 2020</w:t>
          </w:r>
        </w:sdtContent>
      </w:sdt>
    </w:p>
    <w:p w14:paraId="6038D68F" w14:textId="77777777" w:rsidR="0070108F" w:rsidRDefault="0070108F" w:rsidP="004E7A8F">
      <w:pPr>
        <w:pStyle w:val="Brdtextutanavstnd"/>
      </w:pPr>
    </w:p>
    <w:p w14:paraId="7F8C2421" w14:textId="77777777" w:rsidR="0070108F" w:rsidRDefault="0070108F" w:rsidP="004E7A8F">
      <w:pPr>
        <w:pStyle w:val="Brdtextutanavstnd"/>
      </w:pPr>
    </w:p>
    <w:p w14:paraId="3E5313AE" w14:textId="77777777" w:rsidR="0070108F" w:rsidRDefault="0070108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7C2CFC923324C6785E5F54A6FE020FA"/>
        </w:placeholder>
        <w:dataBinding w:prefixMappings="xmlns:ns0='http://lp/documentinfo/RK' " w:xpath="/ns0:DocumentInfo[1]/ns0:BaseInfo[1]/ns0:TopSender[1]" w:storeItemID="{D87C0BF9-D614-413C-B0C6-9874592A23C8}"/>
        <w:comboBox w:lastValue="Utbildningsministern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1426C046" w14:textId="77777777" w:rsidR="0070108F" w:rsidRDefault="0070108F" w:rsidP="00422A41">
          <w:pPr>
            <w:pStyle w:val="Brdtext"/>
          </w:pPr>
          <w:r>
            <w:t>Anna Ekström</w:t>
          </w:r>
        </w:p>
      </w:sdtContent>
    </w:sdt>
    <w:p w14:paraId="2DAAEA8A" w14:textId="77777777" w:rsidR="0070108F" w:rsidRPr="00DB48AB" w:rsidRDefault="0070108F" w:rsidP="00DB48AB">
      <w:pPr>
        <w:pStyle w:val="Brdtext"/>
      </w:pPr>
    </w:p>
    <w:sectPr w:rsidR="0070108F" w:rsidRPr="00DB48AB" w:rsidSect="00571A0B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525A8" w14:textId="77777777" w:rsidR="0070108F" w:rsidRDefault="0070108F" w:rsidP="00A87A54">
      <w:pPr>
        <w:spacing w:after="0" w:line="240" w:lineRule="auto"/>
      </w:pPr>
      <w:r>
        <w:separator/>
      </w:r>
    </w:p>
  </w:endnote>
  <w:endnote w:type="continuationSeparator" w:id="0">
    <w:p w14:paraId="74C10597" w14:textId="77777777" w:rsidR="0070108F" w:rsidRDefault="007010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7C20E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6B1381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58D05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AC50B8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E3CF18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08671E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BA0526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4BCDBFC" w14:textId="77777777" w:rsidTr="00C26068">
      <w:trPr>
        <w:trHeight w:val="227"/>
      </w:trPr>
      <w:tc>
        <w:tcPr>
          <w:tcW w:w="4074" w:type="dxa"/>
        </w:tcPr>
        <w:p w14:paraId="20CC195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F3D19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C50209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1AE11" w14:textId="77777777" w:rsidR="0070108F" w:rsidRDefault="0070108F" w:rsidP="00A87A54">
      <w:pPr>
        <w:spacing w:after="0" w:line="240" w:lineRule="auto"/>
      </w:pPr>
      <w:r>
        <w:separator/>
      </w:r>
    </w:p>
  </w:footnote>
  <w:footnote w:type="continuationSeparator" w:id="0">
    <w:p w14:paraId="34DA1229" w14:textId="77777777" w:rsidR="0070108F" w:rsidRDefault="007010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0108F" w14:paraId="71DA5DC6" w14:textId="77777777" w:rsidTr="00C93EBA">
      <w:trPr>
        <w:trHeight w:val="227"/>
      </w:trPr>
      <w:tc>
        <w:tcPr>
          <w:tcW w:w="5534" w:type="dxa"/>
        </w:tcPr>
        <w:p w14:paraId="0D6C1CFA" w14:textId="77777777" w:rsidR="0070108F" w:rsidRPr="007D73AB" w:rsidRDefault="0070108F">
          <w:pPr>
            <w:pStyle w:val="Sidhuvud"/>
          </w:pPr>
        </w:p>
      </w:tc>
      <w:tc>
        <w:tcPr>
          <w:tcW w:w="3170" w:type="dxa"/>
          <w:vAlign w:val="bottom"/>
        </w:tcPr>
        <w:p w14:paraId="07A04D3C" w14:textId="77777777" w:rsidR="0070108F" w:rsidRPr="007D73AB" w:rsidRDefault="0070108F" w:rsidP="00340DE0">
          <w:pPr>
            <w:pStyle w:val="Sidhuvud"/>
          </w:pPr>
        </w:p>
      </w:tc>
      <w:tc>
        <w:tcPr>
          <w:tcW w:w="1134" w:type="dxa"/>
        </w:tcPr>
        <w:p w14:paraId="2BBFA2EE" w14:textId="77777777" w:rsidR="0070108F" w:rsidRDefault="0070108F" w:rsidP="005A703A">
          <w:pPr>
            <w:pStyle w:val="Sidhuvud"/>
          </w:pPr>
        </w:p>
      </w:tc>
    </w:tr>
    <w:tr w:rsidR="0070108F" w14:paraId="6564862C" w14:textId="77777777" w:rsidTr="00C93EBA">
      <w:trPr>
        <w:trHeight w:val="1928"/>
      </w:trPr>
      <w:tc>
        <w:tcPr>
          <w:tcW w:w="5534" w:type="dxa"/>
        </w:tcPr>
        <w:p w14:paraId="614C628C" w14:textId="77777777" w:rsidR="0070108F" w:rsidRPr="00340DE0" w:rsidRDefault="0070108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B6C137" wp14:editId="541F42F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6D8B2C" w14:textId="77777777" w:rsidR="0070108F" w:rsidRPr="00710A6C" w:rsidRDefault="0070108F" w:rsidP="00EE3C0F">
          <w:pPr>
            <w:pStyle w:val="Sidhuvud"/>
            <w:rPr>
              <w:b/>
            </w:rPr>
          </w:pPr>
        </w:p>
        <w:p w14:paraId="6780E98E" w14:textId="77777777" w:rsidR="0070108F" w:rsidRDefault="0070108F" w:rsidP="00EE3C0F">
          <w:pPr>
            <w:pStyle w:val="Sidhuvud"/>
          </w:pPr>
        </w:p>
        <w:p w14:paraId="578CCCDE" w14:textId="77777777" w:rsidR="0070108F" w:rsidRDefault="0070108F" w:rsidP="00EE3C0F">
          <w:pPr>
            <w:pStyle w:val="Sidhuvud"/>
          </w:pPr>
        </w:p>
        <w:p w14:paraId="4F9C4A26" w14:textId="77777777" w:rsidR="0070108F" w:rsidRDefault="0070108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627D26AEBAD4104BE2F510E34DB06A8"/>
            </w:placeholder>
            <w:dataBinding w:prefixMappings="xmlns:ns0='http://lp/documentinfo/RK' " w:xpath="/ns0:DocumentInfo[1]/ns0:BaseInfo[1]/ns0:Dnr[1]" w:storeItemID="{D87C0BF9-D614-413C-B0C6-9874592A23C8}"/>
            <w:text/>
          </w:sdtPr>
          <w:sdtEndPr/>
          <w:sdtContent>
            <w:p w14:paraId="39D5640E" w14:textId="77777777" w:rsidR="0070108F" w:rsidRDefault="0070108F" w:rsidP="00EE3C0F">
              <w:pPr>
                <w:pStyle w:val="Sidhuvud"/>
              </w:pPr>
              <w:r w:rsidRPr="00F75462">
                <w:t>U2020/03767/S</w:t>
              </w:r>
              <w:r>
                <w:t xml:space="preserve">                                       U2020/03768/S</w:t>
              </w:r>
            </w:p>
          </w:sdtContent>
        </w:sdt>
        <w:p w14:paraId="4A6C352B" w14:textId="77777777" w:rsidR="0070108F" w:rsidRDefault="0070108F" w:rsidP="0070108F">
          <w:pPr>
            <w:pStyle w:val="Sidhuvud"/>
          </w:pPr>
        </w:p>
      </w:tc>
      <w:tc>
        <w:tcPr>
          <w:tcW w:w="1134" w:type="dxa"/>
        </w:tcPr>
        <w:p w14:paraId="3440826C" w14:textId="77777777" w:rsidR="0070108F" w:rsidRDefault="0070108F" w:rsidP="0094502D">
          <w:pPr>
            <w:pStyle w:val="Sidhuvud"/>
          </w:pPr>
        </w:p>
        <w:p w14:paraId="29D82DDF" w14:textId="77777777" w:rsidR="0070108F" w:rsidRPr="0094502D" w:rsidRDefault="0070108F" w:rsidP="00EC71A6">
          <w:pPr>
            <w:pStyle w:val="Sidhuvud"/>
          </w:pPr>
        </w:p>
      </w:tc>
    </w:tr>
    <w:tr w:rsidR="0070108F" w14:paraId="655F996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0B4355F29A34E0B9198A246A1E2C8B1"/>
            </w:placeholder>
          </w:sdtPr>
          <w:sdtEndPr>
            <w:rPr>
              <w:b w:val="0"/>
            </w:rPr>
          </w:sdtEndPr>
          <w:sdtContent>
            <w:p w14:paraId="5C7C2EBC" w14:textId="77777777" w:rsidR="0070108F" w:rsidRPr="0070108F" w:rsidRDefault="0070108F" w:rsidP="000A0C55">
              <w:pPr>
                <w:pStyle w:val="Sidhuvud"/>
                <w:rPr>
                  <w:b/>
                </w:rPr>
              </w:pPr>
              <w:r w:rsidRPr="0070108F">
                <w:rPr>
                  <w:b/>
                </w:rPr>
                <w:t>Utbildningsdepartementet</w:t>
              </w:r>
            </w:p>
            <w:p w14:paraId="1B8177A9" w14:textId="77777777" w:rsidR="0070108F" w:rsidRDefault="0070108F" w:rsidP="000A0C55">
              <w:pPr>
                <w:pStyle w:val="Sidhuvud"/>
              </w:pPr>
              <w:r w:rsidRPr="0070108F">
                <w:t>Utbildningsministern</w:t>
              </w:r>
            </w:p>
          </w:sdtContent>
        </w:sdt>
        <w:p w14:paraId="142D10A2" w14:textId="77777777" w:rsidR="00D778F2" w:rsidRDefault="00D778F2" w:rsidP="000A0C55">
          <w:pPr>
            <w:rPr>
              <w:rFonts w:asciiTheme="majorHAnsi" w:hAnsiTheme="majorHAnsi"/>
              <w:sz w:val="19"/>
            </w:rPr>
          </w:pPr>
        </w:p>
        <w:p w14:paraId="0387AB27" w14:textId="77777777" w:rsidR="00D778F2" w:rsidRDefault="00D778F2" w:rsidP="000A0C55">
          <w:pPr>
            <w:rPr>
              <w:rFonts w:asciiTheme="majorHAnsi" w:hAnsiTheme="majorHAnsi"/>
              <w:sz w:val="19"/>
            </w:rPr>
          </w:pPr>
        </w:p>
        <w:p w14:paraId="2319B997" w14:textId="06BDB297" w:rsidR="00D778F2" w:rsidRPr="00D778F2" w:rsidRDefault="00D778F2" w:rsidP="000A0C55"/>
      </w:tc>
      <w:sdt>
        <w:sdtPr>
          <w:alias w:val="Recipient"/>
          <w:tag w:val="ccRKShow_Recipient"/>
          <w:id w:val="-28344517"/>
          <w:placeholder>
            <w:docPart w:val="FAA5980873904FCF843059032395563A"/>
          </w:placeholder>
          <w:dataBinding w:prefixMappings="xmlns:ns0='http://lp/documentinfo/RK' " w:xpath="/ns0:DocumentInfo[1]/ns0:BaseInfo[1]/ns0:Recipient[1]" w:storeItemID="{D87C0BF9-D614-413C-B0C6-9874592A23C8}"/>
          <w:text w:multiLine="1"/>
        </w:sdtPr>
        <w:sdtEndPr/>
        <w:sdtContent>
          <w:tc>
            <w:tcPr>
              <w:tcW w:w="3170" w:type="dxa"/>
            </w:tcPr>
            <w:p w14:paraId="2CF1A0C9" w14:textId="77777777" w:rsidR="0070108F" w:rsidRDefault="0070108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CB20B12" w14:textId="77777777" w:rsidR="0070108F" w:rsidRDefault="0070108F" w:rsidP="003E6020">
          <w:pPr>
            <w:pStyle w:val="Sidhuvud"/>
          </w:pPr>
        </w:p>
      </w:tc>
    </w:tr>
  </w:tbl>
  <w:p w14:paraId="1F8C61B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8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0D1F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C55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1F9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2DF8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110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2CD7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08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261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162B"/>
    <w:rsid w:val="007D2FF5"/>
    <w:rsid w:val="007D4BCF"/>
    <w:rsid w:val="007D73AB"/>
    <w:rsid w:val="007D790E"/>
    <w:rsid w:val="007E241F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6169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1B5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7F8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D65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2EA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A32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4BB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8F2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062D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05F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35AA"/>
    <w:rsid w:val="00FD4C08"/>
    <w:rsid w:val="00FE1DCC"/>
    <w:rsid w:val="00FE1DD4"/>
    <w:rsid w:val="00FE2B19"/>
    <w:rsid w:val="00FE4EBF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597585"/>
  <w15:docId w15:val="{F27793B1-E5FA-481B-8AE4-8B6EA29D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yperlink" Target="http://www.skolverket.se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27D26AEBAD4104BE2F510E34DB06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A91D60-2345-4CC4-901C-D2A24654F889}"/>
      </w:docPartPr>
      <w:docPartBody>
        <w:p w:rsidR="00705FE5" w:rsidRDefault="006F1F66" w:rsidP="006F1F66">
          <w:pPr>
            <w:pStyle w:val="4627D26AEBAD4104BE2F510E34DB06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B4355F29A34E0B9198A246A1E2C8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B26E6-1346-440D-8999-493DAF2481F7}"/>
      </w:docPartPr>
      <w:docPartBody>
        <w:p w:rsidR="00705FE5" w:rsidRDefault="006F1F66" w:rsidP="006F1F66">
          <w:pPr>
            <w:pStyle w:val="60B4355F29A34E0B9198A246A1E2C8B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A5980873904FCF84305903239556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F5C726-EDEA-4186-B00C-67E6DD7AFC68}"/>
      </w:docPartPr>
      <w:docPartBody>
        <w:p w:rsidR="00705FE5" w:rsidRDefault="006F1F66" w:rsidP="006F1F66">
          <w:pPr>
            <w:pStyle w:val="FAA5980873904FCF84305903239556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CEE99B97004BE191195F04D70041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CA831A-4511-4D0D-A5DE-6A865E7C97A8}"/>
      </w:docPartPr>
      <w:docPartBody>
        <w:p w:rsidR="00705FE5" w:rsidRDefault="006F1F66" w:rsidP="006F1F66">
          <w:pPr>
            <w:pStyle w:val="B1CEE99B97004BE191195F04D70041B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88177620DAB4140BF22174F862FBA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C3577B-9EDE-4DB4-966D-F65ECB97E5ED}"/>
      </w:docPartPr>
      <w:docPartBody>
        <w:p w:rsidR="00705FE5" w:rsidRDefault="006F1F66" w:rsidP="006F1F66">
          <w:pPr>
            <w:pStyle w:val="788177620DAB4140BF22174F862FBA9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DC65E1E33B34B9783E430D1F2C613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AAC48D-78C5-49F8-BF35-DEED432237A8}"/>
      </w:docPartPr>
      <w:docPartBody>
        <w:p w:rsidR="00705FE5" w:rsidRDefault="006F1F66" w:rsidP="006F1F66">
          <w:pPr>
            <w:pStyle w:val="1DC65E1E33B34B9783E430D1F2C613F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299CE568CF04C419F6FD93B52B260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B3338-37EF-4086-A5B4-5CB8BEFE0DA1}"/>
      </w:docPartPr>
      <w:docPartBody>
        <w:p w:rsidR="00705FE5" w:rsidRDefault="006F1F66" w:rsidP="006F1F66">
          <w:pPr>
            <w:pStyle w:val="A299CE568CF04C419F6FD93B52B260D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7C2CFC923324C6785E5F54A6FE020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346D50-1B98-4887-9E42-E1D66F42FAD5}"/>
      </w:docPartPr>
      <w:docPartBody>
        <w:p w:rsidR="00705FE5" w:rsidRDefault="006F1F66" w:rsidP="006F1F66">
          <w:pPr>
            <w:pStyle w:val="07C2CFC923324C6785E5F54A6FE020F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66"/>
    <w:rsid w:val="006F1F66"/>
    <w:rsid w:val="0070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F4E3FF5A0E147E796FEA6C6709519EC">
    <w:name w:val="BF4E3FF5A0E147E796FEA6C6709519EC"/>
    <w:rsid w:val="006F1F66"/>
  </w:style>
  <w:style w:type="character" w:styleId="Platshllartext">
    <w:name w:val="Placeholder Text"/>
    <w:basedOn w:val="Standardstycketeckensnitt"/>
    <w:uiPriority w:val="99"/>
    <w:semiHidden/>
    <w:rsid w:val="006F1F66"/>
    <w:rPr>
      <w:noProof w:val="0"/>
      <w:color w:val="808080"/>
    </w:rPr>
  </w:style>
  <w:style w:type="paragraph" w:customStyle="1" w:styleId="B81D9BDEE7D84BD5B491F0A3B8042759">
    <w:name w:val="B81D9BDEE7D84BD5B491F0A3B8042759"/>
    <w:rsid w:val="006F1F66"/>
  </w:style>
  <w:style w:type="paragraph" w:customStyle="1" w:styleId="DDE912D0D44A4663A24C851961534265">
    <w:name w:val="DDE912D0D44A4663A24C851961534265"/>
    <w:rsid w:val="006F1F66"/>
  </w:style>
  <w:style w:type="paragraph" w:customStyle="1" w:styleId="56C49F8F67C54257A8CF452622748F88">
    <w:name w:val="56C49F8F67C54257A8CF452622748F88"/>
    <w:rsid w:val="006F1F66"/>
  </w:style>
  <w:style w:type="paragraph" w:customStyle="1" w:styleId="4627D26AEBAD4104BE2F510E34DB06A8">
    <w:name w:val="4627D26AEBAD4104BE2F510E34DB06A8"/>
    <w:rsid w:val="006F1F66"/>
  </w:style>
  <w:style w:type="paragraph" w:customStyle="1" w:styleId="D91D5C95E9DC472699528D7BD069A1A8">
    <w:name w:val="D91D5C95E9DC472699528D7BD069A1A8"/>
    <w:rsid w:val="006F1F66"/>
  </w:style>
  <w:style w:type="paragraph" w:customStyle="1" w:styleId="F3FFCF65D9DF497ABC0990AE98A31BC9">
    <w:name w:val="F3FFCF65D9DF497ABC0990AE98A31BC9"/>
    <w:rsid w:val="006F1F66"/>
  </w:style>
  <w:style w:type="paragraph" w:customStyle="1" w:styleId="88AB024F0C3748A3AB60B316272B02F3">
    <w:name w:val="88AB024F0C3748A3AB60B316272B02F3"/>
    <w:rsid w:val="006F1F66"/>
  </w:style>
  <w:style w:type="paragraph" w:customStyle="1" w:styleId="083C3CCD6A744225A9AEE8030D0D1308">
    <w:name w:val="083C3CCD6A744225A9AEE8030D0D1308"/>
    <w:rsid w:val="006F1F66"/>
  </w:style>
  <w:style w:type="paragraph" w:customStyle="1" w:styleId="60B4355F29A34E0B9198A246A1E2C8B1">
    <w:name w:val="60B4355F29A34E0B9198A246A1E2C8B1"/>
    <w:rsid w:val="006F1F66"/>
  </w:style>
  <w:style w:type="paragraph" w:customStyle="1" w:styleId="FAA5980873904FCF843059032395563A">
    <w:name w:val="FAA5980873904FCF843059032395563A"/>
    <w:rsid w:val="006F1F66"/>
  </w:style>
  <w:style w:type="paragraph" w:customStyle="1" w:styleId="D91D5C95E9DC472699528D7BD069A1A81">
    <w:name w:val="D91D5C95E9DC472699528D7BD069A1A81"/>
    <w:rsid w:val="006F1F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B4355F29A34E0B9198A246A1E2C8B11">
    <w:name w:val="60B4355F29A34E0B9198A246A1E2C8B11"/>
    <w:rsid w:val="006F1F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CEE99B97004BE191195F04D70041B9">
    <w:name w:val="B1CEE99B97004BE191195F04D70041B9"/>
    <w:rsid w:val="006F1F66"/>
  </w:style>
  <w:style w:type="paragraph" w:customStyle="1" w:styleId="788177620DAB4140BF22174F862FBA94">
    <w:name w:val="788177620DAB4140BF22174F862FBA94"/>
    <w:rsid w:val="006F1F66"/>
  </w:style>
  <w:style w:type="paragraph" w:customStyle="1" w:styleId="2A88AD812E674A90A34EF28A03D577C2">
    <w:name w:val="2A88AD812E674A90A34EF28A03D577C2"/>
    <w:rsid w:val="006F1F66"/>
  </w:style>
  <w:style w:type="paragraph" w:customStyle="1" w:styleId="63B84357750842718B6277AFB223D691">
    <w:name w:val="63B84357750842718B6277AFB223D691"/>
    <w:rsid w:val="006F1F66"/>
  </w:style>
  <w:style w:type="paragraph" w:customStyle="1" w:styleId="1DC65E1E33B34B9783E430D1F2C613FB">
    <w:name w:val="1DC65E1E33B34B9783E430D1F2C613FB"/>
    <w:rsid w:val="006F1F66"/>
  </w:style>
  <w:style w:type="paragraph" w:customStyle="1" w:styleId="A299CE568CF04C419F6FD93B52B260DF">
    <w:name w:val="A299CE568CF04C419F6FD93B52B260DF"/>
    <w:rsid w:val="006F1F66"/>
  </w:style>
  <w:style w:type="paragraph" w:customStyle="1" w:styleId="07C2CFC923324C6785E5F54A6FE020FA">
    <w:name w:val="07C2CFC923324C6785E5F54A6FE020FA"/>
    <w:rsid w:val="006F1F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929a4487-22ff-4380-bd9e-6fe4f234f1aa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2020-06-23T00:00:00</HeaderDate>
    <Office/>
    <Dnr>U2020/03767/S                                       U2020/03768/S</Dnr>
    <ParagrafNr/>
    <DocumentTitle/>
    <VisitingAddress/>
    <Extra1/>
    <Extra2/>
    <Extra3>Lars Püss</Extra3>
    <Number/>
    <Recipient>Till riksdagen</Recipient>
    <SenderText/>
    <DocNumber>U2020/03767/S</DocNumber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B28E9-E8B0-4623-AEEB-2C105499D1EC}"/>
</file>

<file path=customXml/itemProps2.xml><?xml version="1.0" encoding="utf-8"?>
<ds:datastoreItem xmlns:ds="http://schemas.openxmlformats.org/officeDocument/2006/customXml" ds:itemID="{0A0957B2-DD0C-443C-98B7-5975EACE41C1}"/>
</file>

<file path=customXml/itemProps3.xml><?xml version="1.0" encoding="utf-8"?>
<ds:datastoreItem xmlns:ds="http://schemas.openxmlformats.org/officeDocument/2006/customXml" ds:itemID="{BB5F6DC3-D52B-44DC-A5E3-723F070187FB}"/>
</file>

<file path=customXml/itemProps4.xml><?xml version="1.0" encoding="utf-8"?>
<ds:datastoreItem xmlns:ds="http://schemas.openxmlformats.org/officeDocument/2006/customXml" ds:itemID="{389CD32E-91C1-4B2C-B8DD-B16F22AF6A2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D483E63-82EB-4A0B-AFF1-E1B286E1FE5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A0957B2-DD0C-443C-98B7-5975EACE41C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87C0BF9-D614-413C-B0C6-9874592A23C8}"/>
</file>

<file path=customXml/itemProps8.xml><?xml version="1.0" encoding="utf-8"?>
<ds:datastoreItem xmlns:ds="http://schemas.openxmlformats.org/officeDocument/2006/customXml" ds:itemID="{1D92FE15-E8E8-4343-B2C5-AB2BA743065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461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1558 och 1559.docx</dc:title>
  <dc:subject/>
  <dc:creator>Åsa Källén</dc:creator>
  <cp:keywords/>
  <dc:description/>
  <cp:lastModifiedBy>Åsa Källén</cp:lastModifiedBy>
  <cp:revision>2</cp:revision>
  <dcterms:created xsi:type="dcterms:W3CDTF">2020-06-18T10:11:00Z</dcterms:created>
  <dcterms:modified xsi:type="dcterms:W3CDTF">2020-06-18T10:11:00Z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7f93166b-b980-4dc7-aa0e-51c879a1ba5f</vt:lpwstr>
  </property>
</Properties>
</file>