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75E442CE" w:rsidR="00FA6409" w:rsidRDefault="00FA6409" w:rsidP="00464245">
      <w:pPr>
        <w:pStyle w:val="Rubrik"/>
      </w:pPr>
      <w:bookmarkStart w:id="0" w:name="Start"/>
      <w:bookmarkEnd w:id="0"/>
      <w:r>
        <w:t>S</w:t>
      </w:r>
      <w:r w:rsidR="008D3FC2">
        <w:t>var på fråga 2017/18:802</w:t>
      </w:r>
      <w:r>
        <w:t xml:space="preserve"> av </w:t>
      </w:r>
      <w:r w:rsidR="008D3FC2">
        <w:t>Roger Haddad</w:t>
      </w:r>
      <w:r>
        <w:t xml:space="preserve"> (</w:t>
      </w:r>
      <w:r w:rsidR="008D3FC2">
        <w:t>L</w:t>
      </w:r>
      <w:r>
        <w:t>)</w:t>
      </w:r>
      <w:r w:rsidR="008D3FC2">
        <w:t xml:space="preserve"> Utredning av återvändare från IS-territorium</w:t>
      </w:r>
    </w:p>
    <w:p w14:paraId="601AA032" w14:textId="67C3F812" w:rsidR="00FA6409" w:rsidRDefault="008D3FC2" w:rsidP="008D3FC2">
      <w:pPr>
        <w:pStyle w:val="Brdtext"/>
      </w:pPr>
      <w:r>
        <w:t xml:space="preserve">Roger Haddad </w:t>
      </w:r>
      <w:r w:rsidR="00FA6409">
        <w:t>har frågat mig</w:t>
      </w:r>
      <w:r>
        <w:t xml:space="preserve"> om jag och regeringen kommer att vidta åtgärder för att alla IS-återvändare direkt ska utredas av Säkerhetspolisen för brott.</w:t>
      </w:r>
    </w:p>
    <w:p w14:paraId="1A16E599" w14:textId="19500C81" w:rsidR="0004138B" w:rsidRDefault="00850E17" w:rsidP="008D3FC2">
      <w:pPr>
        <w:pStyle w:val="Brdtext"/>
      </w:pPr>
      <w:r>
        <w:t>Br</w:t>
      </w:r>
      <w:r w:rsidR="006571D2">
        <w:t>ottsbe</w:t>
      </w:r>
      <w:r>
        <w:t>kämpande myndigheter</w:t>
      </w:r>
      <w:r w:rsidR="0004138B">
        <w:t xml:space="preserve"> bedriver underrättelsearbete i syfte att upptäcka brott. Det arbetet görs på flera olika sätt, exempelvis genom teknisk spaning och samtal med personer. </w:t>
      </w:r>
      <w:r w:rsidR="0034232C" w:rsidRPr="0034232C">
        <w:t>Så snart det finns anledning att anta att brott under allmänt åtal har begåtts, exempelvis terroristbrott,</w:t>
      </w:r>
      <w:r w:rsidR="00DD5F5F">
        <w:t xml:space="preserve"> ska en förundersökning inledas</w:t>
      </w:r>
      <w:r w:rsidR="0004138B">
        <w:t>. Säkerhetspolisen har huvudansvar för att upptäcka och utreda terroristbrott</w:t>
      </w:r>
      <w:r>
        <w:t>slighet</w:t>
      </w:r>
      <w:r w:rsidR="0004138B">
        <w:t xml:space="preserve">. Säkerhetspolisen gör </w:t>
      </w:r>
      <w:r w:rsidR="00C25657">
        <w:t xml:space="preserve">redan idag </w:t>
      </w:r>
      <w:r w:rsidR="0004138B">
        <w:t>en bedömning av samtliga för myndigheten kända personer som kan betecknas som s.k. IS-återvändare</w:t>
      </w:r>
      <w:r w:rsidR="00C25657">
        <w:t xml:space="preserve"> och vidtar nödvändiga åtgärder. </w:t>
      </w:r>
      <w:r w:rsidR="00557E6B">
        <w:t xml:space="preserve">I princip görs alltså redan det som efterfrågas. </w:t>
      </w:r>
    </w:p>
    <w:p w14:paraId="2A6D8CCC" w14:textId="177001FB" w:rsidR="00557E6B" w:rsidRDefault="007C19B2" w:rsidP="007C19B2">
      <w:pPr>
        <w:pStyle w:val="Brdtext"/>
      </w:pPr>
      <w:r>
        <w:t>Jag kan</w:t>
      </w:r>
      <w:r w:rsidR="0004138B">
        <w:t xml:space="preserve"> samtidigt lyfta fram att regeringen stärk</w:t>
      </w:r>
      <w:r w:rsidR="00960761">
        <w:t>er</w:t>
      </w:r>
      <w:r w:rsidR="00FB0239">
        <w:t xml:space="preserve"> förutsättningarna för att kunna förebygga,</w:t>
      </w:r>
      <w:r w:rsidR="0004138B">
        <w:t xml:space="preserve"> upptäcka och förhindra terroristbrottslighet. </w:t>
      </w:r>
      <w:r>
        <w:t>Regeringen har exempelvis höjt anslagen till Säkerhetspolisen</w:t>
      </w:r>
      <w:r w:rsidR="00021103">
        <w:t xml:space="preserve"> samt</w:t>
      </w:r>
      <w:r w:rsidR="00557E6B">
        <w:t xml:space="preserve"> </w:t>
      </w:r>
      <w:r w:rsidR="00960761">
        <w:t xml:space="preserve">remitterat utredningar om </w:t>
      </w:r>
      <w:r w:rsidR="00557E6B">
        <w:t xml:space="preserve">moderna </w:t>
      </w:r>
      <w:r w:rsidR="00021103">
        <w:t xml:space="preserve">och </w:t>
      </w:r>
      <w:r w:rsidR="00557E6B">
        <w:t>mer effektiva tvångsmedel</w:t>
      </w:r>
      <w:r>
        <w:t xml:space="preserve"> </w:t>
      </w:r>
      <w:r w:rsidR="00021103">
        <w:t xml:space="preserve">och </w:t>
      </w:r>
      <w:r w:rsidR="00021103" w:rsidRPr="00021103">
        <w:t>om ett särskilt straffansvar för deltagande i en terroristorganisation. Vi har också lämnat förslag till en mer heltäckande terrorismstrafflagstiftning som bl.a. inkluderar kriminalisering av självstudier i t.ex. vapentekniker i terrorismsyfte</w:t>
      </w:r>
      <w:r>
        <w:t>.</w:t>
      </w:r>
    </w:p>
    <w:p w14:paraId="7880857D" w14:textId="4EF35300" w:rsidR="00FA6409" w:rsidRDefault="00FA6409" w:rsidP="00464245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3FC2">
            <w:t>28 februari 2018</w:t>
          </w:r>
        </w:sdtContent>
      </w:sdt>
    </w:p>
    <w:p w14:paraId="758DF8C1" w14:textId="77777777" w:rsidR="00FA6409" w:rsidRDefault="00FA6409" w:rsidP="00464245">
      <w:pPr>
        <w:pStyle w:val="Brdtextutanavstnd"/>
      </w:pPr>
    </w:p>
    <w:p w14:paraId="4FC5D096" w14:textId="2CDF0936" w:rsidR="00FA6409" w:rsidRDefault="00FA6409" w:rsidP="00464245">
      <w:pPr>
        <w:pStyle w:val="Brdtext"/>
      </w:pPr>
      <w:bookmarkStart w:id="1" w:name="_GoBack"/>
      <w:bookmarkEnd w:id="1"/>
      <w:r>
        <w:t>Morgan Johansson</w:t>
      </w:r>
    </w:p>
    <w:sectPr w:rsidR="00FA6409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54E51" w14:textId="77777777" w:rsidR="00464245" w:rsidRDefault="00464245" w:rsidP="00A87A54">
      <w:pPr>
        <w:spacing w:after="0" w:line="240" w:lineRule="auto"/>
      </w:pPr>
      <w:r>
        <w:separator/>
      </w:r>
    </w:p>
  </w:endnote>
  <w:endnote w:type="continuationSeparator" w:id="0">
    <w:p w14:paraId="465A6EC0" w14:textId="77777777" w:rsidR="00464245" w:rsidRDefault="004642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64245" w:rsidRPr="00347E11" w14:paraId="17270306" w14:textId="77777777" w:rsidTr="00464245">
      <w:trPr>
        <w:trHeight w:val="227"/>
        <w:jc w:val="right"/>
      </w:trPr>
      <w:tc>
        <w:tcPr>
          <w:tcW w:w="708" w:type="dxa"/>
          <w:vAlign w:val="bottom"/>
        </w:tcPr>
        <w:p w14:paraId="67753960" w14:textId="756EE17F" w:rsidR="00464245" w:rsidRPr="00B62610" w:rsidRDefault="0046424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0E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0E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64245" w:rsidRPr="00347E11" w14:paraId="2FEEFD4D" w14:textId="77777777" w:rsidTr="00464245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464245" w:rsidRPr="00347E11" w:rsidRDefault="00464245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464245" w:rsidRPr="005606BC" w:rsidRDefault="0046424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64245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464245" w:rsidRPr="00347E11" w:rsidRDefault="00464245" w:rsidP="00347E11">
          <w:pPr>
            <w:pStyle w:val="Sidfot"/>
            <w:rPr>
              <w:sz w:val="8"/>
            </w:rPr>
          </w:pPr>
        </w:p>
      </w:tc>
    </w:tr>
    <w:tr w:rsidR="00464245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464245" w:rsidRPr="00F53AEA" w:rsidRDefault="0046424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464245" w:rsidRPr="00F53AEA" w:rsidRDefault="00464245" w:rsidP="00F53AEA">
          <w:pPr>
            <w:pStyle w:val="Sidfot"/>
            <w:spacing w:line="276" w:lineRule="auto"/>
          </w:pPr>
        </w:p>
      </w:tc>
    </w:tr>
  </w:tbl>
  <w:p w14:paraId="124AEA6E" w14:textId="77777777" w:rsidR="00464245" w:rsidRPr="00EE3C0F" w:rsidRDefault="0046424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BC191" w14:textId="77777777" w:rsidR="00464245" w:rsidRDefault="00464245" w:rsidP="00A87A54">
      <w:pPr>
        <w:spacing w:after="0" w:line="240" w:lineRule="auto"/>
      </w:pPr>
      <w:r>
        <w:separator/>
      </w:r>
    </w:p>
  </w:footnote>
  <w:footnote w:type="continuationSeparator" w:id="0">
    <w:p w14:paraId="027AE9BC" w14:textId="77777777" w:rsidR="00464245" w:rsidRDefault="004642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4245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464245" w:rsidRPr="007D73AB" w:rsidRDefault="00464245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464245" w:rsidRPr="007D73AB" w:rsidRDefault="00464245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464245" w:rsidRDefault="00464245" w:rsidP="00464245">
          <w:pPr>
            <w:pStyle w:val="Sidhuvud"/>
          </w:pPr>
        </w:p>
      </w:tc>
    </w:tr>
    <w:tr w:rsidR="00464245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464245" w:rsidRPr="00340DE0" w:rsidRDefault="004642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2" name="Bildobjekt 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464245" w:rsidRPr="00710A6C" w:rsidRDefault="00464245" w:rsidP="00EE3C0F">
          <w:pPr>
            <w:pStyle w:val="Sidhuvud"/>
            <w:rPr>
              <w:b/>
            </w:rPr>
          </w:pPr>
        </w:p>
        <w:p w14:paraId="17883723" w14:textId="77777777" w:rsidR="00464245" w:rsidRDefault="00464245" w:rsidP="00EE3C0F">
          <w:pPr>
            <w:pStyle w:val="Sidhuvud"/>
          </w:pPr>
        </w:p>
        <w:p w14:paraId="5FB80A7C" w14:textId="77777777" w:rsidR="00464245" w:rsidRDefault="00464245" w:rsidP="00EE3C0F">
          <w:pPr>
            <w:pStyle w:val="Sidhuvud"/>
          </w:pPr>
        </w:p>
        <w:p w14:paraId="32772FE8" w14:textId="77777777" w:rsidR="00464245" w:rsidRDefault="004642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1F560EEB" w:rsidR="00464245" w:rsidRDefault="00464245" w:rsidP="00EE3C0F">
              <w:pPr>
                <w:pStyle w:val="Sidhuvud"/>
              </w:pPr>
              <w:r>
                <w:t>Ju2018/001182/POL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108947DA" w:rsidR="00464245" w:rsidRDefault="004642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464245" w:rsidRDefault="00464245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464245" w:rsidRDefault="00464245" w:rsidP="0094502D">
          <w:pPr>
            <w:pStyle w:val="Sidhuvud"/>
          </w:pPr>
        </w:p>
        <w:p w14:paraId="38A77E6D" w14:textId="77777777" w:rsidR="00464245" w:rsidRPr="0094502D" w:rsidRDefault="00464245" w:rsidP="00EC71A6">
          <w:pPr>
            <w:pStyle w:val="Sidhuvud"/>
          </w:pPr>
        </w:p>
      </w:tc>
    </w:tr>
    <w:tr w:rsidR="00464245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464245" w:rsidRPr="00FA6409" w:rsidRDefault="00464245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42E99021" w:rsidR="00464245" w:rsidRPr="00FA6409" w:rsidRDefault="00464245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464245" w:rsidRDefault="004642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464245" w:rsidRDefault="00464245" w:rsidP="003E6020">
          <w:pPr>
            <w:pStyle w:val="Sidhuvud"/>
          </w:pPr>
        </w:p>
      </w:tc>
    </w:tr>
  </w:tbl>
  <w:p w14:paraId="315C20D0" w14:textId="77777777" w:rsidR="00464245" w:rsidRDefault="004642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1103"/>
    <w:rsid w:val="00025992"/>
    <w:rsid w:val="00026711"/>
    <w:rsid w:val="0003679E"/>
    <w:rsid w:val="0004138B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B0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232C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739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EBE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62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245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1C4"/>
    <w:rsid w:val="00511A1B"/>
    <w:rsid w:val="00511A68"/>
    <w:rsid w:val="00513E7D"/>
    <w:rsid w:val="0052127C"/>
    <w:rsid w:val="005302E0"/>
    <w:rsid w:val="00544738"/>
    <w:rsid w:val="005456E4"/>
    <w:rsid w:val="00547B89"/>
    <w:rsid w:val="00557E6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305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71D2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9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9B2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E17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FC2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67E"/>
    <w:rsid w:val="00915D4C"/>
    <w:rsid w:val="009279B2"/>
    <w:rsid w:val="00935814"/>
    <w:rsid w:val="0093626D"/>
    <w:rsid w:val="0094502D"/>
    <w:rsid w:val="00947013"/>
    <w:rsid w:val="00960761"/>
    <w:rsid w:val="00973084"/>
    <w:rsid w:val="00984EA2"/>
    <w:rsid w:val="00986CC3"/>
    <w:rsid w:val="0099068E"/>
    <w:rsid w:val="00991061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17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6BB9"/>
    <w:rsid w:val="00AE7BD8"/>
    <w:rsid w:val="00AE7D02"/>
    <w:rsid w:val="00AF0BB7"/>
    <w:rsid w:val="00AF0BDE"/>
    <w:rsid w:val="00AF0EDE"/>
    <w:rsid w:val="00AF4853"/>
    <w:rsid w:val="00B0234E"/>
    <w:rsid w:val="00B06751"/>
    <w:rsid w:val="00B1103A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B30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DD8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657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114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F5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C45"/>
    <w:rsid w:val="00F66093"/>
    <w:rsid w:val="00F70848"/>
    <w:rsid w:val="00F73A60"/>
    <w:rsid w:val="00F829C7"/>
    <w:rsid w:val="00F834AA"/>
    <w:rsid w:val="00F848D6"/>
    <w:rsid w:val="00F8749B"/>
    <w:rsid w:val="00F90181"/>
    <w:rsid w:val="00F943C8"/>
    <w:rsid w:val="00F96B28"/>
    <w:rsid w:val="00FA41B4"/>
    <w:rsid w:val="00FA5DDD"/>
    <w:rsid w:val="00FA6409"/>
    <w:rsid w:val="00FA7644"/>
    <w:rsid w:val="00FB0239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0B6B62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0B6B62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0B6B62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0B6B62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0B6B62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B6B62"/>
    <w:rsid w:val="000D26CA"/>
    <w:rsid w:val="00426B5E"/>
    <w:rsid w:val="00DD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2018-02-28T00:00:00</HeaderDate>
    <Office/>
    <Dnr>Ju2018/001182/POL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1762f336-5703-48ab-b363-87c737d05920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BDC99-BED3-4343-BA10-863FEC4A99DD}"/>
</file>

<file path=customXml/itemProps2.xml><?xml version="1.0" encoding="utf-8"?>
<ds:datastoreItem xmlns:ds="http://schemas.openxmlformats.org/officeDocument/2006/customXml" ds:itemID="{A0083F39-EB2D-48CA-9F53-1BDD350F605B}"/>
</file>

<file path=customXml/itemProps3.xml><?xml version="1.0" encoding="utf-8"?>
<ds:datastoreItem xmlns:ds="http://schemas.openxmlformats.org/officeDocument/2006/customXml" ds:itemID="{1EBEB00D-7B0E-4224-A837-96D2C2D1C4E9}"/>
</file>

<file path=customXml/itemProps4.xml><?xml version="1.0" encoding="utf-8"?>
<ds:datastoreItem xmlns:ds="http://schemas.openxmlformats.org/officeDocument/2006/customXml" ds:itemID="{A0083F39-EB2D-48CA-9F53-1BDD350F60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86A4C9-65C0-44C9-8476-D7BDDE4CD80C}"/>
</file>

<file path=customXml/itemProps6.xml><?xml version="1.0" encoding="utf-8"?>
<ds:datastoreItem xmlns:ds="http://schemas.openxmlformats.org/officeDocument/2006/customXml" ds:itemID="{A0083F39-EB2D-48CA-9F53-1BDD350F605B}"/>
</file>

<file path=customXml/itemProps7.xml><?xml version="1.0" encoding="utf-8"?>
<ds:datastoreItem xmlns:ds="http://schemas.openxmlformats.org/officeDocument/2006/customXml" ds:itemID="{5A505CE8-D607-4CB0-B9A5-04AF62A33B68}"/>
</file>

<file path=customXml/itemProps8.xml><?xml version="1.0" encoding="utf-8"?>
<ds:datastoreItem xmlns:ds="http://schemas.openxmlformats.org/officeDocument/2006/customXml" ds:itemID="{5D949D85-A7C5-4FE5-9FE5-825D09145D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Tomas Färndahl</cp:lastModifiedBy>
  <cp:revision>12</cp:revision>
  <cp:lastPrinted>2018-02-23T12:15:00Z</cp:lastPrinted>
  <dcterms:created xsi:type="dcterms:W3CDTF">2018-02-20T08:12:00Z</dcterms:created>
  <dcterms:modified xsi:type="dcterms:W3CDTF">2018-02-26T20:41:00Z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57b3ba2d-949e-4e4a-a66c-d55fa4878357</vt:lpwstr>
  </property>
</Properties>
</file>