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F65C" w14:textId="5F4F38AD" w:rsidR="002A0F3E" w:rsidRDefault="002A0F3E" w:rsidP="009E60E8">
      <w:pPr>
        <w:pStyle w:val="Rubrik"/>
      </w:pPr>
      <w:bookmarkStart w:id="0" w:name="Start"/>
      <w:bookmarkEnd w:id="0"/>
      <w:r>
        <w:t>Svar på fråga 2019/20:1612 av Magnus Jacobsson (KD)</w:t>
      </w:r>
      <w:r>
        <w:br/>
        <w:t>En fängelseetablering i Åmål</w:t>
      </w:r>
      <w:bookmarkStart w:id="1" w:name="_GoBack"/>
      <w:bookmarkEnd w:id="1"/>
    </w:p>
    <w:p w14:paraId="36561232" w14:textId="35BD1A33" w:rsidR="002A0F3E" w:rsidRDefault="002A0F3E" w:rsidP="009E60E8">
      <w:pPr>
        <w:pStyle w:val="Brdtext"/>
      </w:pPr>
      <w:r>
        <w:t xml:space="preserve">Magnus Jacobsson har frågat mig </w:t>
      </w:r>
      <w:r w:rsidR="00AE260D">
        <w:t xml:space="preserve">om jag anser att </w:t>
      </w:r>
      <w:r w:rsidR="00AE260D" w:rsidRPr="00AE260D">
        <w:t>Åmål kan vara en plats för en framtida fängelseetablering</w:t>
      </w:r>
      <w:r w:rsidR="00AE260D">
        <w:t>.</w:t>
      </w:r>
    </w:p>
    <w:p w14:paraId="16E1DDDF" w14:textId="47BA0F2F" w:rsidR="00AE260D" w:rsidRPr="00AE260D" w:rsidRDefault="00AE260D" w:rsidP="00AE260D">
      <w:pPr>
        <w:pStyle w:val="Brdtext"/>
      </w:pPr>
      <w:r w:rsidRPr="00AE260D">
        <w:t xml:space="preserve">Den beläggningsökning vi sett den senaste tiden i häkte och anstalt har inneburit en stor utmaning för Kriminalvården. För att ge myndigheten förutsättningar att möta denna ökning har anslagen </w:t>
      </w:r>
      <w:r w:rsidR="0048273D">
        <w:t xml:space="preserve">ökat </w:t>
      </w:r>
      <w:r w:rsidRPr="00AE260D">
        <w:t>för Kriminalvården med 200 miljoner kronor 2019, 1</w:t>
      </w:r>
      <w:r w:rsidR="00163EE6">
        <w:t xml:space="preserve">50 </w:t>
      </w:r>
      <w:r w:rsidRPr="00AE260D">
        <w:t>miljoner kronor 2020</w:t>
      </w:r>
      <w:r w:rsidR="00BB0197">
        <w:t xml:space="preserve"> och beräknats till </w:t>
      </w:r>
      <w:r w:rsidRPr="00AE260D">
        <w:t xml:space="preserve">569 miljoner kronor år 2021 och 729 miljoner kronor från år 2022. </w:t>
      </w:r>
    </w:p>
    <w:p w14:paraId="5FC99F2B" w14:textId="21DDD572" w:rsidR="00AE260D" w:rsidRDefault="00AE260D" w:rsidP="009E60E8">
      <w:pPr>
        <w:pStyle w:val="Brdtext"/>
      </w:pPr>
      <w:r w:rsidRPr="00AE260D">
        <w:t>Kriminalvården har presenterat en plan för den framtida platsutbyggnaden där 2 000 nya häktes- och anstaltsplatser ska vara på plats inom 10 år</w:t>
      </w:r>
      <w:r>
        <w:t xml:space="preserve">. </w:t>
      </w:r>
      <w:r w:rsidRPr="00AE260D">
        <w:t xml:space="preserve">Det är Kriminalvården som ansvarar för sin lokalförsörjning inom de rättsliga och ekonomiska ramar riksdag och regering bestämmer och jag vill av den anledningen inte föregripa myndighetens ställningstaganden i </w:t>
      </w:r>
      <w:r>
        <w:t>de geografiska placeringarna av nya häkten och anstalter.</w:t>
      </w:r>
    </w:p>
    <w:p w14:paraId="56524DC8" w14:textId="16B133EE" w:rsidR="00AE260D" w:rsidRDefault="00C101F4" w:rsidP="009E60E8">
      <w:pPr>
        <w:pStyle w:val="Brdtext"/>
      </w:pPr>
      <w:r>
        <w:t>Det är angeläget att en platsutbyggnad fortsätter att genomföras</w:t>
      </w:r>
      <w:r w:rsidR="00AE260D" w:rsidRPr="00AE260D">
        <w:t xml:space="preserve"> </w:t>
      </w:r>
      <w:r w:rsidR="00EE1331">
        <w:t>så</w:t>
      </w:r>
      <w:r w:rsidR="00AE260D" w:rsidRPr="00AE260D">
        <w:t xml:space="preserve"> att Kriminalvården så snart som möjligt ska kunna möta den ökade beläggningen med en permanent platskapacitet som i högre grad än idag motsvarar verksamhetens behov</w:t>
      </w:r>
      <w:r w:rsidR="00AE260D">
        <w:t>.</w:t>
      </w:r>
    </w:p>
    <w:p w14:paraId="1F04DBDC" w14:textId="519F7114" w:rsidR="002A0F3E" w:rsidRDefault="002A0F3E" w:rsidP="009E60E8">
      <w:pPr>
        <w:pStyle w:val="Brdtext"/>
      </w:pPr>
      <w:r>
        <w:t xml:space="preserve">Stockholm den </w:t>
      </w:r>
      <w:sdt>
        <w:sdtPr>
          <w:id w:val="-1225218591"/>
          <w:placeholder>
            <w:docPart w:val="88EA768678BE424A85CE23AE38B75C6F"/>
          </w:placeholder>
          <w:dataBinding w:prefixMappings="xmlns:ns0='http://lp/documentinfo/RK' " w:xpath="/ns0:DocumentInfo[1]/ns0:BaseInfo[1]/ns0:HeaderDate[1]" w:storeItemID="{BE57F60E-85C7-418F-90B2-CAB7D14E82D0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260D">
            <w:t>24 juni 2020</w:t>
          </w:r>
        </w:sdtContent>
      </w:sdt>
    </w:p>
    <w:p w14:paraId="18735CA5" w14:textId="77777777" w:rsidR="002A0F3E" w:rsidRDefault="002A0F3E" w:rsidP="009E60E8">
      <w:pPr>
        <w:pStyle w:val="Brdtextutanavstnd"/>
      </w:pPr>
    </w:p>
    <w:p w14:paraId="1CB5D1A1" w14:textId="77777777" w:rsidR="002A0F3E" w:rsidRDefault="002A0F3E" w:rsidP="009E60E8">
      <w:pPr>
        <w:pStyle w:val="Brdtextutanavstnd"/>
      </w:pPr>
    </w:p>
    <w:p w14:paraId="0637BCFF" w14:textId="77777777" w:rsidR="002A0F3E" w:rsidRDefault="002A0F3E" w:rsidP="009E60E8">
      <w:pPr>
        <w:pStyle w:val="Brdtextutanavstnd"/>
      </w:pPr>
    </w:p>
    <w:p w14:paraId="235A3C42" w14:textId="655531AC" w:rsidR="002A0F3E" w:rsidRDefault="002A0F3E" w:rsidP="009E60E8">
      <w:pPr>
        <w:pStyle w:val="Brdtext"/>
      </w:pPr>
      <w:r>
        <w:lastRenderedPageBreak/>
        <w:t>Morgan Johansson</w:t>
      </w:r>
    </w:p>
    <w:p w14:paraId="57C67D9A" w14:textId="77777777" w:rsidR="002A0F3E" w:rsidRPr="00DB48AB" w:rsidRDefault="002A0F3E" w:rsidP="009E60E8">
      <w:pPr>
        <w:pStyle w:val="Brdtext"/>
      </w:pPr>
    </w:p>
    <w:sectPr w:rsidR="002A0F3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5C50D" w14:textId="77777777" w:rsidR="001365AB" w:rsidRDefault="001365AB" w:rsidP="00A87A54">
      <w:pPr>
        <w:spacing w:after="0" w:line="240" w:lineRule="auto"/>
      </w:pPr>
      <w:r>
        <w:separator/>
      </w:r>
    </w:p>
  </w:endnote>
  <w:endnote w:type="continuationSeparator" w:id="0">
    <w:p w14:paraId="1D640CCA" w14:textId="77777777" w:rsidR="001365AB" w:rsidRDefault="001365AB" w:rsidP="00A87A54">
      <w:pPr>
        <w:spacing w:after="0" w:line="240" w:lineRule="auto"/>
      </w:pPr>
      <w:r>
        <w:continuationSeparator/>
      </w:r>
    </w:p>
  </w:endnote>
  <w:endnote w:type="continuationNotice" w:id="1">
    <w:p w14:paraId="3FF1E2DC" w14:textId="77777777" w:rsidR="001365AB" w:rsidRDefault="00136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60E8" w:rsidRPr="00347E11" w14:paraId="61F93E6F" w14:textId="77777777" w:rsidTr="009E60E8">
      <w:trPr>
        <w:trHeight w:val="227"/>
        <w:jc w:val="right"/>
      </w:trPr>
      <w:tc>
        <w:tcPr>
          <w:tcW w:w="708" w:type="dxa"/>
          <w:vAlign w:val="bottom"/>
        </w:tcPr>
        <w:p w14:paraId="45EE4C7D" w14:textId="77777777" w:rsidR="009E60E8" w:rsidRPr="00B62610" w:rsidRDefault="009E60E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60E8" w:rsidRPr="00347E11" w14:paraId="0B0144E2" w14:textId="77777777" w:rsidTr="009E60E8">
      <w:trPr>
        <w:trHeight w:val="850"/>
        <w:jc w:val="right"/>
      </w:trPr>
      <w:tc>
        <w:tcPr>
          <w:tcW w:w="708" w:type="dxa"/>
          <w:vAlign w:val="bottom"/>
        </w:tcPr>
        <w:p w14:paraId="31DD1F29" w14:textId="77777777" w:rsidR="009E60E8" w:rsidRPr="00347E11" w:rsidRDefault="009E60E8" w:rsidP="005606BC">
          <w:pPr>
            <w:pStyle w:val="Sidfot"/>
            <w:spacing w:line="276" w:lineRule="auto"/>
            <w:jc w:val="right"/>
          </w:pPr>
        </w:p>
      </w:tc>
    </w:tr>
  </w:tbl>
  <w:p w14:paraId="4ABC5589" w14:textId="77777777" w:rsidR="009E60E8" w:rsidRPr="005606BC" w:rsidRDefault="009E60E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60E8" w:rsidRPr="00347E11" w14:paraId="532E90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00A0D" w14:textId="77777777" w:rsidR="009E60E8" w:rsidRPr="00347E11" w:rsidRDefault="009E60E8" w:rsidP="00347E11">
          <w:pPr>
            <w:pStyle w:val="Sidfot"/>
            <w:rPr>
              <w:sz w:val="8"/>
            </w:rPr>
          </w:pPr>
        </w:p>
      </w:tc>
    </w:tr>
    <w:tr w:rsidR="009E60E8" w:rsidRPr="00EE3C0F" w14:paraId="62B23F40" w14:textId="77777777" w:rsidTr="00C26068">
      <w:trPr>
        <w:trHeight w:val="227"/>
      </w:trPr>
      <w:tc>
        <w:tcPr>
          <w:tcW w:w="4074" w:type="dxa"/>
        </w:tcPr>
        <w:p w14:paraId="3C5C220C" w14:textId="77777777" w:rsidR="009E60E8" w:rsidRPr="00F53AEA" w:rsidRDefault="009E60E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92FAF4" w14:textId="77777777" w:rsidR="009E60E8" w:rsidRPr="00F53AEA" w:rsidRDefault="009E60E8" w:rsidP="00F53AEA">
          <w:pPr>
            <w:pStyle w:val="Sidfot"/>
            <w:spacing w:line="276" w:lineRule="auto"/>
          </w:pPr>
        </w:p>
      </w:tc>
    </w:tr>
  </w:tbl>
  <w:p w14:paraId="6B316791" w14:textId="77777777" w:rsidR="009E60E8" w:rsidRPr="00EE3C0F" w:rsidRDefault="009E60E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EB50" w14:textId="77777777" w:rsidR="001365AB" w:rsidRDefault="001365AB" w:rsidP="00A87A54">
      <w:pPr>
        <w:spacing w:after="0" w:line="240" w:lineRule="auto"/>
      </w:pPr>
      <w:r>
        <w:separator/>
      </w:r>
    </w:p>
  </w:footnote>
  <w:footnote w:type="continuationSeparator" w:id="0">
    <w:p w14:paraId="7E7A8E63" w14:textId="77777777" w:rsidR="001365AB" w:rsidRDefault="001365AB" w:rsidP="00A87A54">
      <w:pPr>
        <w:spacing w:after="0" w:line="240" w:lineRule="auto"/>
      </w:pPr>
      <w:r>
        <w:continuationSeparator/>
      </w:r>
    </w:p>
  </w:footnote>
  <w:footnote w:type="continuationNotice" w:id="1">
    <w:p w14:paraId="51F214B5" w14:textId="77777777" w:rsidR="001365AB" w:rsidRDefault="00136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60E8" w14:paraId="6C6EBA17" w14:textId="77777777" w:rsidTr="00C93EBA">
      <w:trPr>
        <w:trHeight w:val="227"/>
      </w:trPr>
      <w:tc>
        <w:tcPr>
          <w:tcW w:w="5534" w:type="dxa"/>
        </w:tcPr>
        <w:p w14:paraId="11078CCB" w14:textId="77777777" w:rsidR="009E60E8" w:rsidRPr="007D73AB" w:rsidRDefault="009E60E8">
          <w:pPr>
            <w:pStyle w:val="Sidhuvud"/>
          </w:pPr>
        </w:p>
      </w:tc>
      <w:tc>
        <w:tcPr>
          <w:tcW w:w="3170" w:type="dxa"/>
          <w:vAlign w:val="bottom"/>
        </w:tcPr>
        <w:p w14:paraId="69B0F2AE" w14:textId="77777777" w:rsidR="009E60E8" w:rsidRPr="007D73AB" w:rsidRDefault="009E60E8" w:rsidP="00340DE0">
          <w:pPr>
            <w:pStyle w:val="Sidhuvud"/>
          </w:pPr>
        </w:p>
      </w:tc>
      <w:tc>
        <w:tcPr>
          <w:tcW w:w="1134" w:type="dxa"/>
        </w:tcPr>
        <w:p w14:paraId="445ADA1F" w14:textId="77777777" w:rsidR="009E60E8" w:rsidRDefault="009E60E8" w:rsidP="009E60E8">
          <w:pPr>
            <w:pStyle w:val="Sidhuvud"/>
          </w:pPr>
        </w:p>
      </w:tc>
    </w:tr>
    <w:tr w:rsidR="009E60E8" w14:paraId="5F9256EE" w14:textId="77777777" w:rsidTr="00C93EBA">
      <w:trPr>
        <w:trHeight w:val="1928"/>
      </w:trPr>
      <w:tc>
        <w:tcPr>
          <w:tcW w:w="5534" w:type="dxa"/>
        </w:tcPr>
        <w:p w14:paraId="6EE5F498" w14:textId="77777777" w:rsidR="009E60E8" w:rsidRPr="00340DE0" w:rsidRDefault="009E60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46E253" wp14:editId="546579F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E56F52" w14:textId="77777777" w:rsidR="009E60E8" w:rsidRPr="00710A6C" w:rsidRDefault="009E60E8" w:rsidP="00EE3C0F">
          <w:pPr>
            <w:pStyle w:val="Sidhuvud"/>
            <w:rPr>
              <w:b/>
            </w:rPr>
          </w:pPr>
        </w:p>
        <w:p w14:paraId="2AEC5942" w14:textId="77777777" w:rsidR="009E60E8" w:rsidRDefault="009E60E8" w:rsidP="00EE3C0F">
          <w:pPr>
            <w:pStyle w:val="Sidhuvud"/>
          </w:pPr>
        </w:p>
        <w:p w14:paraId="482902DB" w14:textId="77777777" w:rsidR="009E60E8" w:rsidRDefault="009E60E8" w:rsidP="00EE3C0F">
          <w:pPr>
            <w:pStyle w:val="Sidhuvud"/>
          </w:pPr>
        </w:p>
        <w:p w14:paraId="685F6924" w14:textId="77777777" w:rsidR="009E60E8" w:rsidRDefault="009E60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D8F8C43BB6447E8EACF04BFFADAB1B"/>
            </w:placeholder>
            <w:dataBinding w:prefixMappings="xmlns:ns0='http://lp/documentinfo/RK' " w:xpath="/ns0:DocumentInfo[1]/ns0:BaseInfo[1]/ns0:Dnr[1]" w:storeItemID="{BE57F60E-85C7-418F-90B2-CAB7D14E82D0}"/>
            <w:text/>
          </w:sdtPr>
          <w:sdtEndPr/>
          <w:sdtContent>
            <w:p w14:paraId="2F518543" w14:textId="5F2C1855" w:rsidR="009E60E8" w:rsidRDefault="001F106F" w:rsidP="00EE3C0F">
              <w:pPr>
                <w:pStyle w:val="Sidhuvud"/>
              </w:pPr>
              <w:r>
                <w:t>JU2020/02373/POL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AF5AC4F1A14FB9A3E57A7878E8B84D"/>
            </w:placeholder>
            <w:showingPlcHdr/>
            <w:dataBinding w:prefixMappings="xmlns:ns0='http://lp/documentinfo/RK' " w:xpath="/ns0:DocumentInfo[1]/ns0:BaseInfo[1]/ns0:DocNumber[1]" w:storeItemID="{BE57F60E-85C7-418F-90B2-CAB7D14E82D0}"/>
            <w:text/>
          </w:sdtPr>
          <w:sdtEndPr/>
          <w:sdtContent>
            <w:p w14:paraId="6572267E" w14:textId="77777777" w:rsidR="009E60E8" w:rsidRDefault="009E60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3B90BB" w14:textId="77777777" w:rsidR="009E60E8" w:rsidRDefault="009E60E8" w:rsidP="00EE3C0F">
          <w:pPr>
            <w:pStyle w:val="Sidhuvud"/>
          </w:pPr>
        </w:p>
      </w:tc>
      <w:tc>
        <w:tcPr>
          <w:tcW w:w="1134" w:type="dxa"/>
        </w:tcPr>
        <w:p w14:paraId="732C316B" w14:textId="77777777" w:rsidR="009E60E8" w:rsidRDefault="009E60E8" w:rsidP="0094502D">
          <w:pPr>
            <w:pStyle w:val="Sidhuvud"/>
          </w:pPr>
        </w:p>
        <w:p w14:paraId="0170CDC3" w14:textId="77777777" w:rsidR="009E60E8" w:rsidRPr="0094502D" w:rsidRDefault="009E60E8" w:rsidP="00EC71A6">
          <w:pPr>
            <w:pStyle w:val="Sidhuvud"/>
          </w:pPr>
        </w:p>
      </w:tc>
    </w:tr>
    <w:tr w:rsidR="009E60E8" w14:paraId="7445DDD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B277B17ED584EAB910527D73BB26631"/>
            </w:placeholder>
          </w:sdtPr>
          <w:sdtEndPr>
            <w:rPr>
              <w:b w:val="0"/>
            </w:rPr>
          </w:sdtEndPr>
          <w:sdtContent>
            <w:p w14:paraId="0C1DBEEF" w14:textId="77777777" w:rsidR="009E60E8" w:rsidRPr="002A0F3E" w:rsidRDefault="009E60E8" w:rsidP="00340DE0">
              <w:pPr>
                <w:pStyle w:val="Sidhuvud"/>
                <w:rPr>
                  <w:b/>
                </w:rPr>
              </w:pPr>
              <w:r w:rsidRPr="002A0F3E">
                <w:rPr>
                  <w:b/>
                </w:rPr>
                <w:t>Justitiedepartementet</w:t>
              </w:r>
            </w:p>
            <w:p w14:paraId="006DF242" w14:textId="77777777" w:rsidR="00DB4241" w:rsidRDefault="009E60E8" w:rsidP="00340DE0">
              <w:pPr>
                <w:pStyle w:val="Sidhuvud"/>
              </w:pPr>
              <w:r w:rsidRPr="002A0F3E">
                <w:t>Justitie- och migrationsministern</w:t>
              </w:r>
            </w:p>
            <w:p w14:paraId="5A83CA4A" w14:textId="77777777" w:rsidR="00DB4241" w:rsidRDefault="00DB4241" w:rsidP="00340DE0">
              <w:pPr>
                <w:pStyle w:val="Sidhuvud"/>
              </w:pPr>
            </w:p>
            <w:p w14:paraId="5881DDB4" w14:textId="77777777" w:rsidR="00DB4241" w:rsidRDefault="00770781" w:rsidP="00DB4241">
              <w:pPr>
                <w:pStyle w:val="Sidhuvud"/>
              </w:pPr>
            </w:p>
          </w:sdtContent>
        </w:sdt>
        <w:p w14:paraId="6C3286ED" w14:textId="14F372B2" w:rsidR="009E60E8" w:rsidRPr="00340DE0" w:rsidRDefault="009E60E8" w:rsidP="00770781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514A99CD8FC4DF69CC79E843D808EE6"/>
          </w:placeholder>
          <w:dataBinding w:prefixMappings="xmlns:ns0='http://lp/documentinfo/RK' " w:xpath="/ns0:DocumentInfo[1]/ns0:BaseInfo[1]/ns0:Recipient[1]" w:storeItemID="{BE57F60E-85C7-418F-90B2-CAB7D14E82D0}"/>
          <w:text w:multiLine="1"/>
        </w:sdtPr>
        <w:sdtEndPr/>
        <w:sdtContent>
          <w:tc>
            <w:tcPr>
              <w:tcW w:w="3170" w:type="dxa"/>
            </w:tcPr>
            <w:p w14:paraId="696F2376" w14:textId="77777777" w:rsidR="009E60E8" w:rsidRDefault="009E60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B05F53" w14:textId="77777777" w:rsidR="009E60E8" w:rsidRDefault="009E60E8" w:rsidP="003E6020">
          <w:pPr>
            <w:pStyle w:val="Sidhuvud"/>
          </w:pPr>
        </w:p>
      </w:tc>
    </w:tr>
  </w:tbl>
  <w:p w14:paraId="375CC0D9" w14:textId="77777777" w:rsidR="009E60E8" w:rsidRDefault="009E60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5AB"/>
    <w:rsid w:val="001428E2"/>
    <w:rsid w:val="0016294F"/>
    <w:rsid w:val="00163EE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30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06F"/>
    <w:rsid w:val="001F4302"/>
    <w:rsid w:val="001F50BE"/>
    <w:rsid w:val="001F525B"/>
    <w:rsid w:val="001F6BBE"/>
    <w:rsid w:val="00201498"/>
    <w:rsid w:val="00204079"/>
    <w:rsid w:val="00205CC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0F3E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E88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73D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FF6"/>
    <w:rsid w:val="006E08FC"/>
    <w:rsid w:val="006F2588"/>
    <w:rsid w:val="00700B9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78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0E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60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19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1F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89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1F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24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71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33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B2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FA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04130D"/>
  <w15:docId w15:val="{7C8CD16A-7313-4500-824B-A939EAEC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8F8C43BB6447E8EACF04BFFADA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75DC1-AD41-40D8-98EE-3491FEC7C665}"/>
      </w:docPartPr>
      <w:docPartBody>
        <w:p w:rsidR="009154FA" w:rsidRDefault="00125C32" w:rsidP="00125C32">
          <w:pPr>
            <w:pStyle w:val="7DD8F8C43BB6447E8EACF04BFFADAB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AF5AC4F1A14FB9A3E57A7878E8B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E7078-98C5-4626-B36D-729B9EF6430A}"/>
      </w:docPartPr>
      <w:docPartBody>
        <w:p w:rsidR="009154FA" w:rsidRDefault="00125C32" w:rsidP="00125C32">
          <w:pPr>
            <w:pStyle w:val="23AF5AC4F1A14FB9A3E57A7878E8B8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77B17ED584EAB910527D73BB26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A8D93-D5CA-4309-8148-F258997A6225}"/>
      </w:docPartPr>
      <w:docPartBody>
        <w:p w:rsidR="009154FA" w:rsidRDefault="00125C32" w:rsidP="00125C32">
          <w:pPr>
            <w:pStyle w:val="CB277B17ED584EAB910527D73BB266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14A99CD8FC4DF69CC79E843D808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EE3EB-9918-468A-8ED6-BD94A9FF54FD}"/>
      </w:docPartPr>
      <w:docPartBody>
        <w:p w:rsidR="009154FA" w:rsidRDefault="00125C32" w:rsidP="00125C32">
          <w:pPr>
            <w:pStyle w:val="8514A99CD8FC4DF69CC79E843D808E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A768678BE424A85CE23AE38B75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93EB3-B5E1-4A85-AF47-0CC407B4C12A}"/>
      </w:docPartPr>
      <w:docPartBody>
        <w:p w:rsidR="009154FA" w:rsidRDefault="00125C32" w:rsidP="00125C32">
          <w:pPr>
            <w:pStyle w:val="88EA768678BE424A85CE23AE38B75C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32"/>
    <w:rsid w:val="00033E9E"/>
    <w:rsid w:val="00125C32"/>
    <w:rsid w:val="009154FA"/>
    <w:rsid w:val="00D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69FDB03C0F4E488FEE499AC6BBE5F1">
    <w:name w:val="8A69FDB03C0F4E488FEE499AC6BBE5F1"/>
    <w:rsid w:val="00125C32"/>
  </w:style>
  <w:style w:type="character" w:styleId="Platshllartext">
    <w:name w:val="Placeholder Text"/>
    <w:basedOn w:val="Standardstycketeckensnitt"/>
    <w:uiPriority w:val="99"/>
    <w:semiHidden/>
    <w:rsid w:val="00125C32"/>
    <w:rPr>
      <w:noProof w:val="0"/>
      <w:color w:val="808080"/>
    </w:rPr>
  </w:style>
  <w:style w:type="paragraph" w:customStyle="1" w:styleId="55E1972A296D4246BA094790CB01D4F7">
    <w:name w:val="55E1972A296D4246BA094790CB01D4F7"/>
    <w:rsid w:val="00125C32"/>
  </w:style>
  <w:style w:type="paragraph" w:customStyle="1" w:styleId="DDA0AD80D26F4CE78DC67F57B86DB2B4">
    <w:name w:val="DDA0AD80D26F4CE78DC67F57B86DB2B4"/>
    <w:rsid w:val="00125C32"/>
  </w:style>
  <w:style w:type="paragraph" w:customStyle="1" w:styleId="C75E7431DD144E62B61FAD1F6D7FC13D">
    <w:name w:val="C75E7431DD144E62B61FAD1F6D7FC13D"/>
    <w:rsid w:val="00125C32"/>
  </w:style>
  <w:style w:type="paragraph" w:customStyle="1" w:styleId="7DD8F8C43BB6447E8EACF04BFFADAB1B">
    <w:name w:val="7DD8F8C43BB6447E8EACF04BFFADAB1B"/>
    <w:rsid w:val="00125C32"/>
  </w:style>
  <w:style w:type="paragraph" w:customStyle="1" w:styleId="23AF5AC4F1A14FB9A3E57A7878E8B84D">
    <w:name w:val="23AF5AC4F1A14FB9A3E57A7878E8B84D"/>
    <w:rsid w:val="00125C32"/>
  </w:style>
  <w:style w:type="paragraph" w:customStyle="1" w:styleId="AC971A482D974246A5D36B5B6DD9BC86">
    <w:name w:val="AC971A482D974246A5D36B5B6DD9BC86"/>
    <w:rsid w:val="00125C32"/>
  </w:style>
  <w:style w:type="paragraph" w:customStyle="1" w:styleId="AA1D512E28FE4CE6ADA0614B1DB65CD1">
    <w:name w:val="AA1D512E28FE4CE6ADA0614B1DB65CD1"/>
    <w:rsid w:val="00125C32"/>
  </w:style>
  <w:style w:type="paragraph" w:customStyle="1" w:styleId="B0CEAB93F6AC4DC39D9704C8E0C9C199">
    <w:name w:val="B0CEAB93F6AC4DC39D9704C8E0C9C199"/>
    <w:rsid w:val="00125C32"/>
  </w:style>
  <w:style w:type="paragraph" w:customStyle="1" w:styleId="CB277B17ED584EAB910527D73BB26631">
    <w:name w:val="CB277B17ED584EAB910527D73BB26631"/>
    <w:rsid w:val="00125C32"/>
  </w:style>
  <w:style w:type="paragraph" w:customStyle="1" w:styleId="8514A99CD8FC4DF69CC79E843D808EE6">
    <w:name w:val="8514A99CD8FC4DF69CC79E843D808EE6"/>
    <w:rsid w:val="00125C32"/>
  </w:style>
  <w:style w:type="paragraph" w:customStyle="1" w:styleId="23AF5AC4F1A14FB9A3E57A7878E8B84D1">
    <w:name w:val="23AF5AC4F1A14FB9A3E57A7878E8B84D1"/>
    <w:rsid w:val="00125C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277B17ED584EAB910527D73BB266311">
    <w:name w:val="CB277B17ED584EAB910527D73BB266311"/>
    <w:rsid w:val="00125C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67EEB2D1DB4462BFD1DDB010F7A578">
    <w:name w:val="2C67EEB2D1DB4462BFD1DDB010F7A578"/>
    <w:rsid w:val="00125C32"/>
  </w:style>
  <w:style w:type="paragraph" w:customStyle="1" w:styleId="EDB3573C45CE42F288FA2D7285C286EF">
    <w:name w:val="EDB3573C45CE42F288FA2D7285C286EF"/>
    <w:rsid w:val="00125C32"/>
  </w:style>
  <w:style w:type="paragraph" w:customStyle="1" w:styleId="CA5D0377B4F54FB59C5155D304C5D4DB">
    <w:name w:val="CA5D0377B4F54FB59C5155D304C5D4DB"/>
    <w:rsid w:val="00125C32"/>
  </w:style>
  <w:style w:type="paragraph" w:customStyle="1" w:styleId="6432ECECDD7B433D9DCC5C4F29C4305E">
    <w:name w:val="6432ECECDD7B433D9DCC5C4F29C4305E"/>
    <w:rsid w:val="00125C32"/>
  </w:style>
  <w:style w:type="paragraph" w:customStyle="1" w:styleId="BEE3F752FEC64A3889E33F46EEDEE413">
    <w:name w:val="BEE3F752FEC64A3889E33F46EEDEE413"/>
    <w:rsid w:val="00125C32"/>
  </w:style>
  <w:style w:type="paragraph" w:customStyle="1" w:styleId="88EA768678BE424A85CE23AE38B75C6F">
    <w:name w:val="88EA768678BE424A85CE23AE38B75C6F"/>
    <w:rsid w:val="00125C32"/>
  </w:style>
  <w:style w:type="paragraph" w:customStyle="1" w:styleId="A9BCC407559640B1B86FB94DF4529211">
    <w:name w:val="A9BCC407559640B1B86FB94DF4529211"/>
    <w:rsid w:val="00125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2020-06-24T00:00:00</HeaderDate>
    <Office/>
    <Dnr>JU2020/02373/POL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0c5d0c25-1d3f-4848-9df0-6f8b28dca6ee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220D-02EF-40C1-8E5F-0F90DBBE9EA1}"/>
</file>

<file path=customXml/itemProps2.xml><?xml version="1.0" encoding="utf-8"?>
<ds:datastoreItem xmlns:ds="http://schemas.openxmlformats.org/officeDocument/2006/customXml" ds:itemID="{2A48D199-299B-4639-A039-CB09A0E31C57}"/>
</file>

<file path=customXml/itemProps3.xml><?xml version="1.0" encoding="utf-8"?>
<ds:datastoreItem xmlns:ds="http://schemas.openxmlformats.org/officeDocument/2006/customXml" ds:itemID="{BE57F60E-85C7-418F-90B2-CAB7D14E82D0}"/>
</file>

<file path=customXml/itemProps4.xml><?xml version="1.0" encoding="utf-8"?>
<ds:datastoreItem xmlns:ds="http://schemas.openxmlformats.org/officeDocument/2006/customXml" ds:itemID="{2A48D199-299B-4639-A039-CB09A0E31C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FEFF15-054B-4419-BB7A-051CB542A2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329268-34A5-417E-ADC0-8C1F8034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C90612-03C3-499B-BC58-3DFB59B97C63}"/>
</file>

<file path=customXml/itemProps8.xml><?xml version="1.0" encoding="utf-8"?>
<ds:datastoreItem xmlns:ds="http://schemas.openxmlformats.org/officeDocument/2006/customXml" ds:itemID="{095DF45F-5BC3-48E5-8729-C1B325A0CC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1612 Fängelseetablering i Åmål.docx</dc:title>
  <dc:subject/>
  <dc:creator>Anna Brodén</dc:creator>
  <cp:keywords/>
  <dc:description/>
  <cp:lastModifiedBy>Yasemin Eti</cp:lastModifiedBy>
  <cp:revision>6</cp:revision>
  <dcterms:created xsi:type="dcterms:W3CDTF">2020-06-23T11:23:00Z</dcterms:created>
  <dcterms:modified xsi:type="dcterms:W3CDTF">2020-06-23T15:56:00Z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e789a193-441d-4a35-bcb4-2dde6ab41ca7</vt:lpwstr>
  </property>
</Properties>
</file>