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C0ABB" w14:textId="0ACCDE3D" w:rsidR="004431EF" w:rsidRPr="001F5E23" w:rsidRDefault="000D100A" w:rsidP="001F5E23">
      <w:pPr>
        <w:pStyle w:val="Brdtext"/>
        <w:rPr>
          <w:rFonts w:eastAsia="Times New Roman"/>
        </w:rPr>
      </w:pPr>
      <w:r w:rsidRPr="005D2352">
        <w:rPr>
          <w:rStyle w:val="RubrikChar"/>
        </w:rPr>
        <w:t>Svar på fråga 201</w:t>
      </w:r>
      <w:r w:rsidR="00E17EAB">
        <w:rPr>
          <w:rStyle w:val="RubrikChar"/>
        </w:rPr>
        <w:t>9</w:t>
      </w:r>
      <w:r w:rsidRPr="005D2352">
        <w:rPr>
          <w:rStyle w:val="RubrikChar"/>
        </w:rPr>
        <w:t>/</w:t>
      </w:r>
      <w:r w:rsidR="00E17EAB">
        <w:rPr>
          <w:rStyle w:val="RubrikChar"/>
        </w:rPr>
        <w:t>20</w:t>
      </w:r>
      <w:r w:rsidRPr="005D2352">
        <w:rPr>
          <w:rStyle w:val="RubrikChar"/>
        </w:rPr>
        <w:t>:</w:t>
      </w:r>
      <w:r w:rsidR="009507CF">
        <w:rPr>
          <w:rStyle w:val="RubrikChar"/>
        </w:rPr>
        <w:t>1157</w:t>
      </w:r>
      <w:r w:rsidR="00582B86" w:rsidRPr="005D2352">
        <w:rPr>
          <w:rStyle w:val="RubrikChar"/>
        </w:rPr>
        <w:t xml:space="preserve"> av</w:t>
      </w:r>
      <w:r w:rsidR="006F6CD5" w:rsidRPr="005D2352">
        <w:rPr>
          <w:rStyle w:val="RubrikChar"/>
        </w:rPr>
        <w:t xml:space="preserve"> </w:t>
      </w:r>
      <w:r w:rsidR="009507CF">
        <w:rPr>
          <w:rStyle w:val="RubrikChar"/>
        </w:rPr>
        <w:t>Cassandra Sundin</w:t>
      </w:r>
      <w:r w:rsidR="006F6CD5" w:rsidRPr="005D2352">
        <w:rPr>
          <w:rStyle w:val="RubrikChar"/>
        </w:rPr>
        <w:t xml:space="preserve"> (</w:t>
      </w:r>
      <w:r w:rsidR="009507CF">
        <w:rPr>
          <w:rStyle w:val="RubrikChar"/>
        </w:rPr>
        <w:t>SD</w:t>
      </w:r>
      <w:r w:rsidR="00582B86" w:rsidRPr="005D2352">
        <w:rPr>
          <w:rStyle w:val="RubrikChar"/>
        </w:rPr>
        <w:t xml:space="preserve">) </w:t>
      </w:r>
      <w:r w:rsidR="009507CF">
        <w:rPr>
          <w:rStyle w:val="RubrikChar"/>
        </w:rPr>
        <w:t>Fjällräddningens förutsättningar med anledning av Covid-19</w:t>
      </w:r>
      <w:r w:rsidR="00582B86" w:rsidRPr="005D2352">
        <w:rPr>
          <w:rStyle w:val="RubrikChar"/>
        </w:rPr>
        <w:br/>
      </w:r>
      <w:r w:rsidR="005D2352">
        <w:br/>
      </w:r>
      <w:r w:rsidR="009507CF" w:rsidRPr="001F5E23">
        <w:t>Cassandra Sundin har frågat mig hur regeringen arbetar för att fjällräddningen ska kunna fullgöra sitt uppdrag</w:t>
      </w:r>
      <w:r w:rsidR="00E6088B">
        <w:t xml:space="preserve"> under rådande pandemi och vilka åtgärder regeringen avser att vidta.</w:t>
      </w:r>
    </w:p>
    <w:p w14:paraId="0BBF33DC" w14:textId="0C8CF827" w:rsidR="00757235" w:rsidRDefault="00757235" w:rsidP="00757235">
      <w:pPr>
        <w:pStyle w:val="Brdtext"/>
      </w:pPr>
      <w:r w:rsidRPr="00757235">
        <w:t xml:space="preserve">Med anledning av </w:t>
      </w:r>
      <w:r>
        <w:t>den pågående pandemin</w:t>
      </w:r>
      <w:r w:rsidRPr="00757235">
        <w:t xml:space="preserve"> har Polismyndigheten fattat beslut om en nationell särskild händelse. Polismyndighetens fokus är att säkra polisens </w:t>
      </w:r>
      <w:r w:rsidR="00E64BD7">
        <w:t>grund</w:t>
      </w:r>
      <w:r w:rsidRPr="00757235">
        <w:t xml:space="preserve">uppdrag, att hantera de </w:t>
      </w:r>
      <w:r w:rsidR="00E64BD7">
        <w:t xml:space="preserve">särskilda </w:t>
      </w:r>
      <w:r w:rsidRPr="00757235">
        <w:t xml:space="preserve">uppdrag </w:t>
      </w:r>
      <w:r w:rsidR="00E64BD7">
        <w:t>som föranleds av</w:t>
      </w:r>
      <w:r w:rsidRPr="00757235">
        <w:t xml:space="preserve"> virussmittan, att säkra arbetsmiljön för polisens medarbetare samt att svara för en tydlig </w:t>
      </w:r>
      <w:r w:rsidR="00230990">
        <w:t xml:space="preserve">och trygghetsskapande </w:t>
      </w:r>
      <w:r w:rsidRPr="00757235">
        <w:t>kommunikation</w:t>
      </w:r>
      <w:r>
        <w:t>.</w:t>
      </w:r>
    </w:p>
    <w:p w14:paraId="5CACADEF" w14:textId="0B70537D" w:rsidR="00A51306" w:rsidRDefault="00E64BD7" w:rsidP="005A2AFE">
      <w:pPr>
        <w:pStyle w:val="Brdtext"/>
      </w:pPr>
      <w:r>
        <w:t>I de pandemiplaner och den kontinuitetsplanering som finns hos varje polisregion ingår att bemanning och personalförsörjning ska kunna säkerställas för att Polismyndigheten fortsatt ska kunna bedriva det som är deras kärnuppdrag. Det gäller även fjällräddningsverksamheten.</w:t>
      </w:r>
      <w:r w:rsidR="00A51306">
        <w:t xml:space="preserve"> </w:t>
      </w:r>
      <w:proofErr w:type="gramStart"/>
      <w:r w:rsidR="0033728B">
        <w:t>Hur</w:t>
      </w:r>
      <w:proofErr w:type="gramEnd"/>
      <w:r w:rsidR="0033728B">
        <w:t xml:space="preserve"> Polismyndighetens resurser ska användas är ytterst en fråga för </w:t>
      </w:r>
      <w:r>
        <w:t xml:space="preserve">myndigheten att </w:t>
      </w:r>
      <w:r w:rsidR="0033728B">
        <w:t xml:space="preserve">själv besluta om. </w:t>
      </w:r>
      <w:r w:rsidR="001162D5">
        <w:t xml:space="preserve">Det är </w:t>
      </w:r>
      <w:r>
        <w:t xml:space="preserve">också </w:t>
      </w:r>
      <w:r w:rsidR="001162D5">
        <w:t xml:space="preserve">Polismyndigheten som har arbetsmiljöansvaret för myndighetens anställda och därmed ska sörja för att de har adekvat skyddsutrustning. </w:t>
      </w:r>
    </w:p>
    <w:p w14:paraId="43D9BAD6" w14:textId="4E7AEB96" w:rsidR="005A2AFE" w:rsidRDefault="005A2AFE" w:rsidP="005A2AFE">
      <w:pPr>
        <w:pStyle w:val="Brdtext"/>
      </w:pPr>
      <w:r>
        <w:t xml:space="preserve">Jag följer noga såväl Polismyndighetens som andra myndigheters arbete i </w:t>
      </w:r>
      <w:r w:rsidR="002D67D9">
        <w:t xml:space="preserve">samband med </w:t>
      </w:r>
      <w:proofErr w:type="spellStart"/>
      <w:r w:rsidR="002D67D9">
        <w:t>coronapandemin</w:t>
      </w:r>
      <w:proofErr w:type="spellEnd"/>
      <w:r w:rsidR="003347AA">
        <w:t>,</w:t>
      </w:r>
      <w:r w:rsidR="00E64BD7">
        <w:t xml:space="preserve"> </w:t>
      </w:r>
      <w:r w:rsidR="003347AA">
        <w:t>men</w:t>
      </w:r>
      <w:r w:rsidR="00E64BD7">
        <w:t xml:space="preserve"> </w:t>
      </w:r>
      <w:r>
        <w:t xml:space="preserve">avser inte </w:t>
      </w:r>
      <w:r w:rsidR="00E64BD7">
        <w:t xml:space="preserve">att </w:t>
      </w:r>
      <w:r>
        <w:t xml:space="preserve">vidta några åtgärder </w:t>
      </w:r>
      <w:r w:rsidR="00E64BD7">
        <w:t xml:space="preserve">i </w:t>
      </w:r>
      <w:r w:rsidR="003347AA">
        <w:t xml:space="preserve">just </w:t>
      </w:r>
      <w:r w:rsidR="00E64BD7">
        <w:t>denna fråga</w:t>
      </w:r>
      <w:r>
        <w:t>.</w:t>
      </w:r>
    </w:p>
    <w:p w14:paraId="53342A93" w14:textId="18F39583" w:rsidR="00B31BFB" w:rsidRPr="001F5E23" w:rsidRDefault="00B67A01" w:rsidP="001F5E23">
      <w:pPr>
        <w:pStyle w:val="Brdtext"/>
      </w:pPr>
      <w:bookmarkStart w:id="0" w:name="_GoBack"/>
      <w:bookmarkEnd w:id="0"/>
      <w:r w:rsidRPr="0033728B">
        <w:t xml:space="preserve">Stockholm den </w:t>
      </w:r>
      <w:sdt>
        <w:sdtPr>
          <w:rPr>
            <w:lang w:val="de-DE"/>
          </w:rPr>
          <w:id w:val="334731271"/>
          <w:placeholder>
            <w:docPart w:val="5193354A62634B4BA6341E91B5B1D862"/>
          </w:placeholder>
          <w:dataBinding w:prefixMappings="xmlns:ns0='http://lp/documentinfo/RK' " w:xpath="/ns0:DocumentInfo[1]/ns0:BaseInfo[1]/ns0:HeaderDate[1]" w:storeItemID="{A0FE2748-6F6D-47EF-A3F3-BA7F2EB30C64}"/>
          <w:date w:fullDate="2020-04-15T00:00:00Z">
            <w:dateFormat w:val="d MMMM yyyy"/>
            <w:lid w:val="sv-SE"/>
            <w:storeMappedDataAs w:val="dateTime"/>
            <w:calendar w:val="gregorian"/>
          </w:date>
        </w:sdtPr>
        <w:sdtEndPr/>
        <w:sdtContent>
          <w:r w:rsidR="009507CF" w:rsidRPr="001F5E23">
            <w:t>15 april 2020</w:t>
          </w:r>
        </w:sdtContent>
      </w:sdt>
      <w:r w:rsidR="004C04E9" w:rsidRPr="0033728B">
        <w:br/>
      </w:r>
      <w:r w:rsidR="00C35C6E" w:rsidRPr="001F5E23">
        <w:br/>
      </w:r>
      <w:r w:rsidR="00A51306">
        <w:br/>
      </w:r>
      <w:r w:rsidR="008145C5" w:rsidRPr="001F5E23">
        <w:t>Mikael Damberg</w:t>
      </w:r>
    </w:p>
    <w:sectPr w:rsidR="00B31BFB" w:rsidRPr="001F5E23" w:rsidSect="00582B8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61CB2" w14:textId="77777777" w:rsidR="004651ED" w:rsidRDefault="004651ED" w:rsidP="00A87A54">
      <w:pPr>
        <w:spacing w:after="0" w:line="240" w:lineRule="auto"/>
      </w:pPr>
      <w:r>
        <w:separator/>
      </w:r>
    </w:p>
  </w:endnote>
  <w:endnote w:type="continuationSeparator" w:id="0">
    <w:p w14:paraId="24DCEE8A" w14:textId="77777777" w:rsidR="004651ED" w:rsidRDefault="004651E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84007D" w14:textId="77777777" w:rsidTr="006A26EC">
      <w:trPr>
        <w:trHeight w:val="227"/>
        <w:jc w:val="right"/>
      </w:trPr>
      <w:tc>
        <w:tcPr>
          <w:tcW w:w="708" w:type="dxa"/>
          <w:vAlign w:val="bottom"/>
        </w:tcPr>
        <w:p w14:paraId="11CCF948" w14:textId="51D4191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32B0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32B06">
            <w:rPr>
              <w:rStyle w:val="Sidnummer"/>
              <w:noProof/>
            </w:rPr>
            <w:t>2</w:t>
          </w:r>
          <w:r>
            <w:rPr>
              <w:rStyle w:val="Sidnummer"/>
            </w:rPr>
            <w:fldChar w:fldCharType="end"/>
          </w:r>
          <w:r>
            <w:rPr>
              <w:rStyle w:val="Sidnummer"/>
            </w:rPr>
            <w:t>)</w:t>
          </w:r>
        </w:p>
      </w:tc>
    </w:tr>
    <w:tr w:rsidR="005606BC" w:rsidRPr="00347E11" w14:paraId="40502DEB" w14:textId="77777777" w:rsidTr="006A26EC">
      <w:trPr>
        <w:trHeight w:val="850"/>
        <w:jc w:val="right"/>
      </w:trPr>
      <w:tc>
        <w:tcPr>
          <w:tcW w:w="708" w:type="dxa"/>
          <w:vAlign w:val="bottom"/>
        </w:tcPr>
        <w:p w14:paraId="0613CA9A" w14:textId="77777777" w:rsidR="005606BC" w:rsidRPr="00347E11" w:rsidRDefault="005606BC" w:rsidP="005606BC">
          <w:pPr>
            <w:pStyle w:val="Sidfot"/>
            <w:spacing w:line="276" w:lineRule="auto"/>
            <w:jc w:val="right"/>
          </w:pPr>
        </w:p>
      </w:tc>
    </w:tr>
  </w:tbl>
  <w:p w14:paraId="5EFE5E2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8F7C3F" w14:textId="77777777" w:rsidTr="001F4302">
      <w:trPr>
        <w:trHeight w:val="510"/>
      </w:trPr>
      <w:tc>
        <w:tcPr>
          <w:tcW w:w="8525" w:type="dxa"/>
          <w:gridSpan w:val="2"/>
          <w:vAlign w:val="bottom"/>
        </w:tcPr>
        <w:p w14:paraId="732D43D0" w14:textId="77777777" w:rsidR="00347E11" w:rsidRPr="00347E11" w:rsidRDefault="00347E11" w:rsidP="00347E11">
          <w:pPr>
            <w:pStyle w:val="Sidfot"/>
            <w:rPr>
              <w:sz w:val="8"/>
            </w:rPr>
          </w:pPr>
        </w:p>
      </w:tc>
    </w:tr>
    <w:tr w:rsidR="00093408" w:rsidRPr="00EE3C0F" w14:paraId="21C0A7CA" w14:textId="77777777" w:rsidTr="00C26068">
      <w:trPr>
        <w:trHeight w:val="227"/>
      </w:trPr>
      <w:tc>
        <w:tcPr>
          <w:tcW w:w="4074" w:type="dxa"/>
        </w:tcPr>
        <w:p w14:paraId="5D9E5620" w14:textId="77777777" w:rsidR="00347E11" w:rsidRPr="00F53AEA" w:rsidRDefault="00347E11" w:rsidP="00C26068">
          <w:pPr>
            <w:pStyle w:val="Sidfot"/>
            <w:spacing w:line="276" w:lineRule="auto"/>
          </w:pPr>
        </w:p>
      </w:tc>
      <w:tc>
        <w:tcPr>
          <w:tcW w:w="4451" w:type="dxa"/>
        </w:tcPr>
        <w:p w14:paraId="1E5AF047" w14:textId="77777777" w:rsidR="00093408" w:rsidRPr="00F53AEA" w:rsidRDefault="00093408" w:rsidP="00F53AEA">
          <w:pPr>
            <w:pStyle w:val="Sidfot"/>
            <w:spacing w:line="276" w:lineRule="auto"/>
          </w:pPr>
        </w:p>
      </w:tc>
    </w:tr>
  </w:tbl>
  <w:p w14:paraId="76F1BB9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7C165" w14:textId="77777777" w:rsidR="004651ED" w:rsidRDefault="004651ED" w:rsidP="00A87A54">
      <w:pPr>
        <w:spacing w:after="0" w:line="240" w:lineRule="auto"/>
      </w:pPr>
      <w:r>
        <w:separator/>
      </w:r>
    </w:p>
  </w:footnote>
  <w:footnote w:type="continuationSeparator" w:id="0">
    <w:p w14:paraId="390505B2" w14:textId="77777777" w:rsidR="004651ED" w:rsidRDefault="004651E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2B86" w14:paraId="0347DD37" w14:textId="77777777" w:rsidTr="00C93EBA">
      <w:trPr>
        <w:trHeight w:val="227"/>
      </w:trPr>
      <w:tc>
        <w:tcPr>
          <w:tcW w:w="5534" w:type="dxa"/>
        </w:tcPr>
        <w:p w14:paraId="320136E0" w14:textId="77777777" w:rsidR="00582B86" w:rsidRPr="007D73AB" w:rsidRDefault="00582B86">
          <w:pPr>
            <w:pStyle w:val="Sidhuvud"/>
          </w:pPr>
        </w:p>
      </w:tc>
      <w:tc>
        <w:tcPr>
          <w:tcW w:w="3170" w:type="dxa"/>
          <w:vAlign w:val="bottom"/>
        </w:tcPr>
        <w:p w14:paraId="73A30E02" w14:textId="265FA9E5" w:rsidR="00582B86" w:rsidRPr="007D73AB" w:rsidRDefault="00582B86" w:rsidP="00340DE0">
          <w:pPr>
            <w:pStyle w:val="Sidhuvud"/>
          </w:pPr>
        </w:p>
      </w:tc>
      <w:tc>
        <w:tcPr>
          <w:tcW w:w="1134" w:type="dxa"/>
        </w:tcPr>
        <w:p w14:paraId="515D4C60" w14:textId="77777777" w:rsidR="00582B86" w:rsidRDefault="00582B86" w:rsidP="005A703A">
          <w:pPr>
            <w:pStyle w:val="Sidhuvud"/>
          </w:pPr>
        </w:p>
      </w:tc>
    </w:tr>
    <w:tr w:rsidR="00582B86" w14:paraId="02FF1901" w14:textId="77777777" w:rsidTr="00C93EBA">
      <w:trPr>
        <w:trHeight w:val="1928"/>
      </w:trPr>
      <w:tc>
        <w:tcPr>
          <w:tcW w:w="5534" w:type="dxa"/>
        </w:tcPr>
        <w:p w14:paraId="76FE2E64" w14:textId="77777777" w:rsidR="00582B86" w:rsidRPr="00340DE0" w:rsidRDefault="00582B86" w:rsidP="00340DE0">
          <w:pPr>
            <w:pStyle w:val="Sidhuvud"/>
          </w:pPr>
          <w:r>
            <w:rPr>
              <w:noProof/>
            </w:rPr>
            <w:drawing>
              <wp:inline distT="0" distB="0" distL="0" distR="0" wp14:anchorId="64BF7F0B" wp14:editId="2179B32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46A101" w14:textId="77777777" w:rsidR="00582B86" w:rsidRDefault="00582B86" w:rsidP="00EE3C0F">
          <w:pPr>
            <w:pStyle w:val="Sidhuvud"/>
          </w:pPr>
        </w:p>
        <w:p w14:paraId="009B5259" w14:textId="77777777" w:rsidR="00582B86" w:rsidRDefault="00582B86" w:rsidP="00EE3C0F">
          <w:pPr>
            <w:pStyle w:val="Sidhuvud"/>
          </w:pPr>
        </w:p>
        <w:p w14:paraId="61B2CF89" w14:textId="77777777" w:rsidR="00582B86" w:rsidRDefault="00582B86" w:rsidP="00EE3C0F">
          <w:pPr>
            <w:pStyle w:val="Sidhuvud"/>
          </w:pPr>
        </w:p>
        <w:sdt>
          <w:sdtPr>
            <w:alias w:val="Dnr"/>
            <w:tag w:val="ccRKShow_Dnr"/>
            <w:id w:val="-829283628"/>
            <w:placeholder>
              <w:docPart w:val="5D1F1C026FBC41A38A89A4C4FB11C85F"/>
            </w:placeholder>
            <w:dataBinding w:prefixMappings="xmlns:ns0='http://lp/documentinfo/RK' " w:xpath="/ns0:DocumentInfo[1]/ns0:BaseInfo[1]/ns0:Dnr[1]" w:storeItemID="{A0FE2748-6F6D-47EF-A3F3-BA7F2EB30C64}"/>
            <w:text/>
          </w:sdtPr>
          <w:sdtEndPr/>
          <w:sdtContent>
            <w:p w14:paraId="23D0A53F" w14:textId="3DBC3B89" w:rsidR="00582B86" w:rsidRDefault="006329A2" w:rsidP="00EE3C0F">
              <w:pPr>
                <w:pStyle w:val="Sidhuvud"/>
              </w:pPr>
              <w:r>
                <w:t>Ju20</w:t>
              </w:r>
              <w:r w:rsidR="009507CF">
                <w:t>20</w:t>
              </w:r>
              <w:r>
                <w:t>/</w:t>
              </w:r>
              <w:r w:rsidR="009507CF">
                <w:t>01398</w:t>
              </w:r>
              <w:r>
                <w:t>/POL</w:t>
              </w:r>
            </w:p>
          </w:sdtContent>
        </w:sdt>
        <w:p w14:paraId="1660251A" w14:textId="2A9F5AF8" w:rsidR="00582B86" w:rsidRDefault="00582B86" w:rsidP="00EE3C0F">
          <w:pPr>
            <w:pStyle w:val="Sidhuvud"/>
          </w:pPr>
        </w:p>
      </w:tc>
      <w:tc>
        <w:tcPr>
          <w:tcW w:w="1134" w:type="dxa"/>
        </w:tcPr>
        <w:p w14:paraId="017C074D" w14:textId="77777777" w:rsidR="00582B86" w:rsidRDefault="00582B86" w:rsidP="0094502D">
          <w:pPr>
            <w:pStyle w:val="Sidhuvud"/>
          </w:pPr>
        </w:p>
        <w:p w14:paraId="0E30D8F0" w14:textId="77777777" w:rsidR="00582B86" w:rsidRPr="0094502D" w:rsidRDefault="00582B86" w:rsidP="00EC71A6">
          <w:pPr>
            <w:pStyle w:val="Sidhuvud"/>
          </w:pPr>
        </w:p>
      </w:tc>
    </w:tr>
    <w:tr w:rsidR="00582B86" w14:paraId="483AA95D" w14:textId="77777777" w:rsidTr="00C93EBA">
      <w:trPr>
        <w:trHeight w:val="2268"/>
      </w:trPr>
      <w:sdt>
        <w:sdtPr>
          <w:rPr>
            <w:b/>
          </w:rPr>
          <w:alias w:val="SenderText"/>
          <w:tag w:val="ccRKShow_SenderText"/>
          <w:id w:val="1374046025"/>
          <w:placeholder>
            <w:docPart w:val="D92D735D33474C4592E98D2B130CE765"/>
          </w:placeholder>
        </w:sdtPr>
        <w:sdtEndPr>
          <w:rPr>
            <w:b w:val="0"/>
          </w:rPr>
        </w:sdtEndPr>
        <w:sdtContent>
          <w:tc>
            <w:tcPr>
              <w:tcW w:w="5534" w:type="dxa"/>
              <w:tcMar>
                <w:right w:w="1134" w:type="dxa"/>
              </w:tcMar>
            </w:tcPr>
            <w:p w14:paraId="0F6EE19E" w14:textId="77777777" w:rsidR="00582B86" w:rsidRPr="00582B86" w:rsidRDefault="00582B86" w:rsidP="00340DE0">
              <w:pPr>
                <w:pStyle w:val="Sidhuvud"/>
                <w:rPr>
                  <w:b/>
                </w:rPr>
              </w:pPr>
              <w:r w:rsidRPr="00582B86">
                <w:rPr>
                  <w:b/>
                </w:rPr>
                <w:t>Justitiedepartementet</w:t>
              </w:r>
            </w:p>
            <w:p w14:paraId="2BD2269B" w14:textId="77777777" w:rsidR="0008625E" w:rsidRDefault="008145C5" w:rsidP="00340DE0">
              <w:pPr>
                <w:pStyle w:val="Sidhuvud"/>
              </w:pPr>
              <w:r>
                <w:t>I</w:t>
              </w:r>
              <w:r w:rsidR="00582B86" w:rsidRPr="00582B86">
                <w:t>nrikesministern</w:t>
              </w:r>
            </w:p>
            <w:p w14:paraId="381FE3FC" w14:textId="2EE4BE80" w:rsidR="000D100A" w:rsidRDefault="000D100A" w:rsidP="00340DE0">
              <w:pPr>
                <w:pStyle w:val="Sidhuvud"/>
              </w:pPr>
            </w:p>
            <w:p w14:paraId="3A7A0A4F" w14:textId="701D135C" w:rsidR="000D100A" w:rsidRDefault="000D100A" w:rsidP="00340DE0">
              <w:pPr>
                <w:pStyle w:val="Sidhuvud"/>
              </w:pPr>
            </w:p>
            <w:p w14:paraId="76EA4D11" w14:textId="39578FC2" w:rsidR="00582B86" w:rsidRPr="00340DE0" w:rsidRDefault="00582B86" w:rsidP="00340DE0">
              <w:pPr>
                <w:pStyle w:val="Sidhuvud"/>
              </w:pPr>
            </w:p>
          </w:tc>
        </w:sdtContent>
      </w:sdt>
      <w:sdt>
        <w:sdtPr>
          <w:alias w:val="Recipient"/>
          <w:tag w:val="ccRKShow_Recipient"/>
          <w:id w:val="-28344517"/>
          <w:placeholder>
            <w:docPart w:val="3491897907794F5EA6E983AF4B045761"/>
          </w:placeholder>
          <w:dataBinding w:prefixMappings="xmlns:ns0='http://lp/documentinfo/RK' " w:xpath="/ns0:DocumentInfo[1]/ns0:BaseInfo[1]/ns0:Recipient[1]" w:storeItemID="{A0FE2748-6F6D-47EF-A3F3-BA7F2EB30C64}"/>
          <w:text w:multiLine="1"/>
        </w:sdtPr>
        <w:sdtEndPr/>
        <w:sdtContent>
          <w:tc>
            <w:tcPr>
              <w:tcW w:w="3170" w:type="dxa"/>
            </w:tcPr>
            <w:p w14:paraId="159B7340" w14:textId="77777777" w:rsidR="00582B86" w:rsidRDefault="00582B86" w:rsidP="00547B89">
              <w:pPr>
                <w:pStyle w:val="Sidhuvud"/>
              </w:pPr>
              <w:r>
                <w:t>Till riksdagen</w:t>
              </w:r>
            </w:p>
          </w:tc>
        </w:sdtContent>
      </w:sdt>
      <w:tc>
        <w:tcPr>
          <w:tcW w:w="1134" w:type="dxa"/>
        </w:tcPr>
        <w:p w14:paraId="07A10B49" w14:textId="77777777" w:rsidR="00582B86" w:rsidRDefault="00582B86" w:rsidP="003E6020">
          <w:pPr>
            <w:pStyle w:val="Sidhuvud"/>
          </w:pPr>
        </w:p>
      </w:tc>
    </w:tr>
  </w:tbl>
  <w:p w14:paraId="0D80375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DD4D44"/>
    <w:multiLevelType w:val="hybridMultilevel"/>
    <w:tmpl w:val="CE7E6C78"/>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44020EA"/>
    <w:multiLevelType w:val="hybridMultilevel"/>
    <w:tmpl w:val="777A15A6"/>
    <w:lvl w:ilvl="0" w:tplc="FCB2E98E">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48F735A"/>
    <w:multiLevelType w:val="hybridMultilevel"/>
    <w:tmpl w:val="1542F8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9"/>
  </w:num>
  <w:num w:numId="13">
    <w:abstractNumId w:val="32"/>
  </w:num>
  <w:num w:numId="14">
    <w:abstractNumId w:val="14"/>
  </w:num>
  <w:num w:numId="15">
    <w:abstractNumId w:val="12"/>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2"/>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8"/>
  </w:num>
  <w:num w:numId="45">
    <w:abstractNumId w:val="41"/>
  </w:num>
  <w:num w:numId="46">
    <w:abstractNumId w:val="11"/>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B86"/>
    <w:rsid w:val="00000290"/>
    <w:rsid w:val="00000C06"/>
    <w:rsid w:val="0000412C"/>
    <w:rsid w:val="00004D5C"/>
    <w:rsid w:val="00005F68"/>
    <w:rsid w:val="00006CA7"/>
    <w:rsid w:val="00011E02"/>
    <w:rsid w:val="00012B00"/>
    <w:rsid w:val="00014EF6"/>
    <w:rsid w:val="00017197"/>
    <w:rsid w:val="0001725B"/>
    <w:rsid w:val="000201E1"/>
    <w:rsid w:val="000203B0"/>
    <w:rsid w:val="000241FA"/>
    <w:rsid w:val="00025992"/>
    <w:rsid w:val="00026711"/>
    <w:rsid w:val="0002708E"/>
    <w:rsid w:val="0003071C"/>
    <w:rsid w:val="00034BD0"/>
    <w:rsid w:val="00036155"/>
    <w:rsid w:val="0003679E"/>
    <w:rsid w:val="00041EDC"/>
    <w:rsid w:val="000433E1"/>
    <w:rsid w:val="0004352E"/>
    <w:rsid w:val="0005205C"/>
    <w:rsid w:val="00053CAA"/>
    <w:rsid w:val="00057FE0"/>
    <w:rsid w:val="000620FD"/>
    <w:rsid w:val="00063DCB"/>
    <w:rsid w:val="00066BC9"/>
    <w:rsid w:val="0007033C"/>
    <w:rsid w:val="000707E9"/>
    <w:rsid w:val="00072167"/>
    <w:rsid w:val="00072C86"/>
    <w:rsid w:val="00072FFC"/>
    <w:rsid w:val="00073B75"/>
    <w:rsid w:val="00074B6C"/>
    <w:rsid w:val="000757FC"/>
    <w:rsid w:val="00076667"/>
    <w:rsid w:val="00080631"/>
    <w:rsid w:val="000857A7"/>
    <w:rsid w:val="0008625E"/>
    <w:rsid w:val="000862E0"/>
    <w:rsid w:val="000873C3"/>
    <w:rsid w:val="00093408"/>
    <w:rsid w:val="00093BBF"/>
    <w:rsid w:val="0009435C"/>
    <w:rsid w:val="000A13CA"/>
    <w:rsid w:val="000A456A"/>
    <w:rsid w:val="000A4AD2"/>
    <w:rsid w:val="000A5E43"/>
    <w:rsid w:val="000B02F3"/>
    <w:rsid w:val="000B56A9"/>
    <w:rsid w:val="000B5C3D"/>
    <w:rsid w:val="000C61D1"/>
    <w:rsid w:val="000D100A"/>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162D5"/>
    <w:rsid w:val="0012033A"/>
    <w:rsid w:val="00121002"/>
    <w:rsid w:val="00121B85"/>
    <w:rsid w:val="00122D16"/>
    <w:rsid w:val="00125B5E"/>
    <w:rsid w:val="00126E6B"/>
    <w:rsid w:val="00130EC3"/>
    <w:rsid w:val="001318F5"/>
    <w:rsid w:val="001331B1"/>
    <w:rsid w:val="00134837"/>
    <w:rsid w:val="00135111"/>
    <w:rsid w:val="00135B34"/>
    <w:rsid w:val="001428E2"/>
    <w:rsid w:val="00165808"/>
    <w:rsid w:val="00167FA8"/>
    <w:rsid w:val="00170CE4"/>
    <w:rsid w:val="0017300E"/>
    <w:rsid w:val="00173126"/>
    <w:rsid w:val="00175AF6"/>
    <w:rsid w:val="00176A26"/>
    <w:rsid w:val="001774F8"/>
    <w:rsid w:val="00180BE1"/>
    <w:rsid w:val="001813DF"/>
    <w:rsid w:val="0019051C"/>
    <w:rsid w:val="0019127B"/>
    <w:rsid w:val="00192350"/>
    <w:rsid w:val="00192E34"/>
    <w:rsid w:val="00197A8A"/>
    <w:rsid w:val="001A0E1D"/>
    <w:rsid w:val="001A19C8"/>
    <w:rsid w:val="001A2A61"/>
    <w:rsid w:val="001A542F"/>
    <w:rsid w:val="001A5D13"/>
    <w:rsid w:val="001A5D2B"/>
    <w:rsid w:val="001B4824"/>
    <w:rsid w:val="001C4980"/>
    <w:rsid w:val="001C5DC9"/>
    <w:rsid w:val="001C71A9"/>
    <w:rsid w:val="001D12FC"/>
    <w:rsid w:val="001E0BD5"/>
    <w:rsid w:val="001E1A13"/>
    <w:rsid w:val="001E20CC"/>
    <w:rsid w:val="001E3D83"/>
    <w:rsid w:val="001E5DF7"/>
    <w:rsid w:val="001E6429"/>
    <w:rsid w:val="001E6477"/>
    <w:rsid w:val="001E72EE"/>
    <w:rsid w:val="001F0629"/>
    <w:rsid w:val="001F0736"/>
    <w:rsid w:val="001F1B02"/>
    <w:rsid w:val="001F4302"/>
    <w:rsid w:val="001F50BE"/>
    <w:rsid w:val="001F525B"/>
    <w:rsid w:val="001F5E23"/>
    <w:rsid w:val="001F6BBE"/>
    <w:rsid w:val="001F70E3"/>
    <w:rsid w:val="00204079"/>
    <w:rsid w:val="00205926"/>
    <w:rsid w:val="002102FD"/>
    <w:rsid w:val="00211B4E"/>
    <w:rsid w:val="00213204"/>
    <w:rsid w:val="00213258"/>
    <w:rsid w:val="0021657C"/>
    <w:rsid w:val="00222258"/>
    <w:rsid w:val="00223AD6"/>
    <w:rsid w:val="0022666A"/>
    <w:rsid w:val="00227E43"/>
    <w:rsid w:val="00230990"/>
    <w:rsid w:val="002315F5"/>
    <w:rsid w:val="00233D52"/>
    <w:rsid w:val="00237147"/>
    <w:rsid w:val="00242AD1"/>
    <w:rsid w:val="0024412C"/>
    <w:rsid w:val="00257F15"/>
    <w:rsid w:val="00260D2D"/>
    <w:rsid w:val="0026114E"/>
    <w:rsid w:val="00264503"/>
    <w:rsid w:val="00271D00"/>
    <w:rsid w:val="0027276E"/>
    <w:rsid w:val="00275872"/>
    <w:rsid w:val="00275B14"/>
    <w:rsid w:val="00281106"/>
    <w:rsid w:val="00282263"/>
    <w:rsid w:val="00282417"/>
    <w:rsid w:val="00282A1F"/>
    <w:rsid w:val="00282D27"/>
    <w:rsid w:val="0028321F"/>
    <w:rsid w:val="0028780C"/>
    <w:rsid w:val="00287F0D"/>
    <w:rsid w:val="00292420"/>
    <w:rsid w:val="00293AFF"/>
    <w:rsid w:val="00296B7A"/>
    <w:rsid w:val="00297EC2"/>
    <w:rsid w:val="002A39EF"/>
    <w:rsid w:val="002A6820"/>
    <w:rsid w:val="002B6849"/>
    <w:rsid w:val="002C1CB6"/>
    <w:rsid w:val="002C1D37"/>
    <w:rsid w:val="002C476F"/>
    <w:rsid w:val="002C5B48"/>
    <w:rsid w:val="002D2647"/>
    <w:rsid w:val="002D2AE2"/>
    <w:rsid w:val="002D4298"/>
    <w:rsid w:val="002D4829"/>
    <w:rsid w:val="002D6541"/>
    <w:rsid w:val="002D67D9"/>
    <w:rsid w:val="002E150B"/>
    <w:rsid w:val="002E24EA"/>
    <w:rsid w:val="002E2C89"/>
    <w:rsid w:val="002E3609"/>
    <w:rsid w:val="002E4D3F"/>
    <w:rsid w:val="002E5E31"/>
    <w:rsid w:val="002E61A5"/>
    <w:rsid w:val="002F3675"/>
    <w:rsid w:val="002F59E0"/>
    <w:rsid w:val="002F5A48"/>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7AA"/>
    <w:rsid w:val="0033728B"/>
    <w:rsid w:val="00340DE0"/>
    <w:rsid w:val="00341010"/>
    <w:rsid w:val="00341F47"/>
    <w:rsid w:val="00342327"/>
    <w:rsid w:val="0034750A"/>
    <w:rsid w:val="00347E11"/>
    <w:rsid w:val="003503DD"/>
    <w:rsid w:val="00350696"/>
    <w:rsid w:val="00350C92"/>
    <w:rsid w:val="003542C5"/>
    <w:rsid w:val="00365461"/>
    <w:rsid w:val="00370311"/>
    <w:rsid w:val="003732AF"/>
    <w:rsid w:val="00380663"/>
    <w:rsid w:val="003853E3"/>
    <w:rsid w:val="0038587E"/>
    <w:rsid w:val="00392ED4"/>
    <w:rsid w:val="00393680"/>
    <w:rsid w:val="00394D4C"/>
    <w:rsid w:val="003A1315"/>
    <w:rsid w:val="003A2E73"/>
    <w:rsid w:val="003A3071"/>
    <w:rsid w:val="003A3E95"/>
    <w:rsid w:val="003A5969"/>
    <w:rsid w:val="003A5C58"/>
    <w:rsid w:val="003B0C81"/>
    <w:rsid w:val="003B317D"/>
    <w:rsid w:val="003B5B2F"/>
    <w:rsid w:val="003C7BE0"/>
    <w:rsid w:val="003D0DD3"/>
    <w:rsid w:val="003D17EF"/>
    <w:rsid w:val="003D3535"/>
    <w:rsid w:val="003D4D9F"/>
    <w:rsid w:val="003D7B03"/>
    <w:rsid w:val="003E30BD"/>
    <w:rsid w:val="003E5A50"/>
    <w:rsid w:val="003E6020"/>
    <w:rsid w:val="003F1F1F"/>
    <w:rsid w:val="003F299F"/>
    <w:rsid w:val="003F59B4"/>
    <w:rsid w:val="003F6B92"/>
    <w:rsid w:val="003F7B1D"/>
    <w:rsid w:val="0040090E"/>
    <w:rsid w:val="00403D11"/>
    <w:rsid w:val="00404711"/>
    <w:rsid w:val="00404DB4"/>
    <w:rsid w:val="0041093C"/>
    <w:rsid w:val="0041223B"/>
    <w:rsid w:val="004137EE"/>
    <w:rsid w:val="00413A4E"/>
    <w:rsid w:val="00415163"/>
    <w:rsid w:val="004157BE"/>
    <w:rsid w:val="0041712D"/>
    <w:rsid w:val="0042068E"/>
    <w:rsid w:val="00421EAA"/>
    <w:rsid w:val="00422030"/>
    <w:rsid w:val="00422A7F"/>
    <w:rsid w:val="0042518A"/>
    <w:rsid w:val="004257D9"/>
    <w:rsid w:val="00426213"/>
    <w:rsid w:val="00431A7B"/>
    <w:rsid w:val="0043623F"/>
    <w:rsid w:val="00437459"/>
    <w:rsid w:val="00441D70"/>
    <w:rsid w:val="004425C2"/>
    <w:rsid w:val="004431EF"/>
    <w:rsid w:val="00445604"/>
    <w:rsid w:val="00447898"/>
    <w:rsid w:val="00453B8D"/>
    <w:rsid w:val="004557F3"/>
    <w:rsid w:val="0045607E"/>
    <w:rsid w:val="00456DC3"/>
    <w:rsid w:val="0046337E"/>
    <w:rsid w:val="00464CA1"/>
    <w:rsid w:val="004651ED"/>
    <w:rsid w:val="004660C8"/>
    <w:rsid w:val="00467DEF"/>
    <w:rsid w:val="0047173C"/>
    <w:rsid w:val="00472EBA"/>
    <w:rsid w:val="00472F61"/>
    <w:rsid w:val="004735B6"/>
    <w:rsid w:val="004735F0"/>
    <w:rsid w:val="004745D7"/>
    <w:rsid w:val="00474676"/>
    <w:rsid w:val="0047511B"/>
    <w:rsid w:val="00480A8A"/>
    <w:rsid w:val="00480EC3"/>
    <w:rsid w:val="0048317E"/>
    <w:rsid w:val="00485601"/>
    <w:rsid w:val="004865B8"/>
    <w:rsid w:val="00486C0D"/>
    <w:rsid w:val="004911D9"/>
    <w:rsid w:val="00491796"/>
    <w:rsid w:val="00495537"/>
    <w:rsid w:val="0049768A"/>
    <w:rsid w:val="004A407E"/>
    <w:rsid w:val="004A66B1"/>
    <w:rsid w:val="004A7DC4"/>
    <w:rsid w:val="004B01E2"/>
    <w:rsid w:val="004B1E7B"/>
    <w:rsid w:val="004B3029"/>
    <w:rsid w:val="004B32D2"/>
    <w:rsid w:val="004B35E7"/>
    <w:rsid w:val="004B63BF"/>
    <w:rsid w:val="004B66DA"/>
    <w:rsid w:val="004B696B"/>
    <w:rsid w:val="004B7DFF"/>
    <w:rsid w:val="004C04E9"/>
    <w:rsid w:val="004C3950"/>
    <w:rsid w:val="004C3A3F"/>
    <w:rsid w:val="004C5686"/>
    <w:rsid w:val="004C70EE"/>
    <w:rsid w:val="004D766C"/>
    <w:rsid w:val="004E1DE3"/>
    <w:rsid w:val="004E251B"/>
    <w:rsid w:val="004E25CD"/>
    <w:rsid w:val="004E2A4B"/>
    <w:rsid w:val="004E6D22"/>
    <w:rsid w:val="004E7128"/>
    <w:rsid w:val="004F0448"/>
    <w:rsid w:val="004F1EA0"/>
    <w:rsid w:val="004F4021"/>
    <w:rsid w:val="004F5640"/>
    <w:rsid w:val="004F5814"/>
    <w:rsid w:val="004F6525"/>
    <w:rsid w:val="004F6FE2"/>
    <w:rsid w:val="00505905"/>
    <w:rsid w:val="005064F8"/>
    <w:rsid w:val="00511A1B"/>
    <w:rsid w:val="00511A68"/>
    <w:rsid w:val="00513E7D"/>
    <w:rsid w:val="00514A67"/>
    <w:rsid w:val="00515A40"/>
    <w:rsid w:val="005166F6"/>
    <w:rsid w:val="00521192"/>
    <w:rsid w:val="0052127C"/>
    <w:rsid w:val="00526AEB"/>
    <w:rsid w:val="005302E0"/>
    <w:rsid w:val="00544738"/>
    <w:rsid w:val="005456E4"/>
    <w:rsid w:val="00547B89"/>
    <w:rsid w:val="005568AF"/>
    <w:rsid w:val="00556AF5"/>
    <w:rsid w:val="005606BC"/>
    <w:rsid w:val="00563CC2"/>
    <w:rsid w:val="00563E73"/>
    <w:rsid w:val="00565792"/>
    <w:rsid w:val="00567799"/>
    <w:rsid w:val="005710DE"/>
    <w:rsid w:val="00571A0B"/>
    <w:rsid w:val="00573DFD"/>
    <w:rsid w:val="005747D0"/>
    <w:rsid w:val="00582918"/>
    <w:rsid w:val="00582B86"/>
    <w:rsid w:val="005850D7"/>
    <w:rsid w:val="0058522F"/>
    <w:rsid w:val="00586266"/>
    <w:rsid w:val="00592674"/>
    <w:rsid w:val="00595265"/>
    <w:rsid w:val="00595EDE"/>
    <w:rsid w:val="00596E2B"/>
    <w:rsid w:val="005A0CBA"/>
    <w:rsid w:val="005A2022"/>
    <w:rsid w:val="005A2AFE"/>
    <w:rsid w:val="005A3272"/>
    <w:rsid w:val="005A5193"/>
    <w:rsid w:val="005B115A"/>
    <w:rsid w:val="005B537F"/>
    <w:rsid w:val="005C120D"/>
    <w:rsid w:val="005C15B3"/>
    <w:rsid w:val="005D07C2"/>
    <w:rsid w:val="005D2352"/>
    <w:rsid w:val="005E2F29"/>
    <w:rsid w:val="005E400D"/>
    <w:rsid w:val="005E4E79"/>
    <w:rsid w:val="005E5CE7"/>
    <w:rsid w:val="005E790C"/>
    <w:rsid w:val="005F08C5"/>
    <w:rsid w:val="00604DCE"/>
    <w:rsid w:val="00605718"/>
    <w:rsid w:val="00605C66"/>
    <w:rsid w:val="00607814"/>
    <w:rsid w:val="006129F2"/>
    <w:rsid w:val="006175D7"/>
    <w:rsid w:val="0062052F"/>
    <w:rsid w:val="006208E5"/>
    <w:rsid w:val="006273E4"/>
    <w:rsid w:val="00631F82"/>
    <w:rsid w:val="006329A2"/>
    <w:rsid w:val="00633B59"/>
    <w:rsid w:val="00634EF4"/>
    <w:rsid w:val="006358C8"/>
    <w:rsid w:val="0064133A"/>
    <w:rsid w:val="00645AB6"/>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75A5D"/>
    <w:rsid w:val="00680A6A"/>
    <w:rsid w:val="00685C7D"/>
    <w:rsid w:val="00691AEE"/>
    <w:rsid w:val="0069523C"/>
    <w:rsid w:val="006962CA"/>
    <w:rsid w:val="00696A95"/>
    <w:rsid w:val="006A09DA"/>
    <w:rsid w:val="006A1835"/>
    <w:rsid w:val="006A2625"/>
    <w:rsid w:val="006B4A30"/>
    <w:rsid w:val="006B7569"/>
    <w:rsid w:val="006C28EE"/>
    <w:rsid w:val="006C2E31"/>
    <w:rsid w:val="006D2998"/>
    <w:rsid w:val="006D3188"/>
    <w:rsid w:val="006D5159"/>
    <w:rsid w:val="006E08FC"/>
    <w:rsid w:val="006F2588"/>
    <w:rsid w:val="006F6CD5"/>
    <w:rsid w:val="00710A6C"/>
    <w:rsid w:val="00710D98"/>
    <w:rsid w:val="00711CE9"/>
    <w:rsid w:val="00712266"/>
    <w:rsid w:val="00712593"/>
    <w:rsid w:val="00712D82"/>
    <w:rsid w:val="00713656"/>
    <w:rsid w:val="00716E22"/>
    <w:rsid w:val="007171AB"/>
    <w:rsid w:val="007213D0"/>
    <w:rsid w:val="00722158"/>
    <w:rsid w:val="00732599"/>
    <w:rsid w:val="00743E09"/>
    <w:rsid w:val="00744FCC"/>
    <w:rsid w:val="0074591A"/>
    <w:rsid w:val="00750C93"/>
    <w:rsid w:val="00751BB0"/>
    <w:rsid w:val="00754E24"/>
    <w:rsid w:val="00757235"/>
    <w:rsid w:val="00757B3B"/>
    <w:rsid w:val="00764FA6"/>
    <w:rsid w:val="00773075"/>
    <w:rsid w:val="00773F36"/>
    <w:rsid w:val="00776254"/>
    <w:rsid w:val="007769FC"/>
    <w:rsid w:val="00777CFF"/>
    <w:rsid w:val="007815BC"/>
    <w:rsid w:val="00782B3F"/>
    <w:rsid w:val="00782E3C"/>
    <w:rsid w:val="00783D6D"/>
    <w:rsid w:val="00785F66"/>
    <w:rsid w:val="007900CC"/>
    <w:rsid w:val="00790B2A"/>
    <w:rsid w:val="007932AD"/>
    <w:rsid w:val="007935BB"/>
    <w:rsid w:val="0079641B"/>
    <w:rsid w:val="00797A90"/>
    <w:rsid w:val="007A1856"/>
    <w:rsid w:val="007A1887"/>
    <w:rsid w:val="007A629C"/>
    <w:rsid w:val="007A6348"/>
    <w:rsid w:val="007B023C"/>
    <w:rsid w:val="007C26F8"/>
    <w:rsid w:val="007C44FF"/>
    <w:rsid w:val="007C6456"/>
    <w:rsid w:val="007C7BDB"/>
    <w:rsid w:val="007D2FF5"/>
    <w:rsid w:val="007D4AF3"/>
    <w:rsid w:val="007D73AB"/>
    <w:rsid w:val="007D790E"/>
    <w:rsid w:val="007E2712"/>
    <w:rsid w:val="007E47B4"/>
    <w:rsid w:val="007E4A9C"/>
    <w:rsid w:val="007E5516"/>
    <w:rsid w:val="007E7967"/>
    <w:rsid w:val="007E7EE2"/>
    <w:rsid w:val="007F06CA"/>
    <w:rsid w:val="007F160F"/>
    <w:rsid w:val="0080228F"/>
    <w:rsid w:val="00804C1B"/>
    <w:rsid w:val="0080595A"/>
    <w:rsid w:val="008145C5"/>
    <w:rsid w:val="008150A6"/>
    <w:rsid w:val="008178E6"/>
    <w:rsid w:val="0082249C"/>
    <w:rsid w:val="00824CCE"/>
    <w:rsid w:val="008264AF"/>
    <w:rsid w:val="00826A18"/>
    <w:rsid w:val="00830B7B"/>
    <w:rsid w:val="00832661"/>
    <w:rsid w:val="008349AA"/>
    <w:rsid w:val="008375D5"/>
    <w:rsid w:val="00841486"/>
    <w:rsid w:val="00842BC9"/>
    <w:rsid w:val="008431AF"/>
    <w:rsid w:val="0084476E"/>
    <w:rsid w:val="008504F6"/>
    <w:rsid w:val="00855024"/>
    <w:rsid w:val="008573B9"/>
    <w:rsid w:val="0085782D"/>
    <w:rsid w:val="00863BB7"/>
    <w:rsid w:val="0087082B"/>
    <w:rsid w:val="008730FD"/>
    <w:rsid w:val="00873DA1"/>
    <w:rsid w:val="00875DDD"/>
    <w:rsid w:val="0087600B"/>
    <w:rsid w:val="00881BC6"/>
    <w:rsid w:val="008860CC"/>
    <w:rsid w:val="00890876"/>
    <w:rsid w:val="00891929"/>
    <w:rsid w:val="00893029"/>
    <w:rsid w:val="0089514A"/>
    <w:rsid w:val="008951A8"/>
    <w:rsid w:val="00895C2A"/>
    <w:rsid w:val="008A0A0D"/>
    <w:rsid w:val="008A3961"/>
    <w:rsid w:val="008A4CEA"/>
    <w:rsid w:val="008A7506"/>
    <w:rsid w:val="008B0632"/>
    <w:rsid w:val="008B1603"/>
    <w:rsid w:val="008B20ED"/>
    <w:rsid w:val="008B426F"/>
    <w:rsid w:val="008B446E"/>
    <w:rsid w:val="008B6135"/>
    <w:rsid w:val="008B782C"/>
    <w:rsid w:val="008C4538"/>
    <w:rsid w:val="008C562B"/>
    <w:rsid w:val="008C6717"/>
    <w:rsid w:val="008D2D6B"/>
    <w:rsid w:val="008D3090"/>
    <w:rsid w:val="008D4306"/>
    <w:rsid w:val="008D4508"/>
    <w:rsid w:val="008D4DC4"/>
    <w:rsid w:val="008D7CAF"/>
    <w:rsid w:val="008E02EE"/>
    <w:rsid w:val="008E65A8"/>
    <w:rsid w:val="008E77D6"/>
    <w:rsid w:val="008F3D4B"/>
    <w:rsid w:val="009036E7"/>
    <w:rsid w:val="0091053B"/>
    <w:rsid w:val="00912945"/>
    <w:rsid w:val="009144EE"/>
    <w:rsid w:val="00915D4C"/>
    <w:rsid w:val="009279B2"/>
    <w:rsid w:val="00935814"/>
    <w:rsid w:val="0094502D"/>
    <w:rsid w:val="00945287"/>
    <w:rsid w:val="00946561"/>
    <w:rsid w:val="00946B39"/>
    <w:rsid w:val="00947013"/>
    <w:rsid w:val="009507CF"/>
    <w:rsid w:val="00952349"/>
    <w:rsid w:val="00956F13"/>
    <w:rsid w:val="00973084"/>
    <w:rsid w:val="00974B59"/>
    <w:rsid w:val="00984EA2"/>
    <w:rsid w:val="00986CC3"/>
    <w:rsid w:val="0099068E"/>
    <w:rsid w:val="0099095E"/>
    <w:rsid w:val="009920AA"/>
    <w:rsid w:val="00992943"/>
    <w:rsid w:val="009931B3"/>
    <w:rsid w:val="00993F59"/>
    <w:rsid w:val="00996279"/>
    <w:rsid w:val="009965F7"/>
    <w:rsid w:val="009A0866"/>
    <w:rsid w:val="009A4D0A"/>
    <w:rsid w:val="009B2B4C"/>
    <w:rsid w:val="009B2F70"/>
    <w:rsid w:val="009B4594"/>
    <w:rsid w:val="009C2459"/>
    <w:rsid w:val="009C255A"/>
    <w:rsid w:val="009C2B46"/>
    <w:rsid w:val="009C4448"/>
    <w:rsid w:val="009C610D"/>
    <w:rsid w:val="009D3BA0"/>
    <w:rsid w:val="009D43F3"/>
    <w:rsid w:val="009D4E9F"/>
    <w:rsid w:val="009D5D40"/>
    <w:rsid w:val="009D6B1B"/>
    <w:rsid w:val="009E107B"/>
    <w:rsid w:val="009E18D6"/>
    <w:rsid w:val="009E7B92"/>
    <w:rsid w:val="009F0558"/>
    <w:rsid w:val="009F19C0"/>
    <w:rsid w:val="00A00AE4"/>
    <w:rsid w:val="00A00D24"/>
    <w:rsid w:val="00A01F5C"/>
    <w:rsid w:val="00A074B1"/>
    <w:rsid w:val="00A07D91"/>
    <w:rsid w:val="00A154DB"/>
    <w:rsid w:val="00A2019A"/>
    <w:rsid w:val="00A23493"/>
    <w:rsid w:val="00A2416A"/>
    <w:rsid w:val="00A3270B"/>
    <w:rsid w:val="00A379E4"/>
    <w:rsid w:val="00A43B02"/>
    <w:rsid w:val="00A43F09"/>
    <w:rsid w:val="00A44946"/>
    <w:rsid w:val="00A46B85"/>
    <w:rsid w:val="00A50585"/>
    <w:rsid w:val="00A506F1"/>
    <w:rsid w:val="00A51306"/>
    <w:rsid w:val="00A5156E"/>
    <w:rsid w:val="00A53228"/>
    <w:rsid w:val="00A53E57"/>
    <w:rsid w:val="00A548EA"/>
    <w:rsid w:val="00A56824"/>
    <w:rsid w:val="00A572DA"/>
    <w:rsid w:val="00A60D45"/>
    <w:rsid w:val="00A61F6D"/>
    <w:rsid w:val="00A647E6"/>
    <w:rsid w:val="00A65996"/>
    <w:rsid w:val="00A67276"/>
    <w:rsid w:val="00A67588"/>
    <w:rsid w:val="00A67840"/>
    <w:rsid w:val="00A71A9E"/>
    <w:rsid w:val="00A72ECE"/>
    <w:rsid w:val="00A7382D"/>
    <w:rsid w:val="00A743AC"/>
    <w:rsid w:val="00A75AB7"/>
    <w:rsid w:val="00A83070"/>
    <w:rsid w:val="00A8483F"/>
    <w:rsid w:val="00A850B1"/>
    <w:rsid w:val="00A870B0"/>
    <w:rsid w:val="00A8728A"/>
    <w:rsid w:val="00A87A54"/>
    <w:rsid w:val="00AA1809"/>
    <w:rsid w:val="00AB269B"/>
    <w:rsid w:val="00AB5033"/>
    <w:rsid w:val="00AB5298"/>
    <w:rsid w:val="00AB5519"/>
    <w:rsid w:val="00AB6313"/>
    <w:rsid w:val="00AB71DD"/>
    <w:rsid w:val="00AC15C5"/>
    <w:rsid w:val="00AC57B0"/>
    <w:rsid w:val="00AD0E75"/>
    <w:rsid w:val="00AE4334"/>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268A3"/>
    <w:rsid w:val="00B316CA"/>
    <w:rsid w:val="00B31BFB"/>
    <w:rsid w:val="00B3307D"/>
    <w:rsid w:val="00B3528F"/>
    <w:rsid w:val="00B357AB"/>
    <w:rsid w:val="00B36D2B"/>
    <w:rsid w:val="00B41F72"/>
    <w:rsid w:val="00B44E90"/>
    <w:rsid w:val="00B45324"/>
    <w:rsid w:val="00B47018"/>
    <w:rsid w:val="00B47956"/>
    <w:rsid w:val="00B50806"/>
    <w:rsid w:val="00B517E1"/>
    <w:rsid w:val="00B556E8"/>
    <w:rsid w:val="00B55E70"/>
    <w:rsid w:val="00B60238"/>
    <w:rsid w:val="00B640A8"/>
    <w:rsid w:val="00B64962"/>
    <w:rsid w:val="00B66AC0"/>
    <w:rsid w:val="00B67A01"/>
    <w:rsid w:val="00B71634"/>
    <w:rsid w:val="00B73091"/>
    <w:rsid w:val="00B75139"/>
    <w:rsid w:val="00B80840"/>
    <w:rsid w:val="00B815FC"/>
    <w:rsid w:val="00B82A05"/>
    <w:rsid w:val="00B84409"/>
    <w:rsid w:val="00B84E2D"/>
    <w:rsid w:val="00B86836"/>
    <w:rsid w:val="00B927C9"/>
    <w:rsid w:val="00B92AEC"/>
    <w:rsid w:val="00B95D15"/>
    <w:rsid w:val="00B96EFA"/>
    <w:rsid w:val="00BB17B0"/>
    <w:rsid w:val="00BB28BF"/>
    <w:rsid w:val="00BB2F42"/>
    <w:rsid w:val="00BB4AC0"/>
    <w:rsid w:val="00BB5683"/>
    <w:rsid w:val="00BC112B"/>
    <w:rsid w:val="00BC17DF"/>
    <w:rsid w:val="00BC6832"/>
    <w:rsid w:val="00BD0826"/>
    <w:rsid w:val="00BD15AB"/>
    <w:rsid w:val="00BD181D"/>
    <w:rsid w:val="00BD6C5A"/>
    <w:rsid w:val="00BE0567"/>
    <w:rsid w:val="00BE302F"/>
    <w:rsid w:val="00BE3210"/>
    <w:rsid w:val="00BE350E"/>
    <w:rsid w:val="00BE3E56"/>
    <w:rsid w:val="00BE4BF7"/>
    <w:rsid w:val="00BE5E77"/>
    <w:rsid w:val="00BE62F6"/>
    <w:rsid w:val="00BE638E"/>
    <w:rsid w:val="00BF27B2"/>
    <w:rsid w:val="00BF36C0"/>
    <w:rsid w:val="00BF4F06"/>
    <w:rsid w:val="00BF534E"/>
    <w:rsid w:val="00BF5717"/>
    <w:rsid w:val="00C01585"/>
    <w:rsid w:val="00C044D7"/>
    <w:rsid w:val="00C070C8"/>
    <w:rsid w:val="00C1410E"/>
    <w:rsid w:val="00C141C6"/>
    <w:rsid w:val="00C16F5A"/>
    <w:rsid w:val="00C1783C"/>
    <w:rsid w:val="00C17CFB"/>
    <w:rsid w:val="00C17DC1"/>
    <w:rsid w:val="00C2071A"/>
    <w:rsid w:val="00C20ACB"/>
    <w:rsid w:val="00C23703"/>
    <w:rsid w:val="00C257DE"/>
    <w:rsid w:val="00C26068"/>
    <w:rsid w:val="00C26DF9"/>
    <w:rsid w:val="00C271A8"/>
    <w:rsid w:val="00C3050C"/>
    <w:rsid w:val="00C32067"/>
    <w:rsid w:val="00C35C6E"/>
    <w:rsid w:val="00C36E3A"/>
    <w:rsid w:val="00C37A77"/>
    <w:rsid w:val="00C41141"/>
    <w:rsid w:val="00C461E6"/>
    <w:rsid w:val="00C50771"/>
    <w:rsid w:val="00C508BE"/>
    <w:rsid w:val="00C54405"/>
    <w:rsid w:val="00C63EC4"/>
    <w:rsid w:val="00C64CD9"/>
    <w:rsid w:val="00C64DF8"/>
    <w:rsid w:val="00C670F8"/>
    <w:rsid w:val="00C6780B"/>
    <w:rsid w:val="00C763DD"/>
    <w:rsid w:val="00C76D49"/>
    <w:rsid w:val="00C80AD4"/>
    <w:rsid w:val="00C80B5E"/>
    <w:rsid w:val="00C852E8"/>
    <w:rsid w:val="00C858B5"/>
    <w:rsid w:val="00C9061B"/>
    <w:rsid w:val="00C93EBA"/>
    <w:rsid w:val="00CA0BD8"/>
    <w:rsid w:val="00CA6B28"/>
    <w:rsid w:val="00CA72BB"/>
    <w:rsid w:val="00CA7FF5"/>
    <w:rsid w:val="00CB07E5"/>
    <w:rsid w:val="00CB1C14"/>
    <w:rsid w:val="00CB1E7C"/>
    <w:rsid w:val="00CB2EA1"/>
    <w:rsid w:val="00CB2F84"/>
    <w:rsid w:val="00CB3E75"/>
    <w:rsid w:val="00CB43F1"/>
    <w:rsid w:val="00CB4F11"/>
    <w:rsid w:val="00CB6A8A"/>
    <w:rsid w:val="00CB6EDE"/>
    <w:rsid w:val="00CC41BA"/>
    <w:rsid w:val="00CC5536"/>
    <w:rsid w:val="00CD09EF"/>
    <w:rsid w:val="00CD17C1"/>
    <w:rsid w:val="00CD1C6C"/>
    <w:rsid w:val="00CD37F1"/>
    <w:rsid w:val="00CD6169"/>
    <w:rsid w:val="00CD6D76"/>
    <w:rsid w:val="00CE20BC"/>
    <w:rsid w:val="00CE523A"/>
    <w:rsid w:val="00CE5CA8"/>
    <w:rsid w:val="00CF16D8"/>
    <w:rsid w:val="00CF1FD8"/>
    <w:rsid w:val="00CF20D0"/>
    <w:rsid w:val="00CF23F8"/>
    <w:rsid w:val="00CF44A1"/>
    <w:rsid w:val="00CF45F2"/>
    <w:rsid w:val="00CF4FDC"/>
    <w:rsid w:val="00D0082A"/>
    <w:rsid w:val="00D00E9E"/>
    <w:rsid w:val="00D021D2"/>
    <w:rsid w:val="00D02EFE"/>
    <w:rsid w:val="00D061BB"/>
    <w:rsid w:val="00D07BE1"/>
    <w:rsid w:val="00D116C0"/>
    <w:rsid w:val="00D13433"/>
    <w:rsid w:val="00D13D8A"/>
    <w:rsid w:val="00D20DA7"/>
    <w:rsid w:val="00D249A5"/>
    <w:rsid w:val="00D279D8"/>
    <w:rsid w:val="00D27C8E"/>
    <w:rsid w:val="00D3026A"/>
    <w:rsid w:val="00D32697"/>
    <w:rsid w:val="00D32D62"/>
    <w:rsid w:val="00D36E44"/>
    <w:rsid w:val="00D40C72"/>
    <w:rsid w:val="00D4141B"/>
    <w:rsid w:val="00D4145D"/>
    <w:rsid w:val="00D436B4"/>
    <w:rsid w:val="00D458F0"/>
    <w:rsid w:val="00D50B3B"/>
    <w:rsid w:val="00D5467F"/>
    <w:rsid w:val="00D55837"/>
    <w:rsid w:val="00D56A9F"/>
    <w:rsid w:val="00D60F51"/>
    <w:rsid w:val="00D65691"/>
    <w:rsid w:val="00D65E43"/>
    <w:rsid w:val="00D6730A"/>
    <w:rsid w:val="00D674A6"/>
    <w:rsid w:val="00D7168E"/>
    <w:rsid w:val="00D71C12"/>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C6803"/>
    <w:rsid w:val="00DD0722"/>
    <w:rsid w:val="00DD152F"/>
    <w:rsid w:val="00DD212F"/>
    <w:rsid w:val="00DE09B0"/>
    <w:rsid w:val="00DE18F5"/>
    <w:rsid w:val="00DF3646"/>
    <w:rsid w:val="00DF5BFB"/>
    <w:rsid w:val="00DF5CD6"/>
    <w:rsid w:val="00E00D20"/>
    <w:rsid w:val="00E022DA"/>
    <w:rsid w:val="00E0251D"/>
    <w:rsid w:val="00E03BCB"/>
    <w:rsid w:val="00E10081"/>
    <w:rsid w:val="00E124DC"/>
    <w:rsid w:val="00E15151"/>
    <w:rsid w:val="00E17EAB"/>
    <w:rsid w:val="00E22127"/>
    <w:rsid w:val="00E258D8"/>
    <w:rsid w:val="00E26DDF"/>
    <w:rsid w:val="00E30167"/>
    <w:rsid w:val="00E33493"/>
    <w:rsid w:val="00E37922"/>
    <w:rsid w:val="00E406DF"/>
    <w:rsid w:val="00E414AD"/>
    <w:rsid w:val="00E415D3"/>
    <w:rsid w:val="00E45E7A"/>
    <w:rsid w:val="00E45FDB"/>
    <w:rsid w:val="00E469E4"/>
    <w:rsid w:val="00E475C3"/>
    <w:rsid w:val="00E509B0"/>
    <w:rsid w:val="00E50B11"/>
    <w:rsid w:val="00E54246"/>
    <w:rsid w:val="00E55D8E"/>
    <w:rsid w:val="00E6088B"/>
    <w:rsid w:val="00E621F6"/>
    <w:rsid w:val="00E64BD7"/>
    <w:rsid w:val="00E6641E"/>
    <w:rsid w:val="00E66F18"/>
    <w:rsid w:val="00E70856"/>
    <w:rsid w:val="00E727DE"/>
    <w:rsid w:val="00E73F1D"/>
    <w:rsid w:val="00E74A30"/>
    <w:rsid w:val="00E74F19"/>
    <w:rsid w:val="00E77778"/>
    <w:rsid w:val="00E77B7E"/>
    <w:rsid w:val="00E82DF1"/>
    <w:rsid w:val="00E86DF4"/>
    <w:rsid w:val="00E90CAA"/>
    <w:rsid w:val="00E93339"/>
    <w:rsid w:val="00E96118"/>
    <w:rsid w:val="00E96532"/>
    <w:rsid w:val="00E973A0"/>
    <w:rsid w:val="00EA1688"/>
    <w:rsid w:val="00EA1AFC"/>
    <w:rsid w:val="00EA4C83"/>
    <w:rsid w:val="00EC0A92"/>
    <w:rsid w:val="00EC1DA0"/>
    <w:rsid w:val="00EC329B"/>
    <w:rsid w:val="00EC5660"/>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2C0B"/>
    <w:rsid w:val="00F03EAC"/>
    <w:rsid w:val="00F04B7C"/>
    <w:rsid w:val="00F078B5"/>
    <w:rsid w:val="00F14024"/>
    <w:rsid w:val="00F15DB1"/>
    <w:rsid w:val="00F24297"/>
    <w:rsid w:val="00F24513"/>
    <w:rsid w:val="00F25761"/>
    <w:rsid w:val="00F259D7"/>
    <w:rsid w:val="00F320C4"/>
    <w:rsid w:val="00F32B06"/>
    <w:rsid w:val="00F32D05"/>
    <w:rsid w:val="00F35263"/>
    <w:rsid w:val="00F403BF"/>
    <w:rsid w:val="00F42283"/>
    <w:rsid w:val="00F4342F"/>
    <w:rsid w:val="00F451CB"/>
    <w:rsid w:val="00F45227"/>
    <w:rsid w:val="00F5045C"/>
    <w:rsid w:val="00F51900"/>
    <w:rsid w:val="00F520C7"/>
    <w:rsid w:val="00F53AEA"/>
    <w:rsid w:val="00F55AC7"/>
    <w:rsid w:val="00F55FC9"/>
    <w:rsid w:val="00F5663B"/>
    <w:rsid w:val="00F5674D"/>
    <w:rsid w:val="00F61EBD"/>
    <w:rsid w:val="00F6392C"/>
    <w:rsid w:val="00F64256"/>
    <w:rsid w:val="00F64DAF"/>
    <w:rsid w:val="00F659AB"/>
    <w:rsid w:val="00F66093"/>
    <w:rsid w:val="00F66657"/>
    <w:rsid w:val="00F6751E"/>
    <w:rsid w:val="00F70848"/>
    <w:rsid w:val="00F73A60"/>
    <w:rsid w:val="00F829C7"/>
    <w:rsid w:val="00F834AA"/>
    <w:rsid w:val="00F848D6"/>
    <w:rsid w:val="00F859AE"/>
    <w:rsid w:val="00F87281"/>
    <w:rsid w:val="00F922B2"/>
    <w:rsid w:val="00F943C8"/>
    <w:rsid w:val="00F96B28"/>
    <w:rsid w:val="00F9719C"/>
    <w:rsid w:val="00FA1564"/>
    <w:rsid w:val="00FA41B4"/>
    <w:rsid w:val="00FA5DDD"/>
    <w:rsid w:val="00FA7644"/>
    <w:rsid w:val="00FB0647"/>
    <w:rsid w:val="00FB3368"/>
    <w:rsid w:val="00FC069A"/>
    <w:rsid w:val="00FC08A9"/>
    <w:rsid w:val="00FC7600"/>
    <w:rsid w:val="00FD0B7B"/>
    <w:rsid w:val="00FD4C08"/>
    <w:rsid w:val="00FD67C5"/>
    <w:rsid w:val="00FD6801"/>
    <w:rsid w:val="00FE1DCC"/>
    <w:rsid w:val="00FE5D53"/>
    <w:rsid w:val="00FF0538"/>
    <w:rsid w:val="00FF1909"/>
    <w:rsid w:val="00FF1BAE"/>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2D910F"/>
  <w15:docId w15:val="{AC624B58-6779-4111-9F13-FB711369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i-textfield1">
    <w:name w:val="si-textfield1"/>
    <w:basedOn w:val="Standardstycketeckensnitt"/>
    <w:rsid w:val="00B3307D"/>
    <w:rPr>
      <w:rFonts w:ascii="Segoe UI" w:hAnsi="Segoe UI" w:cs="Segoe UI" w:hint="default"/>
      <w:sz w:val="24"/>
      <w:szCs w:val="24"/>
    </w:rPr>
  </w:style>
  <w:style w:type="paragraph" w:customStyle="1" w:styleId="preamble">
    <w:name w:val="preamble"/>
    <w:basedOn w:val="Normal"/>
    <w:rsid w:val="001F5E23"/>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95005">
      <w:bodyDiv w:val="1"/>
      <w:marLeft w:val="0"/>
      <w:marRight w:val="0"/>
      <w:marTop w:val="0"/>
      <w:marBottom w:val="0"/>
      <w:divBdr>
        <w:top w:val="none" w:sz="0" w:space="0" w:color="auto"/>
        <w:left w:val="none" w:sz="0" w:space="0" w:color="auto"/>
        <w:bottom w:val="none" w:sz="0" w:space="0" w:color="auto"/>
        <w:right w:val="none" w:sz="0" w:space="0" w:color="auto"/>
      </w:divBdr>
    </w:div>
    <w:div w:id="119036231">
      <w:bodyDiv w:val="1"/>
      <w:marLeft w:val="0"/>
      <w:marRight w:val="0"/>
      <w:marTop w:val="0"/>
      <w:marBottom w:val="0"/>
      <w:divBdr>
        <w:top w:val="none" w:sz="0" w:space="0" w:color="auto"/>
        <w:left w:val="none" w:sz="0" w:space="0" w:color="auto"/>
        <w:bottom w:val="none" w:sz="0" w:space="0" w:color="auto"/>
        <w:right w:val="none" w:sz="0" w:space="0" w:color="auto"/>
      </w:divBdr>
    </w:div>
    <w:div w:id="197740272">
      <w:bodyDiv w:val="1"/>
      <w:marLeft w:val="0"/>
      <w:marRight w:val="0"/>
      <w:marTop w:val="0"/>
      <w:marBottom w:val="0"/>
      <w:divBdr>
        <w:top w:val="none" w:sz="0" w:space="0" w:color="auto"/>
        <w:left w:val="none" w:sz="0" w:space="0" w:color="auto"/>
        <w:bottom w:val="none" w:sz="0" w:space="0" w:color="auto"/>
        <w:right w:val="none" w:sz="0" w:space="0" w:color="auto"/>
      </w:divBdr>
    </w:div>
    <w:div w:id="209155075">
      <w:bodyDiv w:val="1"/>
      <w:marLeft w:val="0"/>
      <w:marRight w:val="0"/>
      <w:marTop w:val="0"/>
      <w:marBottom w:val="0"/>
      <w:divBdr>
        <w:top w:val="none" w:sz="0" w:space="0" w:color="auto"/>
        <w:left w:val="none" w:sz="0" w:space="0" w:color="auto"/>
        <w:bottom w:val="none" w:sz="0" w:space="0" w:color="auto"/>
        <w:right w:val="none" w:sz="0" w:space="0" w:color="auto"/>
      </w:divBdr>
    </w:div>
    <w:div w:id="227882905">
      <w:bodyDiv w:val="1"/>
      <w:marLeft w:val="0"/>
      <w:marRight w:val="0"/>
      <w:marTop w:val="0"/>
      <w:marBottom w:val="0"/>
      <w:divBdr>
        <w:top w:val="none" w:sz="0" w:space="0" w:color="auto"/>
        <w:left w:val="none" w:sz="0" w:space="0" w:color="auto"/>
        <w:bottom w:val="none" w:sz="0" w:space="0" w:color="auto"/>
        <w:right w:val="none" w:sz="0" w:space="0" w:color="auto"/>
      </w:divBdr>
      <w:divsChild>
        <w:div w:id="1816331154">
          <w:marLeft w:val="-1"/>
          <w:marRight w:val="-1"/>
          <w:marTop w:val="0"/>
          <w:marBottom w:val="0"/>
          <w:divBdr>
            <w:top w:val="none" w:sz="0" w:space="0" w:color="auto"/>
            <w:left w:val="none" w:sz="0" w:space="0" w:color="auto"/>
            <w:bottom w:val="none" w:sz="0" w:space="0" w:color="auto"/>
            <w:right w:val="none" w:sz="0" w:space="0" w:color="auto"/>
          </w:divBdr>
          <w:divsChild>
            <w:div w:id="1639610045">
              <w:marLeft w:val="1"/>
              <w:marRight w:val="1"/>
              <w:marTop w:val="330"/>
              <w:marBottom w:val="0"/>
              <w:divBdr>
                <w:top w:val="none" w:sz="0" w:space="0" w:color="auto"/>
                <w:left w:val="none" w:sz="0" w:space="0" w:color="auto"/>
                <w:bottom w:val="none" w:sz="0" w:space="0" w:color="auto"/>
                <w:right w:val="none" w:sz="0" w:space="0" w:color="auto"/>
              </w:divBdr>
            </w:div>
          </w:divsChild>
        </w:div>
      </w:divsChild>
    </w:div>
    <w:div w:id="400444374">
      <w:bodyDiv w:val="1"/>
      <w:marLeft w:val="0"/>
      <w:marRight w:val="0"/>
      <w:marTop w:val="0"/>
      <w:marBottom w:val="0"/>
      <w:divBdr>
        <w:top w:val="none" w:sz="0" w:space="0" w:color="auto"/>
        <w:left w:val="none" w:sz="0" w:space="0" w:color="auto"/>
        <w:bottom w:val="none" w:sz="0" w:space="0" w:color="auto"/>
        <w:right w:val="none" w:sz="0" w:space="0" w:color="auto"/>
      </w:divBdr>
    </w:div>
    <w:div w:id="647900633">
      <w:bodyDiv w:val="1"/>
      <w:marLeft w:val="0"/>
      <w:marRight w:val="0"/>
      <w:marTop w:val="0"/>
      <w:marBottom w:val="0"/>
      <w:divBdr>
        <w:top w:val="none" w:sz="0" w:space="0" w:color="auto"/>
        <w:left w:val="none" w:sz="0" w:space="0" w:color="auto"/>
        <w:bottom w:val="none" w:sz="0" w:space="0" w:color="auto"/>
        <w:right w:val="none" w:sz="0" w:space="0" w:color="auto"/>
      </w:divBdr>
    </w:div>
    <w:div w:id="1093744133">
      <w:bodyDiv w:val="1"/>
      <w:marLeft w:val="0"/>
      <w:marRight w:val="0"/>
      <w:marTop w:val="0"/>
      <w:marBottom w:val="0"/>
      <w:divBdr>
        <w:top w:val="none" w:sz="0" w:space="0" w:color="auto"/>
        <w:left w:val="none" w:sz="0" w:space="0" w:color="auto"/>
        <w:bottom w:val="none" w:sz="0" w:space="0" w:color="auto"/>
        <w:right w:val="none" w:sz="0" w:space="0" w:color="auto"/>
      </w:divBdr>
      <w:divsChild>
        <w:div w:id="1219365423">
          <w:marLeft w:val="0"/>
          <w:marRight w:val="0"/>
          <w:marTop w:val="0"/>
          <w:marBottom w:val="0"/>
          <w:divBdr>
            <w:top w:val="none" w:sz="0" w:space="0" w:color="auto"/>
            <w:left w:val="none" w:sz="0" w:space="0" w:color="auto"/>
            <w:bottom w:val="none" w:sz="0" w:space="0" w:color="auto"/>
            <w:right w:val="none" w:sz="0" w:space="0" w:color="auto"/>
          </w:divBdr>
          <w:divsChild>
            <w:div w:id="1315795314">
              <w:marLeft w:val="0"/>
              <w:marRight w:val="0"/>
              <w:marTop w:val="0"/>
              <w:marBottom w:val="0"/>
              <w:divBdr>
                <w:top w:val="none" w:sz="0" w:space="0" w:color="auto"/>
                <w:left w:val="none" w:sz="0" w:space="0" w:color="auto"/>
                <w:bottom w:val="none" w:sz="0" w:space="0" w:color="auto"/>
                <w:right w:val="none" w:sz="0" w:space="0" w:color="auto"/>
              </w:divBdr>
              <w:divsChild>
                <w:div w:id="1263101394">
                  <w:marLeft w:val="0"/>
                  <w:marRight w:val="0"/>
                  <w:marTop w:val="0"/>
                  <w:marBottom w:val="0"/>
                  <w:divBdr>
                    <w:top w:val="none" w:sz="0" w:space="0" w:color="auto"/>
                    <w:left w:val="none" w:sz="0" w:space="0" w:color="auto"/>
                    <w:bottom w:val="none" w:sz="0" w:space="0" w:color="auto"/>
                    <w:right w:val="none" w:sz="0" w:space="0" w:color="auto"/>
                  </w:divBdr>
                  <w:divsChild>
                    <w:div w:id="1540362950">
                      <w:marLeft w:val="0"/>
                      <w:marRight w:val="0"/>
                      <w:marTop w:val="0"/>
                      <w:marBottom w:val="0"/>
                      <w:divBdr>
                        <w:top w:val="none" w:sz="0" w:space="0" w:color="auto"/>
                        <w:left w:val="none" w:sz="0" w:space="0" w:color="auto"/>
                        <w:bottom w:val="none" w:sz="0" w:space="0" w:color="auto"/>
                        <w:right w:val="none" w:sz="0" w:space="0" w:color="auto"/>
                      </w:divBdr>
                      <w:divsChild>
                        <w:div w:id="1641768202">
                          <w:marLeft w:val="0"/>
                          <w:marRight w:val="0"/>
                          <w:marTop w:val="0"/>
                          <w:marBottom w:val="0"/>
                          <w:divBdr>
                            <w:top w:val="none" w:sz="0" w:space="0" w:color="auto"/>
                            <w:left w:val="none" w:sz="0" w:space="0" w:color="auto"/>
                            <w:bottom w:val="none" w:sz="0" w:space="0" w:color="auto"/>
                            <w:right w:val="none" w:sz="0" w:space="0" w:color="auto"/>
                          </w:divBdr>
                          <w:divsChild>
                            <w:div w:id="977492881">
                              <w:marLeft w:val="0"/>
                              <w:marRight w:val="0"/>
                              <w:marTop w:val="0"/>
                              <w:marBottom w:val="0"/>
                              <w:divBdr>
                                <w:top w:val="none" w:sz="0" w:space="0" w:color="auto"/>
                                <w:left w:val="none" w:sz="0" w:space="0" w:color="auto"/>
                                <w:bottom w:val="none" w:sz="0" w:space="0" w:color="auto"/>
                                <w:right w:val="none" w:sz="0" w:space="0" w:color="auto"/>
                              </w:divBdr>
                              <w:divsChild>
                                <w:div w:id="33192576">
                                  <w:marLeft w:val="0"/>
                                  <w:marRight w:val="0"/>
                                  <w:marTop w:val="0"/>
                                  <w:marBottom w:val="0"/>
                                  <w:divBdr>
                                    <w:top w:val="none" w:sz="0" w:space="0" w:color="auto"/>
                                    <w:left w:val="none" w:sz="0" w:space="0" w:color="auto"/>
                                    <w:bottom w:val="none" w:sz="0" w:space="0" w:color="auto"/>
                                    <w:right w:val="none" w:sz="0" w:space="0" w:color="auto"/>
                                  </w:divBdr>
                                  <w:divsChild>
                                    <w:div w:id="1129276857">
                                      <w:marLeft w:val="0"/>
                                      <w:marRight w:val="0"/>
                                      <w:marTop w:val="0"/>
                                      <w:marBottom w:val="0"/>
                                      <w:divBdr>
                                        <w:top w:val="none" w:sz="0" w:space="0" w:color="auto"/>
                                        <w:left w:val="none" w:sz="0" w:space="0" w:color="auto"/>
                                        <w:bottom w:val="none" w:sz="0" w:space="0" w:color="auto"/>
                                        <w:right w:val="none" w:sz="0" w:space="0" w:color="auto"/>
                                      </w:divBdr>
                                      <w:divsChild>
                                        <w:div w:id="152259434">
                                          <w:marLeft w:val="0"/>
                                          <w:marRight w:val="0"/>
                                          <w:marTop w:val="0"/>
                                          <w:marBottom w:val="0"/>
                                          <w:divBdr>
                                            <w:top w:val="none" w:sz="0" w:space="0" w:color="auto"/>
                                            <w:left w:val="none" w:sz="0" w:space="0" w:color="auto"/>
                                            <w:bottom w:val="none" w:sz="0" w:space="0" w:color="auto"/>
                                            <w:right w:val="none" w:sz="0" w:space="0" w:color="auto"/>
                                          </w:divBdr>
                                          <w:divsChild>
                                            <w:div w:id="1077245066">
                                              <w:marLeft w:val="0"/>
                                              <w:marRight w:val="0"/>
                                              <w:marTop w:val="0"/>
                                              <w:marBottom w:val="0"/>
                                              <w:divBdr>
                                                <w:top w:val="none" w:sz="0" w:space="0" w:color="auto"/>
                                                <w:left w:val="none" w:sz="0" w:space="0" w:color="auto"/>
                                                <w:bottom w:val="none" w:sz="0" w:space="0" w:color="auto"/>
                                                <w:right w:val="none" w:sz="0" w:space="0" w:color="auto"/>
                                              </w:divBdr>
                                              <w:divsChild>
                                                <w:div w:id="1501966885">
                                                  <w:marLeft w:val="0"/>
                                                  <w:marRight w:val="0"/>
                                                  <w:marTop w:val="0"/>
                                                  <w:marBottom w:val="0"/>
                                                  <w:divBdr>
                                                    <w:top w:val="none" w:sz="0" w:space="0" w:color="auto"/>
                                                    <w:left w:val="none" w:sz="0" w:space="0" w:color="auto"/>
                                                    <w:bottom w:val="none" w:sz="0" w:space="0" w:color="auto"/>
                                                    <w:right w:val="none" w:sz="0" w:space="0" w:color="auto"/>
                                                  </w:divBdr>
                                                  <w:divsChild>
                                                    <w:div w:id="1095439447">
                                                      <w:marLeft w:val="0"/>
                                                      <w:marRight w:val="0"/>
                                                      <w:marTop w:val="0"/>
                                                      <w:marBottom w:val="0"/>
                                                      <w:divBdr>
                                                        <w:top w:val="none" w:sz="0" w:space="0" w:color="auto"/>
                                                        <w:left w:val="none" w:sz="0" w:space="0" w:color="auto"/>
                                                        <w:bottom w:val="none" w:sz="0" w:space="0" w:color="auto"/>
                                                        <w:right w:val="none" w:sz="0" w:space="0" w:color="auto"/>
                                                      </w:divBdr>
                                                      <w:divsChild>
                                                        <w:div w:id="1696687486">
                                                          <w:marLeft w:val="0"/>
                                                          <w:marRight w:val="0"/>
                                                          <w:marTop w:val="0"/>
                                                          <w:marBottom w:val="0"/>
                                                          <w:divBdr>
                                                            <w:top w:val="none" w:sz="0" w:space="0" w:color="auto"/>
                                                            <w:left w:val="none" w:sz="0" w:space="0" w:color="auto"/>
                                                            <w:bottom w:val="none" w:sz="0" w:space="0" w:color="auto"/>
                                                            <w:right w:val="none" w:sz="0" w:space="0" w:color="auto"/>
                                                          </w:divBdr>
                                                          <w:divsChild>
                                                            <w:div w:id="701057288">
                                                              <w:marLeft w:val="0"/>
                                                              <w:marRight w:val="0"/>
                                                              <w:marTop w:val="0"/>
                                                              <w:marBottom w:val="0"/>
                                                              <w:divBdr>
                                                                <w:top w:val="none" w:sz="0" w:space="0" w:color="auto"/>
                                                                <w:left w:val="none" w:sz="0" w:space="0" w:color="auto"/>
                                                                <w:bottom w:val="none" w:sz="0" w:space="0" w:color="auto"/>
                                                                <w:right w:val="none" w:sz="0" w:space="0" w:color="auto"/>
                                                              </w:divBdr>
                                                              <w:divsChild>
                                                                <w:div w:id="1994992831">
                                                                  <w:marLeft w:val="0"/>
                                                                  <w:marRight w:val="0"/>
                                                                  <w:marTop w:val="0"/>
                                                                  <w:marBottom w:val="0"/>
                                                                  <w:divBdr>
                                                                    <w:top w:val="none" w:sz="0" w:space="0" w:color="auto"/>
                                                                    <w:left w:val="none" w:sz="0" w:space="0" w:color="auto"/>
                                                                    <w:bottom w:val="none" w:sz="0" w:space="0" w:color="auto"/>
                                                                    <w:right w:val="none" w:sz="0" w:space="0" w:color="auto"/>
                                                                  </w:divBdr>
                                                                  <w:divsChild>
                                                                    <w:div w:id="444006816">
                                                                      <w:marLeft w:val="0"/>
                                                                      <w:marRight w:val="0"/>
                                                                      <w:marTop w:val="0"/>
                                                                      <w:marBottom w:val="0"/>
                                                                      <w:divBdr>
                                                                        <w:top w:val="none" w:sz="0" w:space="0" w:color="auto"/>
                                                                        <w:left w:val="none" w:sz="0" w:space="0" w:color="auto"/>
                                                                        <w:bottom w:val="none" w:sz="0" w:space="0" w:color="auto"/>
                                                                        <w:right w:val="none" w:sz="0" w:space="0" w:color="auto"/>
                                                                      </w:divBdr>
                                                                    </w:div>
                                                                    <w:div w:id="15874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0675756">
      <w:bodyDiv w:val="1"/>
      <w:marLeft w:val="0"/>
      <w:marRight w:val="0"/>
      <w:marTop w:val="0"/>
      <w:marBottom w:val="0"/>
      <w:divBdr>
        <w:top w:val="none" w:sz="0" w:space="0" w:color="auto"/>
        <w:left w:val="none" w:sz="0" w:space="0" w:color="auto"/>
        <w:bottom w:val="none" w:sz="0" w:space="0" w:color="auto"/>
        <w:right w:val="none" w:sz="0" w:space="0" w:color="auto"/>
      </w:divBdr>
    </w:div>
    <w:div w:id="1496804866">
      <w:bodyDiv w:val="1"/>
      <w:marLeft w:val="0"/>
      <w:marRight w:val="0"/>
      <w:marTop w:val="0"/>
      <w:marBottom w:val="0"/>
      <w:divBdr>
        <w:top w:val="none" w:sz="0" w:space="0" w:color="auto"/>
        <w:left w:val="none" w:sz="0" w:space="0" w:color="auto"/>
        <w:bottom w:val="none" w:sz="0" w:space="0" w:color="auto"/>
        <w:right w:val="none" w:sz="0" w:space="0" w:color="auto"/>
      </w:divBdr>
    </w:div>
    <w:div w:id="1669013914">
      <w:bodyDiv w:val="1"/>
      <w:marLeft w:val="0"/>
      <w:marRight w:val="0"/>
      <w:marTop w:val="0"/>
      <w:marBottom w:val="0"/>
      <w:divBdr>
        <w:top w:val="none" w:sz="0" w:space="0" w:color="auto"/>
        <w:left w:val="none" w:sz="0" w:space="0" w:color="auto"/>
        <w:bottom w:val="none" w:sz="0" w:space="0" w:color="auto"/>
        <w:right w:val="none" w:sz="0" w:space="0" w:color="auto"/>
      </w:divBdr>
    </w:div>
    <w:div w:id="1785267847">
      <w:bodyDiv w:val="1"/>
      <w:marLeft w:val="0"/>
      <w:marRight w:val="0"/>
      <w:marTop w:val="0"/>
      <w:marBottom w:val="0"/>
      <w:divBdr>
        <w:top w:val="none" w:sz="0" w:space="0" w:color="auto"/>
        <w:left w:val="none" w:sz="0" w:space="0" w:color="auto"/>
        <w:bottom w:val="none" w:sz="0" w:space="0" w:color="auto"/>
        <w:right w:val="none" w:sz="0" w:space="0" w:color="auto"/>
      </w:divBdr>
      <w:divsChild>
        <w:div w:id="492645822">
          <w:marLeft w:val="0"/>
          <w:marRight w:val="0"/>
          <w:marTop w:val="300"/>
          <w:marBottom w:val="0"/>
          <w:divBdr>
            <w:top w:val="none" w:sz="0" w:space="0" w:color="auto"/>
            <w:left w:val="none" w:sz="0" w:space="0" w:color="auto"/>
            <w:bottom w:val="none" w:sz="0" w:space="0" w:color="auto"/>
            <w:right w:val="none" w:sz="0" w:space="0" w:color="auto"/>
          </w:divBdr>
          <w:divsChild>
            <w:div w:id="841237940">
              <w:marLeft w:val="0"/>
              <w:marRight w:val="0"/>
              <w:marTop w:val="0"/>
              <w:marBottom w:val="0"/>
              <w:divBdr>
                <w:top w:val="none" w:sz="0" w:space="0" w:color="auto"/>
                <w:left w:val="none" w:sz="0" w:space="0" w:color="auto"/>
                <w:bottom w:val="none" w:sz="0" w:space="0" w:color="auto"/>
                <w:right w:val="none" w:sz="0" w:space="0" w:color="auto"/>
              </w:divBdr>
              <w:divsChild>
                <w:div w:id="1013151046">
                  <w:marLeft w:val="0"/>
                  <w:marRight w:val="0"/>
                  <w:marTop w:val="0"/>
                  <w:marBottom w:val="0"/>
                  <w:divBdr>
                    <w:top w:val="none" w:sz="0" w:space="0" w:color="auto"/>
                    <w:left w:val="none" w:sz="0" w:space="0" w:color="auto"/>
                    <w:bottom w:val="none" w:sz="0" w:space="0" w:color="auto"/>
                    <w:right w:val="none" w:sz="0" w:space="0" w:color="auto"/>
                  </w:divBdr>
                  <w:divsChild>
                    <w:div w:id="22443091">
                      <w:marLeft w:val="0"/>
                      <w:marRight w:val="225"/>
                      <w:marTop w:val="0"/>
                      <w:marBottom w:val="0"/>
                      <w:divBdr>
                        <w:top w:val="none" w:sz="0" w:space="0" w:color="auto"/>
                        <w:left w:val="none" w:sz="0" w:space="0" w:color="auto"/>
                        <w:bottom w:val="none" w:sz="0" w:space="0" w:color="auto"/>
                        <w:right w:val="none" w:sz="0" w:space="0" w:color="auto"/>
                      </w:divBdr>
                      <w:divsChild>
                        <w:div w:id="1287659042">
                          <w:marLeft w:val="0"/>
                          <w:marRight w:val="225"/>
                          <w:marTop w:val="0"/>
                          <w:marBottom w:val="0"/>
                          <w:divBdr>
                            <w:top w:val="none" w:sz="0" w:space="0" w:color="auto"/>
                            <w:left w:val="none" w:sz="0" w:space="0" w:color="auto"/>
                            <w:bottom w:val="none" w:sz="0" w:space="0" w:color="auto"/>
                            <w:right w:val="none" w:sz="0" w:space="0" w:color="auto"/>
                          </w:divBdr>
                          <w:divsChild>
                            <w:div w:id="738018534">
                              <w:marLeft w:val="0"/>
                              <w:marRight w:val="0"/>
                              <w:marTop w:val="0"/>
                              <w:marBottom w:val="0"/>
                              <w:divBdr>
                                <w:top w:val="none" w:sz="0" w:space="0" w:color="auto"/>
                                <w:left w:val="none" w:sz="0" w:space="0" w:color="auto"/>
                                <w:bottom w:val="none" w:sz="0" w:space="0" w:color="auto"/>
                                <w:right w:val="none" w:sz="0" w:space="0" w:color="auto"/>
                              </w:divBdr>
                              <w:divsChild>
                                <w:div w:id="565141322">
                                  <w:marLeft w:val="0"/>
                                  <w:marRight w:val="0"/>
                                  <w:marTop w:val="150"/>
                                  <w:marBottom w:val="150"/>
                                  <w:divBdr>
                                    <w:top w:val="none" w:sz="0" w:space="0" w:color="auto"/>
                                    <w:left w:val="none" w:sz="0" w:space="0" w:color="auto"/>
                                    <w:bottom w:val="single" w:sz="6" w:space="0" w:color="CCCCCC"/>
                                    <w:right w:val="none" w:sz="0" w:space="0" w:color="auto"/>
                                  </w:divBdr>
                                  <w:divsChild>
                                    <w:div w:id="855120218">
                                      <w:marLeft w:val="0"/>
                                      <w:marRight w:val="0"/>
                                      <w:marTop w:val="0"/>
                                      <w:marBottom w:val="0"/>
                                      <w:divBdr>
                                        <w:top w:val="none" w:sz="0" w:space="0" w:color="auto"/>
                                        <w:left w:val="none" w:sz="0" w:space="0" w:color="auto"/>
                                        <w:bottom w:val="none" w:sz="0" w:space="0" w:color="auto"/>
                                        <w:right w:val="none" w:sz="0" w:space="0" w:color="auto"/>
                                      </w:divBdr>
                                      <w:divsChild>
                                        <w:div w:id="2028946795">
                                          <w:marLeft w:val="0"/>
                                          <w:marRight w:val="0"/>
                                          <w:marTop w:val="0"/>
                                          <w:marBottom w:val="300"/>
                                          <w:divBdr>
                                            <w:top w:val="none" w:sz="0" w:space="0" w:color="auto"/>
                                            <w:left w:val="none" w:sz="0" w:space="0" w:color="auto"/>
                                            <w:bottom w:val="none" w:sz="0" w:space="0" w:color="auto"/>
                                            <w:right w:val="none" w:sz="0" w:space="0" w:color="auto"/>
                                          </w:divBdr>
                                          <w:divsChild>
                                            <w:div w:id="545797606">
                                              <w:marLeft w:val="0"/>
                                              <w:marRight w:val="0"/>
                                              <w:marTop w:val="0"/>
                                              <w:marBottom w:val="210"/>
                                              <w:divBdr>
                                                <w:top w:val="none" w:sz="0" w:space="0" w:color="auto"/>
                                                <w:left w:val="none" w:sz="0" w:space="0" w:color="auto"/>
                                                <w:bottom w:val="none" w:sz="0" w:space="0" w:color="auto"/>
                                                <w:right w:val="none" w:sz="0" w:space="0" w:color="auto"/>
                                              </w:divBdr>
                                            </w:div>
                                            <w:div w:id="13305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4725530">
      <w:bodyDiv w:val="1"/>
      <w:marLeft w:val="0"/>
      <w:marRight w:val="0"/>
      <w:marTop w:val="0"/>
      <w:marBottom w:val="0"/>
      <w:divBdr>
        <w:top w:val="none" w:sz="0" w:space="0" w:color="auto"/>
        <w:left w:val="none" w:sz="0" w:space="0" w:color="auto"/>
        <w:bottom w:val="none" w:sz="0" w:space="0" w:color="auto"/>
        <w:right w:val="none" w:sz="0" w:space="0" w:color="auto"/>
      </w:divBdr>
    </w:div>
    <w:div w:id="203942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1F1C026FBC41A38A89A4C4FB11C85F"/>
        <w:category>
          <w:name w:val="Allmänt"/>
          <w:gallery w:val="placeholder"/>
        </w:category>
        <w:types>
          <w:type w:val="bbPlcHdr"/>
        </w:types>
        <w:behaviors>
          <w:behavior w:val="content"/>
        </w:behaviors>
        <w:guid w:val="{309A34A2-9BA0-4CBD-843C-7F985C891708}"/>
      </w:docPartPr>
      <w:docPartBody>
        <w:p w:rsidR="00536697" w:rsidRDefault="00EC7B8D" w:rsidP="00EC7B8D">
          <w:pPr>
            <w:pStyle w:val="5D1F1C026FBC41A38A89A4C4FB11C85F"/>
          </w:pPr>
          <w:r>
            <w:rPr>
              <w:rStyle w:val="Platshllartext"/>
            </w:rPr>
            <w:t xml:space="preserve"> </w:t>
          </w:r>
        </w:p>
      </w:docPartBody>
    </w:docPart>
    <w:docPart>
      <w:docPartPr>
        <w:name w:val="D92D735D33474C4592E98D2B130CE765"/>
        <w:category>
          <w:name w:val="Allmänt"/>
          <w:gallery w:val="placeholder"/>
        </w:category>
        <w:types>
          <w:type w:val="bbPlcHdr"/>
        </w:types>
        <w:behaviors>
          <w:behavior w:val="content"/>
        </w:behaviors>
        <w:guid w:val="{0A696714-7C66-42F7-9183-0E872215EC7E}"/>
      </w:docPartPr>
      <w:docPartBody>
        <w:p w:rsidR="00536697" w:rsidRDefault="00EC7B8D" w:rsidP="00EC7B8D">
          <w:pPr>
            <w:pStyle w:val="D92D735D33474C4592E98D2B130CE765"/>
          </w:pPr>
          <w:r>
            <w:rPr>
              <w:rStyle w:val="Platshllartext"/>
            </w:rPr>
            <w:t xml:space="preserve"> </w:t>
          </w:r>
        </w:p>
      </w:docPartBody>
    </w:docPart>
    <w:docPart>
      <w:docPartPr>
        <w:name w:val="3491897907794F5EA6E983AF4B045761"/>
        <w:category>
          <w:name w:val="Allmänt"/>
          <w:gallery w:val="placeholder"/>
        </w:category>
        <w:types>
          <w:type w:val="bbPlcHdr"/>
        </w:types>
        <w:behaviors>
          <w:behavior w:val="content"/>
        </w:behaviors>
        <w:guid w:val="{9DEF5735-26C3-46A4-B8FE-EC9D8105FCF4}"/>
      </w:docPartPr>
      <w:docPartBody>
        <w:p w:rsidR="00536697" w:rsidRDefault="00EC7B8D" w:rsidP="00EC7B8D">
          <w:pPr>
            <w:pStyle w:val="3491897907794F5EA6E983AF4B045761"/>
          </w:pPr>
          <w:r>
            <w:rPr>
              <w:rStyle w:val="Platshllartext"/>
            </w:rPr>
            <w:t xml:space="preserve"> </w:t>
          </w:r>
        </w:p>
      </w:docPartBody>
    </w:docPart>
    <w:docPart>
      <w:docPartPr>
        <w:name w:val="5193354A62634B4BA6341E91B5B1D862"/>
        <w:category>
          <w:name w:val="Allmänt"/>
          <w:gallery w:val="placeholder"/>
        </w:category>
        <w:types>
          <w:type w:val="bbPlcHdr"/>
        </w:types>
        <w:behaviors>
          <w:behavior w:val="content"/>
        </w:behaviors>
        <w:guid w:val="{797A029D-2CB5-4491-93B5-B8920EAD2A10}"/>
      </w:docPartPr>
      <w:docPartBody>
        <w:p w:rsidR="00577B0E" w:rsidRDefault="00E67679" w:rsidP="00E67679">
          <w:pPr>
            <w:pStyle w:val="5193354A62634B4BA6341E91B5B1D86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8D"/>
    <w:rsid w:val="001E0AEA"/>
    <w:rsid w:val="00285380"/>
    <w:rsid w:val="00395DAC"/>
    <w:rsid w:val="00456E7C"/>
    <w:rsid w:val="00536697"/>
    <w:rsid w:val="00577B0E"/>
    <w:rsid w:val="00674AEF"/>
    <w:rsid w:val="006B65C8"/>
    <w:rsid w:val="0071634F"/>
    <w:rsid w:val="00971B43"/>
    <w:rsid w:val="00A33ABD"/>
    <w:rsid w:val="00A655D9"/>
    <w:rsid w:val="00A743C0"/>
    <w:rsid w:val="00B70F12"/>
    <w:rsid w:val="00BD2E86"/>
    <w:rsid w:val="00E67679"/>
    <w:rsid w:val="00EC7B8D"/>
    <w:rsid w:val="00F61A85"/>
    <w:rsid w:val="00FC59B7"/>
    <w:rsid w:val="00FD13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EC1D835B5B47229846841455F9B8A9">
    <w:name w:val="98EC1D835B5B47229846841455F9B8A9"/>
    <w:rsid w:val="00EC7B8D"/>
  </w:style>
  <w:style w:type="character" w:styleId="Platshllartext">
    <w:name w:val="Placeholder Text"/>
    <w:basedOn w:val="Standardstycketeckensnitt"/>
    <w:uiPriority w:val="99"/>
    <w:semiHidden/>
    <w:rsid w:val="00E67679"/>
    <w:rPr>
      <w:noProof w:val="0"/>
      <w:color w:val="808080"/>
    </w:rPr>
  </w:style>
  <w:style w:type="paragraph" w:customStyle="1" w:styleId="0D2AF06359A64707987F5CA9E595B02A">
    <w:name w:val="0D2AF06359A64707987F5CA9E595B02A"/>
    <w:rsid w:val="00EC7B8D"/>
  </w:style>
  <w:style w:type="paragraph" w:customStyle="1" w:styleId="D103BBAB9499485C9BF5BC1E292EE295">
    <w:name w:val="D103BBAB9499485C9BF5BC1E292EE295"/>
    <w:rsid w:val="00EC7B8D"/>
  </w:style>
  <w:style w:type="paragraph" w:customStyle="1" w:styleId="65AD55AF7195430C9665A53BFA83A802">
    <w:name w:val="65AD55AF7195430C9665A53BFA83A802"/>
    <w:rsid w:val="00EC7B8D"/>
  </w:style>
  <w:style w:type="paragraph" w:customStyle="1" w:styleId="5D1F1C026FBC41A38A89A4C4FB11C85F">
    <w:name w:val="5D1F1C026FBC41A38A89A4C4FB11C85F"/>
    <w:rsid w:val="00EC7B8D"/>
  </w:style>
  <w:style w:type="paragraph" w:customStyle="1" w:styleId="5184C5F47CAF4E46BFF2FBE7D99B031C">
    <w:name w:val="5184C5F47CAF4E46BFF2FBE7D99B031C"/>
    <w:rsid w:val="00EC7B8D"/>
  </w:style>
  <w:style w:type="paragraph" w:customStyle="1" w:styleId="B8D72BF7726B4001AD785007F098995D">
    <w:name w:val="B8D72BF7726B4001AD785007F098995D"/>
    <w:rsid w:val="00EC7B8D"/>
  </w:style>
  <w:style w:type="paragraph" w:customStyle="1" w:styleId="233241DAEFF342CABAE2A577FB92AE8A">
    <w:name w:val="233241DAEFF342CABAE2A577FB92AE8A"/>
    <w:rsid w:val="00EC7B8D"/>
  </w:style>
  <w:style w:type="paragraph" w:customStyle="1" w:styleId="A1F7014A0D8D424CBAD659D90235E39A">
    <w:name w:val="A1F7014A0D8D424CBAD659D90235E39A"/>
    <w:rsid w:val="00EC7B8D"/>
  </w:style>
  <w:style w:type="paragraph" w:customStyle="1" w:styleId="D92D735D33474C4592E98D2B130CE765">
    <w:name w:val="D92D735D33474C4592E98D2B130CE765"/>
    <w:rsid w:val="00EC7B8D"/>
  </w:style>
  <w:style w:type="paragraph" w:customStyle="1" w:styleId="3491897907794F5EA6E983AF4B045761">
    <w:name w:val="3491897907794F5EA6E983AF4B045761"/>
    <w:rsid w:val="00EC7B8D"/>
  </w:style>
  <w:style w:type="paragraph" w:customStyle="1" w:styleId="69FE9ACD3AD6447C85FC06960A436302">
    <w:name w:val="69FE9ACD3AD6447C85FC06960A436302"/>
    <w:rsid w:val="00EC7B8D"/>
  </w:style>
  <w:style w:type="paragraph" w:customStyle="1" w:styleId="5193354A62634B4BA6341E91B5B1D862">
    <w:name w:val="5193354A62634B4BA6341E91B5B1D862"/>
    <w:rsid w:val="00E67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2020-04-15T00:00:00</HeaderDate>
    <Office/>
    <Dnr>Ju2020/01398/POL</Dnr>
    <ParagrafNr/>
    <DocumentTitle/>
    <VisitingAddress/>
    <Extra1/>
    <Extra2/>
    <Extra3/>
    <Number/>
    <Recipient>Till riksdagen</Recipient>
    <SenderText/>
    <DocNumber>Ju2019/00280/POL</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2020-04-15T00:00:00</HeaderDate>
    <Office/>
    <Dnr>Ju2020/01398/POL</Dnr>
    <ParagrafNr/>
    <DocumentTitle/>
    <VisitingAddress/>
    <Extra1/>
    <Extra2/>
    <Extra3/>
    <Number/>
    <Recipient>Till riksdagen</Recipient>
    <SenderText/>
    <DocNumber>Ju2019/00280/POL</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12" ma:contentTypeDescription="Skapa nytt dokument med möjlighet att välja RK-mall" ma:contentTypeScope="" ma:versionID="f42a09bf01e76ca7ab359df8ba0cd306">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HA4PY7VCZNDV-1255755190-7695</_dlc_DocId>
    <_dlc_DocIdUrl xmlns="5429eb68-8afa-474e-a293-a9fa933f1d84">
      <Url>https://dhs.sp.regeringskansliet.se/yta/ju-po/_layouts/15/DocIdRedir.aspx?ID=HA4PY7VCZNDV-1255755190-7695</Url>
      <Description>HA4PY7VCZNDV-1255755190-7695</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0e73f54f-c1ab-4642-8576-51923a10f976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BDAD3-60BC-4561-9126-0DA6AF4BBACC}"/>
</file>

<file path=customXml/itemProps2.xml><?xml version="1.0" encoding="utf-8"?>
<ds:datastoreItem xmlns:ds="http://schemas.openxmlformats.org/officeDocument/2006/customXml" ds:itemID="{A0FE2748-6F6D-47EF-A3F3-BA7F2EB30C64}"/>
</file>

<file path=customXml/itemProps3.xml><?xml version="1.0" encoding="utf-8"?>
<ds:datastoreItem xmlns:ds="http://schemas.openxmlformats.org/officeDocument/2006/customXml" ds:itemID="{D72FEFF4-8612-4D92-A249-0BD9BF24739A}"/>
</file>

<file path=customXml/itemProps4.xml><?xml version="1.0" encoding="utf-8"?>
<ds:datastoreItem xmlns:ds="http://schemas.openxmlformats.org/officeDocument/2006/customXml" ds:itemID="{A0FE2748-6F6D-47EF-A3F3-BA7F2EB30C64}"/>
</file>

<file path=customXml/itemProps5.xml><?xml version="1.0" encoding="utf-8"?>
<ds:datastoreItem xmlns:ds="http://schemas.openxmlformats.org/officeDocument/2006/customXml" ds:itemID="{506322BA-001C-4C7C-97C3-8DBC1EFBC27B}"/>
</file>

<file path=customXml/itemProps6.xml><?xml version="1.0" encoding="utf-8"?>
<ds:datastoreItem xmlns:ds="http://schemas.openxmlformats.org/officeDocument/2006/customXml" ds:itemID="{D99003F8-4FF4-4C06-BB21-8E73CD2C1C07}"/>
</file>

<file path=customXml/itemProps7.xml><?xml version="1.0" encoding="utf-8"?>
<ds:datastoreItem xmlns:ds="http://schemas.openxmlformats.org/officeDocument/2006/customXml" ds:itemID="{D99003F8-4FF4-4C06-BB21-8E73CD2C1C07}"/>
</file>

<file path=customXml/itemProps8.xml><?xml version="1.0" encoding="utf-8"?>
<ds:datastoreItem xmlns:ds="http://schemas.openxmlformats.org/officeDocument/2006/customXml" ds:itemID="{803EC371-6F82-4003-970E-C4C5E42DC236}"/>
</file>

<file path=docProps/app.xml><?xml version="1.0" encoding="utf-8"?>
<Properties xmlns="http://schemas.openxmlformats.org/officeDocument/2006/extended-properties" xmlns:vt="http://schemas.openxmlformats.org/officeDocument/2006/docPropsVTypes">
  <Template>RK Basmall</Template>
  <TotalTime>0</TotalTime>
  <Pages>1</Pages>
  <Words>217</Words>
  <Characters>1153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1157.docx</dc:title>
  <dc:subject/>
  <dc:creator>Malin Skäringer</dc:creator>
  <cp:keywords/>
  <dc:description/>
  <cp:lastModifiedBy>Marcus Sverdén</cp:lastModifiedBy>
  <cp:revision>3</cp:revision>
  <cp:lastPrinted>2019-01-29T09:15:00Z</cp:lastPrinted>
  <dcterms:created xsi:type="dcterms:W3CDTF">2020-04-07T11:34:00Z</dcterms:created>
  <dcterms:modified xsi:type="dcterms:W3CDTF">2020-04-07T11:36:00Z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5be47698-e60f-4ecd-b2df-6d195561470e</vt:lpwstr>
  </property>
</Properties>
</file>