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425714">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2020/21:3</w:t>
      </w:r>
      <w:r w:rsidR="00C22EEC">
        <w:rPr>
          <w:rFonts w:asciiTheme="majorHAnsi" w:eastAsiaTheme="majorEastAsia" w:hAnsiTheme="majorHAnsi" w:cstheme="majorBidi"/>
          <w:kern w:val="28"/>
          <w:sz w:val="26"/>
          <w:szCs w:val="56"/>
        </w:rPr>
        <w:t>320</w:t>
      </w:r>
      <w:r w:rsidR="00E95AD4">
        <w:rPr>
          <w:rFonts w:asciiTheme="majorHAnsi" w:eastAsiaTheme="majorEastAsia" w:hAnsiTheme="majorHAnsi" w:cstheme="majorBidi"/>
          <w:kern w:val="28"/>
          <w:sz w:val="26"/>
          <w:szCs w:val="56"/>
        </w:rPr>
        <w:t xml:space="preserve"> av </w:t>
      </w:r>
      <w:r w:rsidRPr="00C22EEC" w:rsidR="00C22EEC">
        <w:rPr>
          <w:rFonts w:asciiTheme="majorHAnsi" w:eastAsiaTheme="majorEastAsia" w:hAnsiTheme="majorHAnsi" w:cstheme="majorBidi"/>
          <w:kern w:val="28"/>
          <w:sz w:val="26"/>
          <w:szCs w:val="56"/>
        </w:rPr>
        <w:t>Magnus Oscarsson (KD)</w:t>
      </w:r>
      <w:r w:rsidR="00C22EEC">
        <w:rPr>
          <w:rFonts w:asciiTheme="majorHAnsi" w:eastAsiaTheme="majorEastAsia" w:hAnsiTheme="majorHAnsi" w:cstheme="majorBidi"/>
          <w:kern w:val="28"/>
          <w:sz w:val="26"/>
          <w:szCs w:val="56"/>
        </w:rPr>
        <w:t xml:space="preserve"> </w:t>
      </w:r>
      <w:r w:rsidRPr="00C22EEC" w:rsidR="00C22EEC">
        <w:rPr>
          <w:rFonts w:asciiTheme="majorHAnsi" w:eastAsiaTheme="majorEastAsia" w:hAnsiTheme="majorHAnsi" w:cstheme="majorBidi"/>
          <w:kern w:val="28"/>
          <w:sz w:val="26"/>
          <w:szCs w:val="56"/>
        </w:rPr>
        <w:t>Vildsvin på Gotland</w:t>
      </w:r>
    </w:p>
    <w:p w:rsidR="007E52C5" w:rsidP="007E52C5">
      <w:pPr>
        <w:pStyle w:val="BodyText"/>
      </w:pPr>
      <w:r>
        <w:t>Som</w:t>
      </w:r>
      <w:r w:rsidR="002F0B19">
        <w:t xml:space="preserve"> </w:t>
      </w:r>
      <w:r>
        <w:t>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2B58E8">
        <w:t>8</w:t>
      </w:r>
      <w:r w:rsidR="00425714">
        <w:t xml:space="preserve"> ju</w:t>
      </w:r>
      <w:r w:rsidR="00C22EEC">
        <w:t>l</w:t>
      </w:r>
      <w:r w:rsidR="00425714">
        <w:t>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Maurice Forslund</w:t>
      </w:r>
    </w:p>
    <w:p w:rsidR="0080617B" w:rsidP="0080617B">
      <w:pPr>
        <w:pStyle w:val="BodyText"/>
        <w:tabs>
          <w:tab w:val="clear" w:pos="3600"/>
          <w:tab w:val="center" w:pos="3727"/>
          <w:tab w:val="clear" w:pos="5387"/>
        </w:tabs>
        <w:spacing w:after="0"/>
      </w:pPr>
      <w:r>
        <w:t>Tf. e</w:t>
      </w:r>
      <w:r>
        <w:t>xpeditionschef</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7-08T00:00:00Z">
              <w:dateFormat w:val="yyyy-MM-dd"/>
              <w:lid w:val="sv-SE"/>
              <w:storeMappedDataAs w:val="dateTime"/>
              <w:calendar w:val="gregorian"/>
            </w:date>
          </w:sdtPr>
          <w:sdtContent>
            <w:p w:rsidR="0042432E" w:rsidP="0042432E">
              <w:pPr>
                <w:pStyle w:val="Header"/>
              </w:pPr>
              <w:r>
                <w:t>2021-07-08</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rsidR="00C22EEC">
                <w:t>2041</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780813" w:rsidRPr="00340DE0" w:rsidP="00340DE0">
              <w:pPr>
                <w:pStyle w:val="Header"/>
              </w:pPr>
              <w:r>
                <w:rPr>
                  <w:i/>
                </w:rPr>
                <w:t>Näringsministern</w:t>
              </w: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516E05"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516E05"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516E05"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2021-07-08T00:00:00</HeaderDate>
    <Office/>
    <Dnr>N2021/02041</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63c404ca-fc29-45cf-8682-4331e94e98b5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196D9-C535-4C98-A5EB-2A92F60AC1B7}"/>
</file>

<file path=customXml/itemProps2.xml><?xml version="1.0" encoding="utf-8"?>
<ds:datastoreItem xmlns:ds="http://schemas.openxmlformats.org/officeDocument/2006/customXml" ds:itemID="{3892B114-5F11-4EA6-A5BA-9D1B9136F2A3}"/>
</file>

<file path=customXml/itemProps3.xml><?xml version="1.0" encoding="utf-8"?>
<ds:datastoreItem xmlns:ds="http://schemas.openxmlformats.org/officeDocument/2006/customXml" ds:itemID="{0200B5E0-9A63-4600-B6E0-AB15F900358C}"/>
</file>

<file path=customXml/itemProps4.xml><?xml version="1.0" encoding="utf-8"?>
<ds:datastoreItem xmlns:ds="http://schemas.openxmlformats.org/officeDocument/2006/customXml" ds:itemID="{0EE527BA-F95B-428E-942E-38EED8097C36}"/>
</file>

<file path=customXml/itemProps5.xml><?xml version="1.0" encoding="utf-8"?>
<ds:datastoreItem xmlns:ds="http://schemas.openxmlformats.org/officeDocument/2006/customXml" ds:itemID="{EDB40475-BC99-4B19-87AC-0CFF7AE27197}"/>
</file>

<file path=docProps/app.xml><?xml version="1.0" encoding="utf-8"?>
<Properties xmlns="http://schemas.openxmlformats.org/officeDocument/2006/extended-properties" xmlns:vt="http://schemas.openxmlformats.org/officeDocument/2006/docPropsVTypes">
  <Template>RK Basmall.dotx</Template>
  <TotalTime>0</TotalTime>
  <Pages>1</Pages>
  <Words>83</Words>
  <Characters>441</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uteblir3320.docx</dc:title>
  <cp:revision>4</cp:revision>
  <cp:lastPrinted>2019-11-13T08:00:00Z</cp:lastPrinted>
  <dcterms:created xsi:type="dcterms:W3CDTF">2021-07-01T11:16:00Z</dcterms:created>
  <dcterms:modified xsi:type="dcterms:W3CDTF">2021-07-08T10:49:00Z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