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4767509" w14:textId="7E26740E" w:rsidR="00E448E3" w:rsidRDefault="00E448E3" w:rsidP="00DA0661">
      <w:pPr>
        <w:pStyle w:val="Rubrik"/>
      </w:pPr>
      <w:bookmarkStart w:id="0" w:name="Start"/>
      <w:bookmarkEnd w:id="0"/>
      <w:r>
        <w:t>Svar på fråga 2018/19:120 av Mikael Larsson (C)</w:t>
      </w:r>
      <w:r>
        <w:br/>
        <w:t>Samdistribution av post, paket och tidningar</w:t>
      </w:r>
    </w:p>
    <w:p w14:paraId="1F74A68D" w14:textId="0A124E88" w:rsidR="00E448E3" w:rsidRDefault="00E448E3" w:rsidP="002749F7">
      <w:pPr>
        <w:pStyle w:val="Brdtext"/>
      </w:pPr>
      <w:r>
        <w:t>Mikael Larsson har frågat mig om jag är beredd att öppna upp för samdistribution av post, paket och tidningar över landet där det</w:t>
      </w:r>
      <w:r w:rsidR="00F423FA">
        <w:t xml:space="preserve"> inte</w:t>
      </w:r>
      <w:r>
        <w:t xml:space="preserve"> enbart är Postnord som utför detta utan fler aktörer släpps in för att kunna utföra detta över landet.</w:t>
      </w:r>
    </w:p>
    <w:p w14:paraId="59261F40" w14:textId="4D6CEAEC" w:rsidR="00991631" w:rsidRDefault="00E448E3" w:rsidP="002749F7">
      <w:pPr>
        <w:pStyle w:val="Brdtext"/>
      </w:pPr>
      <w:r>
        <w:t>Postlagen (2010:1045) hindrar inte samdistribution av post, paket och tidningar</w:t>
      </w:r>
      <w:r w:rsidR="00A33D5A">
        <w:t xml:space="preserve"> och Postnord har inte ensamrätt på utdelning i </w:t>
      </w:r>
      <w:r w:rsidR="000F0FE5">
        <w:t xml:space="preserve">någon </w:t>
      </w:r>
      <w:r w:rsidR="00A33D5A">
        <w:t>del av landet</w:t>
      </w:r>
      <w:r>
        <w:t xml:space="preserve">. För </w:t>
      </w:r>
      <w:r w:rsidR="00DF2426">
        <w:t xml:space="preserve">att </w:t>
      </w:r>
      <w:r>
        <w:t>få bedriva postverksamhet, dvs</w:t>
      </w:r>
      <w:r w:rsidR="00F423FA">
        <w:t>.</w:t>
      </w:r>
      <w:r>
        <w:t xml:space="preserve"> regelbunden insamling, sortering, transport och utd</w:t>
      </w:r>
      <w:r w:rsidR="00F423FA">
        <w:t>elning av brev mot betalning,</w:t>
      </w:r>
      <w:r>
        <w:t xml:space="preserve"> krävs tillstånd från Post- och telestyrelsen. För att få ett sådant tillstånd krävs bl.a. att postverksamheten ska bedrivas så att den tillgodoser rimliga krav på</w:t>
      </w:r>
      <w:r w:rsidR="00A33D5A">
        <w:t xml:space="preserve"> tillförlitlighet och så att skyddet för avsändarnas och mottagarnas personliga integritet upprätthålls.</w:t>
      </w:r>
      <w:bookmarkStart w:id="1" w:name="_GoBack"/>
      <w:bookmarkEnd w:id="1"/>
    </w:p>
    <w:p w14:paraId="2689C4A6" w14:textId="6FFF8B88" w:rsidR="00E448E3" w:rsidRDefault="00E448E3" w:rsidP="006A12F1">
      <w:pPr>
        <w:pStyle w:val="Brdtext"/>
      </w:pPr>
      <w:r>
        <w:t xml:space="preserve">Stockholm den </w:t>
      </w:r>
      <w:sdt>
        <w:sdtPr>
          <w:id w:val="-1225218591"/>
          <w:placeholder>
            <w:docPart w:val="4949A326BDAE453A8678A62C9A3A9FDA"/>
          </w:placeholder>
          <w:dataBinding w:prefixMappings="xmlns:ns0='http://lp/documentinfo/RK' " w:xpath="/ns0:DocumentInfo[1]/ns0:BaseInfo[1]/ns0:HeaderDate[1]" w:storeItemID="{A6953762-47F2-433C-99BD-2FCEA64B43EE}"/>
          <w:date w:fullDate="2019-02-13T00:00:00Z">
            <w:dateFormat w:val="d MMMM yyyy"/>
            <w:lid w:val="sv-SE"/>
            <w:storeMappedDataAs w:val="dateTime"/>
            <w:calendar w:val="gregorian"/>
          </w:date>
        </w:sdtPr>
        <w:sdtEndPr/>
        <w:sdtContent>
          <w:r w:rsidR="00985064">
            <w:t>13 februari 2019</w:t>
          </w:r>
        </w:sdtContent>
      </w:sdt>
    </w:p>
    <w:p w14:paraId="0E49EB73" w14:textId="77777777" w:rsidR="00E448E3" w:rsidRDefault="00E448E3" w:rsidP="004E7A8F">
      <w:pPr>
        <w:pStyle w:val="Brdtextutanavstnd"/>
      </w:pPr>
    </w:p>
    <w:p w14:paraId="44DA57C5" w14:textId="77777777" w:rsidR="00E448E3" w:rsidRDefault="00E448E3" w:rsidP="004E7A8F">
      <w:pPr>
        <w:pStyle w:val="Brdtextutanavstnd"/>
      </w:pPr>
    </w:p>
    <w:p w14:paraId="0765F4DD" w14:textId="77777777" w:rsidR="00E448E3" w:rsidRDefault="00E448E3" w:rsidP="004E7A8F">
      <w:pPr>
        <w:pStyle w:val="Brdtextutanavstnd"/>
      </w:pPr>
    </w:p>
    <w:p w14:paraId="6D6F8305" w14:textId="64385BDA" w:rsidR="00E448E3" w:rsidRDefault="00E448E3" w:rsidP="00422A41">
      <w:pPr>
        <w:pStyle w:val="Brdtext"/>
      </w:pPr>
      <w:r>
        <w:t>Anders Ygeman</w:t>
      </w:r>
    </w:p>
    <w:p w14:paraId="6A02549E" w14:textId="77777777" w:rsidR="00E448E3" w:rsidRPr="00DB48AB" w:rsidRDefault="00E448E3" w:rsidP="00DB48AB">
      <w:pPr>
        <w:pStyle w:val="Brdtext"/>
      </w:pPr>
    </w:p>
    <w:sectPr w:rsidR="00E448E3" w:rsidRPr="00DB48AB" w:rsidSect="00E448E3">
      <w:footerReference w:type="default" r:id="rId15"/>
      <w:headerReference w:type="first" r:id="rId16"/>
      <w:footerReference w:type="first" r:id="rId17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A904F7D" w14:textId="77777777" w:rsidR="00E448E3" w:rsidRDefault="00E448E3" w:rsidP="00A87A54">
      <w:pPr>
        <w:spacing w:after="0" w:line="240" w:lineRule="auto"/>
      </w:pPr>
      <w:r>
        <w:separator/>
      </w:r>
    </w:p>
  </w:endnote>
  <w:endnote w:type="continuationSeparator" w:id="0">
    <w:p w14:paraId="19B96EAB" w14:textId="77777777" w:rsidR="00E448E3" w:rsidRDefault="00E448E3" w:rsidP="00A87A54">
      <w:pPr>
        <w:spacing w:after="0" w:line="240" w:lineRule="auto"/>
      </w:pPr>
      <w:r>
        <w:continuationSeparator/>
      </w:r>
    </w:p>
  </w:endnote>
  <w:endnote w:type="continuationNotice" w:id="1">
    <w:p w14:paraId="41797195" w14:textId="77777777" w:rsidR="00EA38B0" w:rsidRDefault="00EA38B0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5606BC" w:rsidRPr="00347E11" w14:paraId="3D68EF88" w14:textId="77777777" w:rsidTr="006A26EC">
      <w:trPr>
        <w:trHeight w:val="227"/>
        <w:jc w:val="right"/>
      </w:trPr>
      <w:tc>
        <w:tcPr>
          <w:tcW w:w="708" w:type="dxa"/>
          <w:vAlign w:val="bottom"/>
        </w:tcPr>
        <w:p w14:paraId="67F1AC39" w14:textId="71CBA2D2" w:rsidR="005606BC" w:rsidRPr="00B62610" w:rsidRDefault="005606BC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832434">
            <w:rPr>
              <w:rStyle w:val="Sidnummer"/>
              <w:noProof/>
            </w:rPr>
            <w:t>1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5606BC" w:rsidRPr="00347E11" w14:paraId="666AF0ED" w14:textId="77777777" w:rsidTr="006A26EC">
      <w:trPr>
        <w:trHeight w:val="850"/>
        <w:jc w:val="right"/>
      </w:trPr>
      <w:tc>
        <w:tcPr>
          <w:tcW w:w="708" w:type="dxa"/>
          <w:vAlign w:val="bottom"/>
        </w:tcPr>
        <w:p w14:paraId="7DBA12AA" w14:textId="77777777" w:rsidR="005606BC" w:rsidRPr="00347E11" w:rsidRDefault="005606BC" w:rsidP="005606BC">
          <w:pPr>
            <w:pStyle w:val="Sidfot"/>
            <w:spacing w:line="276" w:lineRule="auto"/>
            <w:jc w:val="right"/>
          </w:pPr>
        </w:p>
      </w:tc>
    </w:tr>
  </w:tbl>
  <w:p w14:paraId="2FA9A6F7" w14:textId="77777777" w:rsidR="005606BC" w:rsidRPr="005606BC" w:rsidRDefault="005606BC" w:rsidP="005606BC">
    <w:pPr>
      <w:pStyle w:val="Sidfo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347E11" w:rsidRPr="00347E11" w14:paraId="2CED90DE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2E05BB42" w14:textId="77777777" w:rsidR="00347E11" w:rsidRPr="00347E11" w:rsidRDefault="00347E11" w:rsidP="00347E11">
          <w:pPr>
            <w:pStyle w:val="Sidfot"/>
            <w:rPr>
              <w:sz w:val="8"/>
            </w:rPr>
          </w:pPr>
        </w:p>
      </w:tc>
    </w:tr>
    <w:tr w:rsidR="00093408" w:rsidRPr="00EE3C0F" w14:paraId="53E7080D" w14:textId="77777777" w:rsidTr="00C26068">
      <w:trPr>
        <w:trHeight w:val="227"/>
      </w:trPr>
      <w:tc>
        <w:tcPr>
          <w:tcW w:w="4074" w:type="dxa"/>
        </w:tcPr>
        <w:p w14:paraId="30DB6FD6" w14:textId="77777777" w:rsidR="00347E11" w:rsidRPr="00F53AEA" w:rsidRDefault="00347E11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14:paraId="6D5E40C0" w14:textId="77777777" w:rsidR="00093408" w:rsidRPr="00F53AEA" w:rsidRDefault="00093408" w:rsidP="00F53AEA">
          <w:pPr>
            <w:pStyle w:val="Sidfot"/>
            <w:spacing w:line="276" w:lineRule="auto"/>
          </w:pPr>
        </w:p>
      </w:tc>
    </w:tr>
  </w:tbl>
  <w:p w14:paraId="612CAFC4" w14:textId="77777777" w:rsidR="00093408" w:rsidRPr="00EE3C0F" w:rsidRDefault="00093408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ABC2B1B" w14:textId="77777777" w:rsidR="00E448E3" w:rsidRDefault="00E448E3" w:rsidP="00A87A54">
      <w:pPr>
        <w:spacing w:after="0" w:line="240" w:lineRule="auto"/>
      </w:pPr>
      <w:r>
        <w:separator/>
      </w:r>
    </w:p>
  </w:footnote>
  <w:footnote w:type="continuationSeparator" w:id="0">
    <w:p w14:paraId="5DEF4691" w14:textId="77777777" w:rsidR="00E448E3" w:rsidRDefault="00E448E3" w:rsidP="00A87A54">
      <w:pPr>
        <w:spacing w:after="0" w:line="240" w:lineRule="auto"/>
      </w:pPr>
      <w:r>
        <w:continuationSeparator/>
      </w:r>
    </w:p>
  </w:footnote>
  <w:footnote w:type="continuationNotice" w:id="1">
    <w:p w14:paraId="588C07D5" w14:textId="77777777" w:rsidR="00EA38B0" w:rsidRDefault="00EA38B0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E448E3" w14:paraId="601BE6F1" w14:textId="77777777" w:rsidTr="00C93EBA">
      <w:trPr>
        <w:trHeight w:val="227"/>
      </w:trPr>
      <w:tc>
        <w:tcPr>
          <w:tcW w:w="5534" w:type="dxa"/>
        </w:tcPr>
        <w:p w14:paraId="65AD55CA" w14:textId="77777777" w:rsidR="00E448E3" w:rsidRPr="007D73AB" w:rsidRDefault="00E448E3">
          <w:pPr>
            <w:pStyle w:val="Sidhuvud"/>
          </w:pPr>
        </w:p>
      </w:tc>
      <w:tc>
        <w:tcPr>
          <w:tcW w:w="3170" w:type="dxa"/>
          <w:vAlign w:val="bottom"/>
        </w:tcPr>
        <w:p w14:paraId="45C12503" w14:textId="77777777" w:rsidR="00E448E3" w:rsidRPr="007D73AB" w:rsidRDefault="00E448E3" w:rsidP="00340DE0">
          <w:pPr>
            <w:pStyle w:val="Sidhuvud"/>
          </w:pPr>
        </w:p>
      </w:tc>
      <w:tc>
        <w:tcPr>
          <w:tcW w:w="1134" w:type="dxa"/>
        </w:tcPr>
        <w:p w14:paraId="1DB5BCE2" w14:textId="77777777" w:rsidR="00E448E3" w:rsidRDefault="00E448E3" w:rsidP="005A703A">
          <w:pPr>
            <w:pStyle w:val="Sidhuvud"/>
          </w:pPr>
        </w:p>
      </w:tc>
    </w:tr>
    <w:tr w:rsidR="00E448E3" w14:paraId="5188A136" w14:textId="77777777" w:rsidTr="00C93EBA">
      <w:trPr>
        <w:trHeight w:val="1928"/>
      </w:trPr>
      <w:tc>
        <w:tcPr>
          <w:tcW w:w="5534" w:type="dxa"/>
        </w:tcPr>
        <w:p w14:paraId="29779846" w14:textId="77777777" w:rsidR="00E448E3" w:rsidRPr="00340DE0" w:rsidRDefault="00E448E3" w:rsidP="00340DE0">
          <w:pPr>
            <w:pStyle w:val="Sidhuvud"/>
          </w:pPr>
          <w:r>
            <w:rPr>
              <w:noProof/>
            </w:rPr>
            <w:drawing>
              <wp:inline distT="0" distB="0" distL="0" distR="0" wp14:anchorId="0801382A" wp14:editId="31D44580">
                <wp:extent cx="1743633" cy="505162"/>
                <wp:effectExtent l="0" t="0" r="0" b="9525"/>
                <wp:docPr id="1" name="Bildobjekt 1" descr="Logotype" title="RK 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3633" cy="50516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14:paraId="6C197E68" w14:textId="77777777" w:rsidR="00E448E3" w:rsidRPr="00710A6C" w:rsidRDefault="00E448E3" w:rsidP="00EE3C0F">
          <w:pPr>
            <w:pStyle w:val="Sidhuvud"/>
            <w:rPr>
              <w:b/>
            </w:rPr>
          </w:pPr>
        </w:p>
        <w:p w14:paraId="291358D7" w14:textId="77777777" w:rsidR="00E448E3" w:rsidRDefault="00E448E3" w:rsidP="00EE3C0F">
          <w:pPr>
            <w:pStyle w:val="Sidhuvud"/>
          </w:pPr>
        </w:p>
        <w:p w14:paraId="6643E9B9" w14:textId="77777777" w:rsidR="00E448E3" w:rsidRDefault="00E448E3" w:rsidP="00EE3C0F">
          <w:pPr>
            <w:pStyle w:val="Sidhuvud"/>
          </w:pPr>
        </w:p>
        <w:p w14:paraId="566A5232" w14:textId="77777777" w:rsidR="00E448E3" w:rsidRDefault="00E448E3" w:rsidP="00EE3C0F">
          <w:pPr>
            <w:pStyle w:val="Sidhuvud"/>
          </w:pPr>
        </w:p>
        <w:sdt>
          <w:sdtPr>
            <w:alias w:val="Dnr"/>
            <w:tag w:val="ccRKShow_Dnr"/>
            <w:id w:val="-829283628"/>
            <w:placeholder>
              <w:docPart w:val="17B40E95550C45B6B74547D106F975D1"/>
            </w:placeholder>
            <w:dataBinding w:prefixMappings="xmlns:ns0='http://lp/documentinfo/RK' " w:xpath="/ns0:DocumentInfo[1]/ns0:BaseInfo[1]/ns0:Dnr[1]" w:storeItemID="{A6953762-47F2-433C-99BD-2FCEA64B43EE}"/>
            <w:text/>
          </w:sdtPr>
          <w:sdtEndPr/>
          <w:sdtContent>
            <w:p w14:paraId="47E028E5" w14:textId="77777777" w:rsidR="00E448E3" w:rsidRDefault="00E448E3" w:rsidP="00EE3C0F">
              <w:pPr>
                <w:pStyle w:val="Sidhuvud"/>
              </w:pPr>
              <w:r>
                <w:t>N2019/00481/D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F34B1B81F5954B28834E393D8A5D6868"/>
            </w:placeholder>
            <w:showingPlcHdr/>
            <w:dataBinding w:prefixMappings="xmlns:ns0='http://lp/documentinfo/RK' " w:xpath="/ns0:DocumentInfo[1]/ns0:BaseInfo[1]/ns0:DocNumber[1]" w:storeItemID="{A6953762-47F2-433C-99BD-2FCEA64B43EE}"/>
            <w:text/>
          </w:sdtPr>
          <w:sdtEndPr/>
          <w:sdtContent>
            <w:p w14:paraId="7D8DC622" w14:textId="77777777" w:rsidR="00E448E3" w:rsidRDefault="00E448E3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14:paraId="42F70A9A" w14:textId="77777777" w:rsidR="00E448E3" w:rsidRDefault="00E448E3" w:rsidP="00EE3C0F">
          <w:pPr>
            <w:pStyle w:val="Sidhuvud"/>
          </w:pPr>
        </w:p>
      </w:tc>
      <w:tc>
        <w:tcPr>
          <w:tcW w:w="1134" w:type="dxa"/>
        </w:tcPr>
        <w:p w14:paraId="1A5E805A" w14:textId="77777777" w:rsidR="00E448E3" w:rsidRDefault="00E448E3" w:rsidP="0094502D">
          <w:pPr>
            <w:pStyle w:val="Sidhuvud"/>
          </w:pPr>
        </w:p>
        <w:p w14:paraId="366EBE55" w14:textId="77777777" w:rsidR="00E448E3" w:rsidRPr="0094502D" w:rsidRDefault="00E448E3" w:rsidP="00EC71A6">
          <w:pPr>
            <w:pStyle w:val="Sidhuvud"/>
          </w:pPr>
        </w:p>
      </w:tc>
    </w:tr>
    <w:tr w:rsidR="00E448E3" w14:paraId="62AD15EB" w14:textId="77777777" w:rsidTr="00C93EBA">
      <w:trPr>
        <w:trHeight w:val="2268"/>
      </w:trPr>
      <w:tc>
        <w:tcPr>
          <w:tcW w:w="5534" w:type="dxa"/>
          <w:tcMar>
            <w:right w:w="1134" w:type="dxa"/>
          </w:tcMar>
        </w:tcPr>
        <w:p w14:paraId="019D88C3" w14:textId="063A2336" w:rsidR="00E448E3" w:rsidRPr="00E448E3" w:rsidRDefault="00E448E3" w:rsidP="00340DE0">
          <w:pPr>
            <w:pStyle w:val="Sidhuvud"/>
            <w:rPr>
              <w:b/>
            </w:rPr>
          </w:pPr>
          <w:r w:rsidRPr="00E448E3">
            <w:rPr>
              <w:b/>
            </w:rPr>
            <w:t>Näringsdepartementet</w:t>
          </w:r>
        </w:p>
        <w:p w14:paraId="139442C9" w14:textId="1D66A7A5" w:rsidR="00DC5223" w:rsidRDefault="00E448E3" w:rsidP="00340DE0">
          <w:pPr>
            <w:pStyle w:val="Sidhuvud"/>
          </w:pPr>
          <w:r w:rsidRPr="00E448E3">
            <w:t>Energi- och digitaliseringsministern</w:t>
          </w:r>
        </w:p>
        <w:p w14:paraId="2079E635" w14:textId="2C5C7FFA" w:rsidR="00DC5223" w:rsidRPr="00DC5223" w:rsidRDefault="00DC5223" w:rsidP="00DC5223">
          <w:pPr>
            <w:rPr>
              <w:lang w:val="de-DE"/>
            </w:rPr>
          </w:pPr>
        </w:p>
      </w:tc>
      <w:sdt>
        <w:sdtPr>
          <w:alias w:val="Recipient"/>
          <w:tag w:val="ccRKShow_Recipient"/>
          <w:id w:val="-28344517"/>
          <w:placeholder>
            <w:docPart w:val="E3648B5262AD4D979181292CA8100FB6"/>
          </w:placeholder>
          <w:dataBinding w:prefixMappings="xmlns:ns0='http://lp/documentinfo/RK' " w:xpath="/ns0:DocumentInfo[1]/ns0:BaseInfo[1]/ns0:Recipient[1]" w:storeItemID="{A6953762-47F2-433C-99BD-2FCEA64B43EE}"/>
          <w:text w:multiLine="1"/>
        </w:sdtPr>
        <w:sdtEndPr/>
        <w:sdtContent>
          <w:tc>
            <w:tcPr>
              <w:tcW w:w="3170" w:type="dxa"/>
            </w:tcPr>
            <w:p w14:paraId="39D2D75D" w14:textId="77777777" w:rsidR="00E448E3" w:rsidRDefault="00E448E3" w:rsidP="00547B89">
              <w:pPr>
                <w:pStyle w:val="Sidhuvud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14:paraId="689CCE8E" w14:textId="77777777" w:rsidR="00E448E3" w:rsidRDefault="00E448E3" w:rsidP="003E6020">
          <w:pPr>
            <w:pStyle w:val="Sidhuvud"/>
          </w:pPr>
        </w:p>
      </w:tc>
    </w:tr>
  </w:tbl>
  <w:p w14:paraId="252ECDA3" w14:textId="77777777"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C6843F9"/>
    <w:multiLevelType w:val="multilevel"/>
    <w:tmpl w:val="1A20A4CA"/>
    <w:numStyleLink w:val="RKPunktlista"/>
  </w:abstractNum>
  <w:abstractNum w:abstractNumId="32" w15:restartNumberingAfterBreak="0">
    <w:nsid w:val="61AC437A"/>
    <w:multiLevelType w:val="multilevel"/>
    <w:tmpl w:val="E2FEA49E"/>
    <w:numStyleLink w:val="RKNumreraderubriker"/>
  </w:abstractNum>
  <w:abstractNum w:abstractNumId="33" w15:restartNumberingAfterBreak="0">
    <w:nsid w:val="64780D1B"/>
    <w:multiLevelType w:val="multilevel"/>
    <w:tmpl w:val="1B563932"/>
    <w:numStyleLink w:val="RKNumreradlista"/>
  </w:abstractNum>
  <w:abstractNum w:abstractNumId="34" w15:restartNumberingAfterBreak="0">
    <w:nsid w:val="664239C2"/>
    <w:multiLevelType w:val="multilevel"/>
    <w:tmpl w:val="1A20A4CA"/>
    <w:numStyleLink w:val="RKPunktlista"/>
  </w:abstractNum>
  <w:abstractNum w:abstractNumId="35" w15:restartNumberingAfterBreak="0">
    <w:nsid w:val="6AA87A6A"/>
    <w:multiLevelType w:val="multilevel"/>
    <w:tmpl w:val="186C6512"/>
    <w:numStyleLink w:val="Strecklistan"/>
  </w:abstractNum>
  <w:abstractNum w:abstractNumId="36" w15:restartNumberingAfterBreak="0">
    <w:nsid w:val="6D8C68B4"/>
    <w:multiLevelType w:val="multilevel"/>
    <w:tmpl w:val="1B563932"/>
    <w:numStyleLink w:val="RKNumreradlista"/>
  </w:abstractNum>
  <w:abstractNum w:abstractNumId="37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466A28"/>
    <w:multiLevelType w:val="multilevel"/>
    <w:tmpl w:val="1A20A4CA"/>
    <w:numStyleLink w:val="RKPunktlista"/>
  </w:abstractNum>
  <w:abstractNum w:abstractNumId="39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ttachedTemplate r:id="rId1"/>
  <w:trackRevisions/>
  <w:defaultTabStop w:val="1304"/>
  <w:hyphenationZone w:val="425"/>
  <w:characterSpacingControl w:val="doNotCompress"/>
  <w:hdrShapeDefaults>
    <o:shapedefaults v:ext="edit" spidmax="1433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48E3"/>
    <w:rsid w:val="00000290"/>
    <w:rsid w:val="0000412C"/>
    <w:rsid w:val="00004D5C"/>
    <w:rsid w:val="00005F68"/>
    <w:rsid w:val="00006CA7"/>
    <w:rsid w:val="00012B00"/>
    <w:rsid w:val="00014EF6"/>
    <w:rsid w:val="00017197"/>
    <w:rsid w:val="0001725B"/>
    <w:rsid w:val="000203B0"/>
    <w:rsid w:val="000241FA"/>
    <w:rsid w:val="00025992"/>
    <w:rsid w:val="00026711"/>
    <w:rsid w:val="0002708E"/>
    <w:rsid w:val="0003679E"/>
    <w:rsid w:val="00041EDC"/>
    <w:rsid w:val="0004352E"/>
    <w:rsid w:val="00053CAA"/>
    <w:rsid w:val="00057FE0"/>
    <w:rsid w:val="000620FD"/>
    <w:rsid w:val="00063DCB"/>
    <w:rsid w:val="00066BC9"/>
    <w:rsid w:val="0007033C"/>
    <w:rsid w:val="000707E9"/>
    <w:rsid w:val="00072C86"/>
    <w:rsid w:val="00072FFC"/>
    <w:rsid w:val="00073B75"/>
    <w:rsid w:val="000757FC"/>
    <w:rsid w:val="00076667"/>
    <w:rsid w:val="00080631"/>
    <w:rsid w:val="000862E0"/>
    <w:rsid w:val="000873C3"/>
    <w:rsid w:val="00093408"/>
    <w:rsid w:val="00093BBF"/>
    <w:rsid w:val="0009435C"/>
    <w:rsid w:val="000A13CA"/>
    <w:rsid w:val="000A456A"/>
    <w:rsid w:val="000A5E43"/>
    <w:rsid w:val="000B56A9"/>
    <w:rsid w:val="000C61D1"/>
    <w:rsid w:val="000D31A9"/>
    <w:rsid w:val="000D370F"/>
    <w:rsid w:val="000D5449"/>
    <w:rsid w:val="000E0109"/>
    <w:rsid w:val="000E12D9"/>
    <w:rsid w:val="000E431B"/>
    <w:rsid w:val="000E59A9"/>
    <w:rsid w:val="000E638A"/>
    <w:rsid w:val="000E6472"/>
    <w:rsid w:val="000F00B8"/>
    <w:rsid w:val="000F0FE5"/>
    <w:rsid w:val="000F1EA7"/>
    <w:rsid w:val="000F2084"/>
    <w:rsid w:val="000F6462"/>
    <w:rsid w:val="000F6D1C"/>
    <w:rsid w:val="00106F29"/>
    <w:rsid w:val="00113168"/>
    <w:rsid w:val="0011413E"/>
    <w:rsid w:val="0012033A"/>
    <w:rsid w:val="00121002"/>
    <w:rsid w:val="00122D16"/>
    <w:rsid w:val="00125B5E"/>
    <w:rsid w:val="00126E6B"/>
    <w:rsid w:val="00130EC3"/>
    <w:rsid w:val="001318F5"/>
    <w:rsid w:val="001331B1"/>
    <w:rsid w:val="00134837"/>
    <w:rsid w:val="00135111"/>
    <w:rsid w:val="001428E2"/>
    <w:rsid w:val="00167FA8"/>
    <w:rsid w:val="00170CE4"/>
    <w:rsid w:val="0017300E"/>
    <w:rsid w:val="00173126"/>
    <w:rsid w:val="00176A26"/>
    <w:rsid w:val="001774F8"/>
    <w:rsid w:val="00180BE1"/>
    <w:rsid w:val="001813DF"/>
    <w:rsid w:val="0019051C"/>
    <w:rsid w:val="0019127B"/>
    <w:rsid w:val="00192350"/>
    <w:rsid w:val="00192E34"/>
    <w:rsid w:val="00197A8A"/>
    <w:rsid w:val="001A2A61"/>
    <w:rsid w:val="001B4824"/>
    <w:rsid w:val="001C4980"/>
    <w:rsid w:val="001C5DC9"/>
    <w:rsid w:val="001C71A9"/>
    <w:rsid w:val="001D12FC"/>
    <w:rsid w:val="001E0BD5"/>
    <w:rsid w:val="001E1A13"/>
    <w:rsid w:val="001E20CC"/>
    <w:rsid w:val="001E3D83"/>
    <w:rsid w:val="001E5DF7"/>
    <w:rsid w:val="001E6477"/>
    <w:rsid w:val="001E72EE"/>
    <w:rsid w:val="001F0629"/>
    <w:rsid w:val="001F0736"/>
    <w:rsid w:val="001F4302"/>
    <w:rsid w:val="001F50BE"/>
    <w:rsid w:val="001F525B"/>
    <w:rsid w:val="001F6BBE"/>
    <w:rsid w:val="00204079"/>
    <w:rsid w:val="002102FD"/>
    <w:rsid w:val="00211B4E"/>
    <w:rsid w:val="00213204"/>
    <w:rsid w:val="00213258"/>
    <w:rsid w:val="0021657C"/>
    <w:rsid w:val="00222258"/>
    <w:rsid w:val="00223AD6"/>
    <w:rsid w:val="0022666A"/>
    <w:rsid w:val="00227E43"/>
    <w:rsid w:val="002315F5"/>
    <w:rsid w:val="00233D52"/>
    <w:rsid w:val="00237147"/>
    <w:rsid w:val="00242AD1"/>
    <w:rsid w:val="0024412C"/>
    <w:rsid w:val="0025752E"/>
    <w:rsid w:val="00260D2D"/>
    <w:rsid w:val="00264503"/>
    <w:rsid w:val="00271D00"/>
    <w:rsid w:val="00275872"/>
    <w:rsid w:val="00281106"/>
    <w:rsid w:val="00282263"/>
    <w:rsid w:val="00282417"/>
    <w:rsid w:val="00282D27"/>
    <w:rsid w:val="00287F0D"/>
    <w:rsid w:val="00292420"/>
    <w:rsid w:val="00296B7A"/>
    <w:rsid w:val="002A39EF"/>
    <w:rsid w:val="002A6820"/>
    <w:rsid w:val="002B6849"/>
    <w:rsid w:val="002C1D37"/>
    <w:rsid w:val="002C476F"/>
    <w:rsid w:val="002C5B48"/>
    <w:rsid w:val="002D2647"/>
    <w:rsid w:val="002D4298"/>
    <w:rsid w:val="002D4829"/>
    <w:rsid w:val="002D6541"/>
    <w:rsid w:val="002E150B"/>
    <w:rsid w:val="002E2C89"/>
    <w:rsid w:val="002E3609"/>
    <w:rsid w:val="002E4D3F"/>
    <w:rsid w:val="002E61A5"/>
    <w:rsid w:val="002F3675"/>
    <w:rsid w:val="002F59E0"/>
    <w:rsid w:val="002F66A6"/>
    <w:rsid w:val="00300342"/>
    <w:rsid w:val="003050DB"/>
    <w:rsid w:val="00310561"/>
    <w:rsid w:val="00311D8C"/>
    <w:rsid w:val="0031273D"/>
    <w:rsid w:val="003128E2"/>
    <w:rsid w:val="003153D9"/>
    <w:rsid w:val="00321621"/>
    <w:rsid w:val="00323EF7"/>
    <w:rsid w:val="003240E1"/>
    <w:rsid w:val="00326C03"/>
    <w:rsid w:val="00327474"/>
    <w:rsid w:val="003277B5"/>
    <w:rsid w:val="00340DE0"/>
    <w:rsid w:val="00341F47"/>
    <w:rsid w:val="00342327"/>
    <w:rsid w:val="0034750A"/>
    <w:rsid w:val="00347E11"/>
    <w:rsid w:val="003503DD"/>
    <w:rsid w:val="00350696"/>
    <w:rsid w:val="00350C92"/>
    <w:rsid w:val="003542C5"/>
    <w:rsid w:val="00365461"/>
    <w:rsid w:val="00370311"/>
    <w:rsid w:val="00380663"/>
    <w:rsid w:val="003853E3"/>
    <w:rsid w:val="0038587E"/>
    <w:rsid w:val="00391603"/>
    <w:rsid w:val="00392ED4"/>
    <w:rsid w:val="00393680"/>
    <w:rsid w:val="00394D4C"/>
    <w:rsid w:val="003A1315"/>
    <w:rsid w:val="003A2E73"/>
    <w:rsid w:val="003A3071"/>
    <w:rsid w:val="003A5969"/>
    <w:rsid w:val="003A5C58"/>
    <w:rsid w:val="003B0C81"/>
    <w:rsid w:val="003C7BE0"/>
    <w:rsid w:val="003D0DD3"/>
    <w:rsid w:val="003D17EF"/>
    <w:rsid w:val="003D3535"/>
    <w:rsid w:val="003D4D9F"/>
    <w:rsid w:val="003D7B03"/>
    <w:rsid w:val="003E30BD"/>
    <w:rsid w:val="003E5A50"/>
    <w:rsid w:val="003E6020"/>
    <w:rsid w:val="003F1F1F"/>
    <w:rsid w:val="003F299F"/>
    <w:rsid w:val="003F59B4"/>
    <w:rsid w:val="003F6B92"/>
    <w:rsid w:val="0040090E"/>
    <w:rsid w:val="00403D11"/>
    <w:rsid w:val="00404DB4"/>
    <w:rsid w:val="0041093C"/>
    <w:rsid w:val="0041223B"/>
    <w:rsid w:val="004137EE"/>
    <w:rsid w:val="00413A4E"/>
    <w:rsid w:val="00415163"/>
    <w:rsid w:val="004157BE"/>
    <w:rsid w:val="0042068E"/>
    <w:rsid w:val="00422030"/>
    <w:rsid w:val="00422A7F"/>
    <w:rsid w:val="00426213"/>
    <w:rsid w:val="00431A7B"/>
    <w:rsid w:val="0043623F"/>
    <w:rsid w:val="00437459"/>
    <w:rsid w:val="00441D70"/>
    <w:rsid w:val="004425C2"/>
    <w:rsid w:val="00445604"/>
    <w:rsid w:val="004557F3"/>
    <w:rsid w:val="0045607E"/>
    <w:rsid w:val="00456832"/>
    <w:rsid w:val="00456DC3"/>
    <w:rsid w:val="0046337E"/>
    <w:rsid w:val="00464CA1"/>
    <w:rsid w:val="004660C8"/>
    <w:rsid w:val="00467DEF"/>
    <w:rsid w:val="00472EBA"/>
    <w:rsid w:val="004735B6"/>
    <w:rsid w:val="004735F0"/>
    <w:rsid w:val="00473EAC"/>
    <w:rsid w:val="004745D7"/>
    <w:rsid w:val="00474676"/>
    <w:rsid w:val="0047511B"/>
    <w:rsid w:val="00480A8A"/>
    <w:rsid w:val="00480EC3"/>
    <w:rsid w:val="0048317E"/>
    <w:rsid w:val="00485601"/>
    <w:rsid w:val="004865B8"/>
    <w:rsid w:val="00486C0D"/>
    <w:rsid w:val="004911D9"/>
    <w:rsid w:val="00491796"/>
    <w:rsid w:val="0049768A"/>
    <w:rsid w:val="004A33C6"/>
    <w:rsid w:val="004A66B1"/>
    <w:rsid w:val="004A7DC4"/>
    <w:rsid w:val="004B1E7B"/>
    <w:rsid w:val="004B3029"/>
    <w:rsid w:val="004B35E7"/>
    <w:rsid w:val="004B63BF"/>
    <w:rsid w:val="004B66DA"/>
    <w:rsid w:val="004B696B"/>
    <w:rsid w:val="004B7DFF"/>
    <w:rsid w:val="004C3A3F"/>
    <w:rsid w:val="004C5686"/>
    <w:rsid w:val="004C70EE"/>
    <w:rsid w:val="004D766C"/>
    <w:rsid w:val="004E1DE3"/>
    <w:rsid w:val="004E251B"/>
    <w:rsid w:val="004E25CD"/>
    <w:rsid w:val="004E2A4B"/>
    <w:rsid w:val="004E6D22"/>
    <w:rsid w:val="004F0448"/>
    <w:rsid w:val="004F1EA0"/>
    <w:rsid w:val="004F4021"/>
    <w:rsid w:val="004F5640"/>
    <w:rsid w:val="004F6525"/>
    <w:rsid w:val="004F6FE2"/>
    <w:rsid w:val="00505905"/>
    <w:rsid w:val="00511A1B"/>
    <w:rsid w:val="00511A68"/>
    <w:rsid w:val="00513E7D"/>
    <w:rsid w:val="00514A67"/>
    <w:rsid w:val="00521192"/>
    <w:rsid w:val="0052127C"/>
    <w:rsid w:val="00526AEB"/>
    <w:rsid w:val="005302E0"/>
    <w:rsid w:val="00544738"/>
    <w:rsid w:val="005456E4"/>
    <w:rsid w:val="00547B89"/>
    <w:rsid w:val="005568AF"/>
    <w:rsid w:val="00556AF5"/>
    <w:rsid w:val="005606BC"/>
    <w:rsid w:val="00563E73"/>
    <w:rsid w:val="00565792"/>
    <w:rsid w:val="00567799"/>
    <w:rsid w:val="005710DE"/>
    <w:rsid w:val="00571A0B"/>
    <w:rsid w:val="00573DFD"/>
    <w:rsid w:val="005747D0"/>
    <w:rsid w:val="00582918"/>
    <w:rsid w:val="005850D7"/>
    <w:rsid w:val="0058522F"/>
    <w:rsid w:val="00586266"/>
    <w:rsid w:val="00595EDE"/>
    <w:rsid w:val="00596E2B"/>
    <w:rsid w:val="005A0CBA"/>
    <w:rsid w:val="005A2022"/>
    <w:rsid w:val="005A3272"/>
    <w:rsid w:val="005A5193"/>
    <w:rsid w:val="005B115A"/>
    <w:rsid w:val="005B537F"/>
    <w:rsid w:val="005C120D"/>
    <w:rsid w:val="005C15B3"/>
    <w:rsid w:val="005D07C2"/>
    <w:rsid w:val="005E2F29"/>
    <w:rsid w:val="005E400D"/>
    <w:rsid w:val="005E4E79"/>
    <w:rsid w:val="005E5CE7"/>
    <w:rsid w:val="005E790C"/>
    <w:rsid w:val="005F08C5"/>
    <w:rsid w:val="00605718"/>
    <w:rsid w:val="00605C66"/>
    <w:rsid w:val="00607814"/>
    <w:rsid w:val="006175D7"/>
    <w:rsid w:val="006208E5"/>
    <w:rsid w:val="006273E4"/>
    <w:rsid w:val="00631F82"/>
    <w:rsid w:val="00633B59"/>
    <w:rsid w:val="00634EF4"/>
    <w:rsid w:val="006358C8"/>
    <w:rsid w:val="0064133A"/>
    <w:rsid w:val="00647FD7"/>
    <w:rsid w:val="00650080"/>
    <w:rsid w:val="00651F17"/>
    <w:rsid w:val="0065382D"/>
    <w:rsid w:val="00654B4D"/>
    <w:rsid w:val="0065559D"/>
    <w:rsid w:val="00655A40"/>
    <w:rsid w:val="00660D84"/>
    <w:rsid w:val="0066133A"/>
    <w:rsid w:val="0066378C"/>
    <w:rsid w:val="006700F0"/>
    <w:rsid w:val="00670A48"/>
    <w:rsid w:val="00672F6F"/>
    <w:rsid w:val="00674C2F"/>
    <w:rsid w:val="00674C8B"/>
    <w:rsid w:val="00691AEE"/>
    <w:rsid w:val="0069523C"/>
    <w:rsid w:val="006962CA"/>
    <w:rsid w:val="00696A95"/>
    <w:rsid w:val="006A09DA"/>
    <w:rsid w:val="006A1835"/>
    <w:rsid w:val="006A2625"/>
    <w:rsid w:val="006A2DF2"/>
    <w:rsid w:val="006B4A30"/>
    <w:rsid w:val="006B7569"/>
    <w:rsid w:val="006C28EE"/>
    <w:rsid w:val="006D2998"/>
    <w:rsid w:val="006D3188"/>
    <w:rsid w:val="006D5159"/>
    <w:rsid w:val="006E08FC"/>
    <w:rsid w:val="006F2588"/>
    <w:rsid w:val="00710A6C"/>
    <w:rsid w:val="00710D98"/>
    <w:rsid w:val="00711CE9"/>
    <w:rsid w:val="00712266"/>
    <w:rsid w:val="00712593"/>
    <w:rsid w:val="00712D82"/>
    <w:rsid w:val="00716E22"/>
    <w:rsid w:val="007171AB"/>
    <w:rsid w:val="007213D0"/>
    <w:rsid w:val="00732599"/>
    <w:rsid w:val="00743E09"/>
    <w:rsid w:val="00744FCC"/>
    <w:rsid w:val="00750C93"/>
    <w:rsid w:val="00754E24"/>
    <w:rsid w:val="00757B3B"/>
    <w:rsid w:val="00764FA6"/>
    <w:rsid w:val="00773075"/>
    <w:rsid w:val="00773F36"/>
    <w:rsid w:val="00776254"/>
    <w:rsid w:val="007769FC"/>
    <w:rsid w:val="00777CFF"/>
    <w:rsid w:val="007815BC"/>
    <w:rsid w:val="00782B3F"/>
    <w:rsid w:val="00782E3C"/>
    <w:rsid w:val="007900CC"/>
    <w:rsid w:val="0079641B"/>
    <w:rsid w:val="00797A90"/>
    <w:rsid w:val="007A1856"/>
    <w:rsid w:val="007A1887"/>
    <w:rsid w:val="007A629C"/>
    <w:rsid w:val="007A6348"/>
    <w:rsid w:val="007B023C"/>
    <w:rsid w:val="007C44FF"/>
    <w:rsid w:val="007C6456"/>
    <w:rsid w:val="007C7BDB"/>
    <w:rsid w:val="007D2FF5"/>
    <w:rsid w:val="007D73AB"/>
    <w:rsid w:val="007D790E"/>
    <w:rsid w:val="007E2712"/>
    <w:rsid w:val="007E4A9C"/>
    <w:rsid w:val="007E5516"/>
    <w:rsid w:val="007E7EE2"/>
    <w:rsid w:val="007F06CA"/>
    <w:rsid w:val="0080228F"/>
    <w:rsid w:val="00804C1B"/>
    <w:rsid w:val="0080595A"/>
    <w:rsid w:val="00812768"/>
    <w:rsid w:val="008150A6"/>
    <w:rsid w:val="008178E6"/>
    <w:rsid w:val="0082249C"/>
    <w:rsid w:val="00824CCE"/>
    <w:rsid w:val="00830B7B"/>
    <w:rsid w:val="00832434"/>
    <w:rsid w:val="00832661"/>
    <w:rsid w:val="008349AA"/>
    <w:rsid w:val="008375D5"/>
    <w:rsid w:val="00841486"/>
    <w:rsid w:val="00842BC9"/>
    <w:rsid w:val="008431AF"/>
    <w:rsid w:val="0084476E"/>
    <w:rsid w:val="008504F6"/>
    <w:rsid w:val="008573B9"/>
    <w:rsid w:val="0085782D"/>
    <w:rsid w:val="00863BB7"/>
    <w:rsid w:val="008730FD"/>
    <w:rsid w:val="00873DA1"/>
    <w:rsid w:val="00875DDD"/>
    <w:rsid w:val="00881BC6"/>
    <w:rsid w:val="008860CC"/>
    <w:rsid w:val="00890876"/>
    <w:rsid w:val="00891929"/>
    <w:rsid w:val="00893029"/>
    <w:rsid w:val="0089514A"/>
    <w:rsid w:val="00895C2A"/>
    <w:rsid w:val="008A0A0D"/>
    <w:rsid w:val="008A3961"/>
    <w:rsid w:val="008A4CEA"/>
    <w:rsid w:val="008A7506"/>
    <w:rsid w:val="008B1603"/>
    <w:rsid w:val="008B20ED"/>
    <w:rsid w:val="008B6135"/>
    <w:rsid w:val="008C4538"/>
    <w:rsid w:val="008C562B"/>
    <w:rsid w:val="008C6717"/>
    <w:rsid w:val="008D2D6B"/>
    <w:rsid w:val="008D3090"/>
    <w:rsid w:val="008D4306"/>
    <w:rsid w:val="008D4508"/>
    <w:rsid w:val="008D4DC4"/>
    <w:rsid w:val="008D7CAF"/>
    <w:rsid w:val="008E02EE"/>
    <w:rsid w:val="008E65A8"/>
    <w:rsid w:val="008E77D6"/>
    <w:rsid w:val="009036E7"/>
    <w:rsid w:val="0091053B"/>
    <w:rsid w:val="00912945"/>
    <w:rsid w:val="009144EE"/>
    <w:rsid w:val="00915D4C"/>
    <w:rsid w:val="009279B2"/>
    <w:rsid w:val="00935814"/>
    <w:rsid w:val="0094502D"/>
    <w:rsid w:val="00946561"/>
    <w:rsid w:val="00946B39"/>
    <w:rsid w:val="00947013"/>
    <w:rsid w:val="00973084"/>
    <w:rsid w:val="00974B59"/>
    <w:rsid w:val="00984EA2"/>
    <w:rsid w:val="00985064"/>
    <w:rsid w:val="00986CC3"/>
    <w:rsid w:val="0099068E"/>
    <w:rsid w:val="00991631"/>
    <w:rsid w:val="009920AA"/>
    <w:rsid w:val="00992943"/>
    <w:rsid w:val="009931B3"/>
    <w:rsid w:val="00996279"/>
    <w:rsid w:val="009965F7"/>
    <w:rsid w:val="009A0866"/>
    <w:rsid w:val="009A4D0A"/>
    <w:rsid w:val="009B2F70"/>
    <w:rsid w:val="009B4594"/>
    <w:rsid w:val="009C2459"/>
    <w:rsid w:val="009C255A"/>
    <w:rsid w:val="009C2B46"/>
    <w:rsid w:val="009C4448"/>
    <w:rsid w:val="009C610D"/>
    <w:rsid w:val="009D43F3"/>
    <w:rsid w:val="009D4E9F"/>
    <w:rsid w:val="009D5D40"/>
    <w:rsid w:val="009D6B1B"/>
    <w:rsid w:val="009E107B"/>
    <w:rsid w:val="009E18D6"/>
    <w:rsid w:val="009E7B92"/>
    <w:rsid w:val="009F19C0"/>
    <w:rsid w:val="00A00AE4"/>
    <w:rsid w:val="00A00D24"/>
    <w:rsid w:val="00A01F5C"/>
    <w:rsid w:val="00A2019A"/>
    <w:rsid w:val="00A23493"/>
    <w:rsid w:val="00A2416A"/>
    <w:rsid w:val="00A3270B"/>
    <w:rsid w:val="00A33D5A"/>
    <w:rsid w:val="00A379E4"/>
    <w:rsid w:val="00A43B02"/>
    <w:rsid w:val="00A44946"/>
    <w:rsid w:val="00A46B85"/>
    <w:rsid w:val="00A50585"/>
    <w:rsid w:val="00A506F1"/>
    <w:rsid w:val="00A5156E"/>
    <w:rsid w:val="00A53E57"/>
    <w:rsid w:val="00A548EA"/>
    <w:rsid w:val="00A56824"/>
    <w:rsid w:val="00A572DA"/>
    <w:rsid w:val="00A60D45"/>
    <w:rsid w:val="00A61F6D"/>
    <w:rsid w:val="00A65996"/>
    <w:rsid w:val="00A67276"/>
    <w:rsid w:val="00A67588"/>
    <w:rsid w:val="00A67840"/>
    <w:rsid w:val="00A71A9E"/>
    <w:rsid w:val="00A7382D"/>
    <w:rsid w:val="00A743AC"/>
    <w:rsid w:val="00A75AB7"/>
    <w:rsid w:val="00A8483F"/>
    <w:rsid w:val="00A870B0"/>
    <w:rsid w:val="00A8728A"/>
    <w:rsid w:val="00A87A54"/>
    <w:rsid w:val="00AA1809"/>
    <w:rsid w:val="00AB5033"/>
    <w:rsid w:val="00AB5298"/>
    <w:rsid w:val="00AB5519"/>
    <w:rsid w:val="00AB6313"/>
    <w:rsid w:val="00AB71DD"/>
    <w:rsid w:val="00AC15C5"/>
    <w:rsid w:val="00AD0E75"/>
    <w:rsid w:val="00AE7BD8"/>
    <w:rsid w:val="00AE7D02"/>
    <w:rsid w:val="00AF0BB7"/>
    <w:rsid w:val="00AF0BDE"/>
    <w:rsid w:val="00AF0EDE"/>
    <w:rsid w:val="00AF4853"/>
    <w:rsid w:val="00B00702"/>
    <w:rsid w:val="00B0110B"/>
    <w:rsid w:val="00B0234E"/>
    <w:rsid w:val="00B06751"/>
    <w:rsid w:val="00B149E2"/>
    <w:rsid w:val="00B2169D"/>
    <w:rsid w:val="00B21CBB"/>
    <w:rsid w:val="00B263C0"/>
    <w:rsid w:val="00B316CA"/>
    <w:rsid w:val="00B31BFB"/>
    <w:rsid w:val="00B3528F"/>
    <w:rsid w:val="00B357AB"/>
    <w:rsid w:val="00B41F72"/>
    <w:rsid w:val="00B44E90"/>
    <w:rsid w:val="00B45324"/>
    <w:rsid w:val="00B47018"/>
    <w:rsid w:val="00B47956"/>
    <w:rsid w:val="00B517E1"/>
    <w:rsid w:val="00B556E8"/>
    <w:rsid w:val="00B55E70"/>
    <w:rsid w:val="00B60238"/>
    <w:rsid w:val="00B640A8"/>
    <w:rsid w:val="00B64962"/>
    <w:rsid w:val="00B66AC0"/>
    <w:rsid w:val="00B71634"/>
    <w:rsid w:val="00B73091"/>
    <w:rsid w:val="00B75139"/>
    <w:rsid w:val="00B80840"/>
    <w:rsid w:val="00B815FC"/>
    <w:rsid w:val="00B82A05"/>
    <w:rsid w:val="00B84409"/>
    <w:rsid w:val="00B84E2D"/>
    <w:rsid w:val="00B927C9"/>
    <w:rsid w:val="00B96EFA"/>
    <w:rsid w:val="00BB17B0"/>
    <w:rsid w:val="00BB28BF"/>
    <w:rsid w:val="00BB2F42"/>
    <w:rsid w:val="00BB4AC0"/>
    <w:rsid w:val="00BB5683"/>
    <w:rsid w:val="00BC112B"/>
    <w:rsid w:val="00BC17DF"/>
    <w:rsid w:val="00BC6832"/>
    <w:rsid w:val="00BD0826"/>
    <w:rsid w:val="00BD15AB"/>
    <w:rsid w:val="00BD181D"/>
    <w:rsid w:val="00BE0567"/>
    <w:rsid w:val="00BE302F"/>
    <w:rsid w:val="00BE3210"/>
    <w:rsid w:val="00BE350E"/>
    <w:rsid w:val="00BE3E56"/>
    <w:rsid w:val="00BE4BF7"/>
    <w:rsid w:val="00BE62F6"/>
    <w:rsid w:val="00BE638E"/>
    <w:rsid w:val="00BF27B2"/>
    <w:rsid w:val="00BF4F06"/>
    <w:rsid w:val="00BF534E"/>
    <w:rsid w:val="00BF5717"/>
    <w:rsid w:val="00C01585"/>
    <w:rsid w:val="00C1410E"/>
    <w:rsid w:val="00C141C6"/>
    <w:rsid w:val="00C16F5A"/>
    <w:rsid w:val="00C2071A"/>
    <w:rsid w:val="00C20ACB"/>
    <w:rsid w:val="00C23703"/>
    <w:rsid w:val="00C26068"/>
    <w:rsid w:val="00C26DF9"/>
    <w:rsid w:val="00C271A8"/>
    <w:rsid w:val="00C3050C"/>
    <w:rsid w:val="00C32067"/>
    <w:rsid w:val="00C36E3A"/>
    <w:rsid w:val="00C37A77"/>
    <w:rsid w:val="00C41141"/>
    <w:rsid w:val="00C461E6"/>
    <w:rsid w:val="00C50771"/>
    <w:rsid w:val="00C508BE"/>
    <w:rsid w:val="00C63EC4"/>
    <w:rsid w:val="00C64CD9"/>
    <w:rsid w:val="00C670F8"/>
    <w:rsid w:val="00C6780B"/>
    <w:rsid w:val="00C76D49"/>
    <w:rsid w:val="00C80AD4"/>
    <w:rsid w:val="00C80B5E"/>
    <w:rsid w:val="00C9061B"/>
    <w:rsid w:val="00C93EBA"/>
    <w:rsid w:val="00CA0BD8"/>
    <w:rsid w:val="00CA6B28"/>
    <w:rsid w:val="00CA72BB"/>
    <w:rsid w:val="00CA7FF5"/>
    <w:rsid w:val="00CB07E5"/>
    <w:rsid w:val="00CB1C14"/>
    <w:rsid w:val="00CB1E7C"/>
    <w:rsid w:val="00CB2EA1"/>
    <w:rsid w:val="00CB2F84"/>
    <w:rsid w:val="00CB3E75"/>
    <w:rsid w:val="00CB43F1"/>
    <w:rsid w:val="00CB6A8A"/>
    <w:rsid w:val="00CB6EDE"/>
    <w:rsid w:val="00CC41BA"/>
    <w:rsid w:val="00CD09EF"/>
    <w:rsid w:val="00CD17C1"/>
    <w:rsid w:val="00CD1C6C"/>
    <w:rsid w:val="00CD37F1"/>
    <w:rsid w:val="00CD6169"/>
    <w:rsid w:val="00CD6D76"/>
    <w:rsid w:val="00CE20BC"/>
    <w:rsid w:val="00CF16D8"/>
    <w:rsid w:val="00CF1FD8"/>
    <w:rsid w:val="00CF20D0"/>
    <w:rsid w:val="00CF44A1"/>
    <w:rsid w:val="00CF45F2"/>
    <w:rsid w:val="00CF4FDC"/>
    <w:rsid w:val="00D00E9E"/>
    <w:rsid w:val="00D021D2"/>
    <w:rsid w:val="00D061BB"/>
    <w:rsid w:val="00D07BE1"/>
    <w:rsid w:val="00D116C0"/>
    <w:rsid w:val="00D13433"/>
    <w:rsid w:val="00D13D8A"/>
    <w:rsid w:val="00D20DA7"/>
    <w:rsid w:val="00D249A5"/>
    <w:rsid w:val="00D279D8"/>
    <w:rsid w:val="00D27C8E"/>
    <w:rsid w:val="00D3026A"/>
    <w:rsid w:val="00D32D62"/>
    <w:rsid w:val="00D36E44"/>
    <w:rsid w:val="00D40C72"/>
    <w:rsid w:val="00D4141B"/>
    <w:rsid w:val="00D4145D"/>
    <w:rsid w:val="00D458F0"/>
    <w:rsid w:val="00D50B3B"/>
    <w:rsid w:val="00D5467F"/>
    <w:rsid w:val="00D55837"/>
    <w:rsid w:val="00D56A9F"/>
    <w:rsid w:val="00D60F51"/>
    <w:rsid w:val="00D6354B"/>
    <w:rsid w:val="00D65E43"/>
    <w:rsid w:val="00D6730A"/>
    <w:rsid w:val="00D674A6"/>
    <w:rsid w:val="00D7168E"/>
    <w:rsid w:val="00D72719"/>
    <w:rsid w:val="00D74B7C"/>
    <w:rsid w:val="00D76068"/>
    <w:rsid w:val="00D76B01"/>
    <w:rsid w:val="00D804A2"/>
    <w:rsid w:val="00D84704"/>
    <w:rsid w:val="00D921FD"/>
    <w:rsid w:val="00D93714"/>
    <w:rsid w:val="00D94034"/>
    <w:rsid w:val="00D95424"/>
    <w:rsid w:val="00DA4084"/>
    <w:rsid w:val="00DA5A54"/>
    <w:rsid w:val="00DA5C0D"/>
    <w:rsid w:val="00DB4E26"/>
    <w:rsid w:val="00DB714B"/>
    <w:rsid w:val="00DC1025"/>
    <w:rsid w:val="00DC10F6"/>
    <w:rsid w:val="00DC3E45"/>
    <w:rsid w:val="00DC4598"/>
    <w:rsid w:val="00DC5223"/>
    <w:rsid w:val="00DD0722"/>
    <w:rsid w:val="00DD212F"/>
    <w:rsid w:val="00DE18F5"/>
    <w:rsid w:val="00DE73D2"/>
    <w:rsid w:val="00DF2426"/>
    <w:rsid w:val="00DF5BFB"/>
    <w:rsid w:val="00DF5CD6"/>
    <w:rsid w:val="00E022DA"/>
    <w:rsid w:val="00E03BCB"/>
    <w:rsid w:val="00E124DC"/>
    <w:rsid w:val="00E258D8"/>
    <w:rsid w:val="00E26DDF"/>
    <w:rsid w:val="00E30167"/>
    <w:rsid w:val="00E33493"/>
    <w:rsid w:val="00E37922"/>
    <w:rsid w:val="00E406DF"/>
    <w:rsid w:val="00E415D3"/>
    <w:rsid w:val="00E448E3"/>
    <w:rsid w:val="00E469E4"/>
    <w:rsid w:val="00E475C3"/>
    <w:rsid w:val="00E509B0"/>
    <w:rsid w:val="00E50B11"/>
    <w:rsid w:val="00E54246"/>
    <w:rsid w:val="00E55D8E"/>
    <w:rsid w:val="00E6641E"/>
    <w:rsid w:val="00E66F18"/>
    <w:rsid w:val="00E70856"/>
    <w:rsid w:val="00E727DE"/>
    <w:rsid w:val="00E74A30"/>
    <w:rsid w:val="00E77778"/>
    <w:rsid w:val="00E77B7E"/>
    <w:rsid w:val="00E82DF1"/>
    <w:rsid w:val="00E90CAA"/>
    <w:rsid w:val="00E93339"/>
    <w:rsid w:val="00E96532"/>
    <w:rsid w:val="00E973A0"/>
    <w:rsid w:val="00EA1688"/>
    <w:rsid w:val="00EA1AFC"/>
    <w:rsid w:val="00EA38B0"/>
    <w:rsid w:val="00EA4C83"/>
    <w:rsid w:val="00EC0A92"/>
    <w:rsid w:val="00EC1DA0"/>
    <w:rsid w:val="00EC329B"/>
    <w:rsid w:val="00EC5EB9"/>
    <w:rsid w:val="00EC6006"/>
    <w:rsid w:val="00EC71A6"/>
    <w:rsid w:val="00EC73EB"/>
    <w:rsid w:val="00ED592E"/>
    <w:rsid w:val="00ED6ABD"/>
    <w:rsid w:val="00ED72E1"/>
    <w:rsid w:val="00EE3C0F"/>
    <w:rsid w:val="00EE6810"/>
    <w:rsid w:val="00EF1601"/>
    <w:rsid w:val="00EF21FE"/>
    <w:rsid w:val="00EF2A7F"/>
    <w:rsid w:val="00EF2D58"/>
    <w:rsid w:val="00EF37C2"/>
    <w:rsid w:val="00EF4803"/>
    <w:rsid w:val="00EF5127"/>
    <w:rsid w:val="00F03EAC"/>
    <w:rsid w:val="00F04B7C"/>
    <w:rsid w:val="00F078B5"/>
    <w:rsid w:val="00F14024"/>
    <w:rsid w:val="00F15DB1"/>
    <w:rsid w:val="00F24297"/>
    <w:rsid w:val="00F25761"/>
    <w:rsid w:val="00F259D7"/>
    <w:rsid w:val="00F32D05"/>
    <w:rsid w:val="00F35263"/>
    <w:rsid w:val="00F403BF"/>
    <w:rsid w:val="00F423FA"/>
    <w:rsid w:val="00F4342F"/>
    <w:rsid w:val="00F45227"/>
    <w:rsid w:val="00F5045C"/>
    <w:rsid w:val="00F520C7"/>
    <w:rsid w:val="00F53AEA"/>
    <w:rsid w:val="00F55AC7"/>
    <w:rsid w:val="00F55FC9"/>
    <w:rsid w:val="00F5663B"/>
    <w:rsid w:val="00F5674D"/>
    <w:rsid w:val="00F6392C"/>
    <w:rsid w:val="00F64256"/>
    <w:rsid w:val="00F66093"/>
    <w:rsid w:val="00F66657"/>
    <w:rsid w:val="00F6751E"/>
    <w:rsid w:val="00F70848"/>
    <w:rsid w:val="00F73A60"/>
    <w:rsid w:val="00F829C7"/>
    <w:rsid w:val="00F834AA"/>
    <w:rsid w:val="00F848D6"/>
    <w:rsid w:val="00F859AE"/>
    <w:rsid w:val="00F922B2"/>
    <w:rsid w:val="00F943C8"/>
    <w:rsid w:val="00F96B28"/>
    <w:rsid w:val="00FA1564"/>
    <w:rsid w:val="00FA41B4"/>
    <w:rsid w:val="00FA5DDD"/>
    <w:rsid w:val="00FA7644"/>
    <w:rsid w:val="00FB0647"/>
    <w:rsid w:val="00FC069A"/>
    <w:rsid w:val="00FC08A9"/>
    <w:rsid w:val="00FC7600"/>
    <w:rsid w:val="00FD0B7B"/>
    <w:rsid w:val="00FD4C08"/>
    <w:rsid w:val="00FE1DCC"/>
    <w:rsid w:val="00FF0538"/>
    <w:rsid w:val="00FF5B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377B19B7"/>
  <w15:docId w15:val="{2E748B54-7BC7-435A-92E7-1133FC8C58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semiHidden="1" w:uiPriority="1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semiHidden/>
    <w:qFormat/>
    <w:rsid w:val="00E26DDF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282D27"/>
    <w:pPr>
      <w:keepNext/>
      <w:keepLines/>
      <w:spacing w:after="600"/>
      <w:contextualSpacing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282D27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39"/>
    <w:semiHidden/>
    <w:rsid w:val="00B84409"/>
    <w:pPr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39"/>
    <w:semiHidden/>
    <w:rsid w:val="00B84409"/>
    <w:pPr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39"/>
    <w:semiHidden/>
    <w:rsid w:val="00B84409"/>
    <w:pPr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semiHidden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73DFD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73DF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73DFD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footnotes" Target="footnotes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11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styles" Target="styles.xml"/><Relationship Id="rId19" Type="http://schemas.openxmlformats.org/officeDocument/2006/relationships/glossaryDocument" Target="glossary/document.xml"/><Relationship Id="rId14" Type="http://schemas.openxmlformats.org/officeDocument/2006/relationships/endnotes" Target="endnotes.xml"/><Relationship Id="rId9" Type="http://schemas.openxmlformats.org/officeDocument/2006/relationships/numbering" Target="numbering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17B40E95550C45B6B74547D106F975D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4756BD4-8C14-4375-94BF-8AF48A9D4916}"/>
      </w:docPartPr>
      <w:docPartBody>
        <w:p w:rsidR="00EE06A4" w:rsidRDefault="00640E4C" w:rsidP="00640E4C">
          <w:pPr>
            <w:pStyle w:val="17B40E95550C45B6B74547D106F975D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F34B1B81F5954B28834E393D8A5D686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8518407-A7BF-458F-80E6-974EB5DE419A}"/>
      </w:docPartPr>
      <w:docPartBody>
        <w:p w:rsidR="00EE06A4" w:rsidRDefault="00640E4C" w:rsidP="00640E4C">
          <w:pPr>
            <w:pStyle w:val="F34B1B81F5954B28834E393D8A5D6868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E3648B5262AD4D979181292CA8100FB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FA33132-F0FD-47E6-8CE2-2ECDB3A12A01}"/>
      </w:docPartPr>
      <w:docPartBody>
        <w:p w:rsidR="00EE06A4" w:rsidRDefault="00640E4C" w:rsidP="00640E4C">
          <w:pPr>
            <w:pStyle w:val="E3648B5262AD4D979181292CA8100FB6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4949A326BDAE453A8678A62C9A3A9FD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74FA466-B8ED-4862-B10B-1B4D0B02E324}"/>
      </w:docPartPr>
      <w:docPartBody>
        <w:p w:rsidR="00EE06A4" w:rsidRDefault="00640E4C" w:rsidP="00640E4C">
          <w:pPr>
            <w:pStyle w:val="4949A326BDAE453A8678A62C9A3A9FDA"/>
          </w:pPr>
          <w:r>
            <w:rPr>
              <w:rStyle w:val="Platshlla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0E4C"/>
    <w:rsid w:val="00640E4C"/>
    <w:rsid w:val="00EE06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0FFADA9409E540648984BDCE13B9B0EC">
    <w:name w:val="0FFADA9409E540648984BDCE13B9B0EC"/>
    <w:rsid w:val="00640E4C"/>
  </w:style>
  <w:style w:type="character" w:styleId="Platshllartext">
    <w:name w:val="Placeholder Text"/>
    <w:basedOn w:val="Standardstycketeckensnitt"/>
    <w:uiPriority w:val="99"/>
    <w:semiHidden/>
    <w:rsid w:val="00640E4C"/>
    <w:rPr>
      <w:noProof w:val="0"/>
      <w:color w:val="808080"/>
    </w:rPr>
  </w:style>
  <w:style w:type="paragraph" w:customStyle="1" w:styleId="F73A37F869F54F179450BF9B317C370B">
    <w:name w:val="F73A37F869F54F179450BF9B317C370B"/>
    <w:rsid w:val="00640E4C"/>
  </w:style>
  <w:style w:type="paragraph" w:customStyle="1" w:styleId="1DDF951AAADA4ECD8606433BDEF5DE2C">
    <w:name w:val="1DDF951AAADA4ECD8606433BDEF5DE2C"/>
    <w:rsid w:val="00640E4C"/>
  </w:style>
  <w:style w:type="paragraph" w:customStyle="1" w:styleId="142BB294C7C640C18BC86B29CEEBFDDD">
    <w:name w:val="142BB294C7C640C18BC86B29CEEBFDDD"/>
    <w:rsid w:val="00640E4C"/>
  </w:style>
  <w:style w:type="paragraph" w:customStyle="1" w:styleId="17B40E95550C45B6B74547D106F975D1">
    <w:name w:val="17B40E95550C45B6B74547D106F975D1"/>
    <w:rsid w:val="00640E4C"/>
  </w:style>
  <w:style w:type="paragraph" w:customStyle="1" w:styleId="F34B1B81F5954B28834E393D8A5D6868">
    <w:name w:val="F34B1B81F5954B28834E393D8A5D6868"/>
    <w:rsid w:val="00640E4C"/>
  </w:style>
  <w:style w:type="paragraph" w:customStyle="1" w:styleId="7237CE88FC15434295DC9E0C7A99EBA3">
    <w:name w:val="7237CE88FC15434295DC9E0C7A99EBA3"/>
    <w:rsid w:val="00640E4C"/>
  </w:style>
  <w:style w:type="paragraph" w:customStyle="1" w:styleId="1D953DD75D5B4AD8AC7EB17F09313871">
    <w:name w:val="1D953DD75D5B4AD8AC7EB17F09313871"/>
    <w:rsid w:val="00640E4C"/>
  </w:style>
  <w:style w:type="paragraph" w:customStyle="1" w:styleId="3B2086759FC54404B9B49981FAB18A2A">
    <w:name w:val="3B2086759FC54404B9B49981FAB18A2A"/>
    <w:rsid w:val="00640E4C"/>
  </w:style>
  <w:style w:type="paragraph" w:customStyle="1" w:styleId="6D4FB24A7F214657B188EB23978C54A6">
    <w:name w:val="6D4FB24A7F214657B188EB23978C54A6"/>
    <w:rsid w:val="00640E4C"/>
  </w:style>
  <w:style w:type="paragraph" w:customStyle="1" w:styleId="E3648B5262AD4D979181292CA8100FB6">
    <w:name w:val="E3648B5262AD4D979181292CA8100FB6"/>
    <w:rsid w:val="00640E4C"/>
  </w:style>
  <w:style w:type="paragraph" w:customStyle="1" w:styleId="CF794D693405440189FCB0A33B66CFFF">
    <w:name w:val="CF794D693405440189FCB0A33B66CFFF"/>
    <w:rsid w:val="00640E4C"/>
  </w:style>
  <w:style w:type="paragraph" w:customStyle="1" w:styleId="E9EF91623C424793B9BA58EF2E9188CC">
    <w:name w:val="E9EF91623C424793B9BA58EF2E9188CC"/>
    <w:rsid w:val="00640E4C"/>
  </w:style>
  <w:style w:type="paragraph" w:customStyle="1" w:styleId="C4D6233F293F4765AC8177A38D09DA4B">
    <w:name w:val="C4D6233F293F4765AC8177A38D09DA4B"/>
    <w:rsid w:val="00640E4C"/>
  </w:style>
  <w:style w:type="paragraph" w:customStyle="1" w:styleId="AF035747EEC84519A8862C6A0D357C29">
    <w:name w:val="AF035747EEC84519A8862C6A0D357C29"/>
    <w:rsid w:val="00640E4C"/>
  </w:style>
  <w:style w:type="paragraph" w:customStyle="1" w:styleId="B1AE2E800D3A49508AD714786183ADC7">
    <w:name w:val="B1AE2E800D3A49508AD714786183ADC7"/>
    <w:rsid w:val="00640E4C"/>
  </w:style>
  <w:style w:type="paragraph" w:customStyle="1" w:styleId="4949A326BDAE453A8678A62C9A3A9FDA">
    <w:name w:val="4949A326BDAE453A8678A62C9A3A9FDA"/>
    <w:rsid w:val="00640E4C"/>
  </w:style>
  <w:style w:type="paragraph" w:customStyle="1" w:styleId="D6982F4930664135AD6C224CB23A0EB9">
    <w:name w:val="D6982F4930664135AD6C224CB23A0EB9"/>
    <w:rsid w:val="00640E4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8c0ff63db1bdc09919cf336006e92114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33079a0af95ebe4bc82445290196ca87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a4b4df59-d290-45a3-be01-476650efd0be</RD_Svarsid>
  </documentManagement>
</p:properties>
</file>

<file path=customXml/item3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>Departementssekreterare</SenderTitle>
      <SenderMail> </SenderMail>
      <SenderPhone> </SenderPhone>
    </Sender>
    <TopId>1</TopId>
    <TopSender>Energi- och digitaliseringsministern</TopSender>
    <OrganisationInfo>
      <Organisatoriskenhet1>Näringsdepartementet</Organisatoriskenhet1>
      <Organisatoriskenhet2> </Organisatoriskenhet2>
      <Organisatoriskenhet3> </Organisatoriskenhet3>
      <Organisatoriskenhet1Id>196</Organisatoriskenhet1Id>
      <Organisatoriskenhet2Id> </Organisatoriskenhet2Id>
      <Organisatoriskenhet3Id> </Organisatoriskenhet3Id>
    </OrganisationInfo>
    <HeaderDate>2019-02-13T00:00:00</HeaderDate>
    <Office/>
    <Dnr>N2019/00481/D</Dnr>
    <ParagrafNr/>
    <DocumentTitle/>
    <VisitingAddress/>
    <Extra1/>
    <Extra2/>
    <Extra3>Mikael Larsson</Extra3>
    <Number/>
    <Recipient>Till riksdagen</Recipient>
    <SenderText/>
    <DocNumber/>
    <Doclanguage>1053</Doclanguage>
    <Appendix/>
    <LogotypeName>RK_LOGO_SV_BW.emf</LogotypeName>
  </BaseInfo>
</DocumentInfo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x00c4_rendetyp xmlns="ae7a256b-f4d2-416a-9370-0215551cabac">Riksdagsfråga</_x00c4_rendetyp>
    <Nr xmlns="ae7a256b-f4d2-416a-9370-0215551cabac">120</Nr>
    <Handl_x00e4_ggare xmlns="ae7a256b-f4d2-416a-9370-0215551cabac">
      <UserInfo>
        <DisplayName>Sofia Knapp</DisplayName>
        <AccountId>97</AccountId>
        <AccountType/>
      </UserInfo>
    </Handl_x00e4_ggare>
    <Status xmlns="ae7a256b-f4d2-416a-9370-0215551cabac">Klar</Status>
    <TaxCatchAll xmlns="cc625d36-bb37-4650-91b9-0c96159295ba"/>
    <edbe0b5c82304c8e847ab7b8c02a77c3 xmlns="cc625d36-bb37-4650-91b9-0c96159295ba">
      <Terms xmlns="http://schemas.microsoft.com/office/infopath/2007/PartnerControls"/>
    </edbe0b5c82304c8e847ab7b8c02a77c3>
    <_x00c5_r xmlns="ae7a256b-f4d2-416a-9370-0215551cabac">2019</_x00c5_r>
    <DirtyMigration xmlns="4e9c2f0c-7bf8-49af-8356-cbf363fc78a7">false</DirtyMigration>
    <Nyckelord xmlns="13ceef10-deb8-4807-ae55-f7be06c82a5e" xsi:nil="true"/>
    <Parti xmlns="ae7a256b-f4d2-416a-9370-0215551cabac">C</Parti>
    <Diarienummer xmlns="13ceef10-deb8-4807-ae55-f7be06c82a5e" xsi:nil="true"/>
    <Enhet xmlns="ae7a256b-f4d2-416a-9370-0215551cabac">D</Enhet>
    <Sakomr_x00e5_de xmlns="ae7a256b-f4d2-416a-9370-0215551cabac">
      <Value>Post</Value>
    </Sakomr_x00e5_de>
    <k46d94c0acf84ab9a79866a9d8b1905f xmlns="cc625d36-bb37-4650-91b9-0c96159295ba">
      <Terms xmlns="http://schemas.microsoft.com/office/infopath/2007/PartnerControls"/>
    </k46d94c0acf84ab9a79866a9d8b1905f>
    <_dlc_DocId xmlns="13ceef10-deb8-4807-ae55-f7be06c82a5e">Q6DJQXE4A6FR-905465213-5308</_dlc_DocId>
    <_dlc_DocIdUrl xmlns="13ceef10-deb8-4807-ae55-f7be06c82a5e">
      <Url>https://dhs.sp.regeringskansliet.se/yta/n-ht/Arendehantering/_layouts/15/DocIdRedir.aspx?ID=Q6DJQXE4A6FR-905465213-5308</Url>
      <Description>Q6DJQXE4A6FR-905465213-5308</Description>
    </_dlc_DocIdUrl>
  </documentManagement>
</p:properties>
</file>

<file path=customXml/item5.xml><?xml version="1.0" encoding="utf-8"?>
<?mso-contentType ?>
<SharedContentType xmlns="Microsoft.SharePoint.Taxonomy.ContentTypeSync" SourceId="d07acfae-4dfa-4949-99a8-259efd31a6ae" ContentTypeId="0x010100BBA312BF02777149882D207184EC35C0" PreviousValue="false"/>
</file>

<file path=customXml/item6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7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8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FAAEC9-6561-458E-B28B-7D2A07C22E47}"/>
</file>

<file path=customXml/itemProps2.xml><?xml version="1.0" encoding="utf-8"?>
<ds:datastoreItem xmlns:ds="http://schemas.openxmlformats.org/officeDocument/2006/customXml" ds:itemID="{36AABAB2-F493-43AB-A10E-F27240469D63}"/>
</file>

<file path=customXml/itemProps3.xml><?xml version="1.0" encoding="utf-8"?>
<ds:datastoreItem xmlns:ds="http://schemas.openxmlformats.org/officeDocument/2006/customXml" ds:itemID="{A6953762-47F2-433C-99BD-2FCEA64B43EE}"/>
</file>

<file path=customXml/itemProps4.xml><?xml version="1.0" encoding="utf-8"?>
<ds:datastoreItem xmlns:ds="http://schemas.openxmlformats.org/officeDocument/2006/customXml" ds:itemID="{36AABAB2-F493-43AB-A10E-F27240469D63}"/>
</file>

<file path=customXml/itemProps5.xml><?xml version="1.0" encoding="utf-8"?>
<ds:datastoreItem xmlns:ds="http://schemas.openxmlformats.org/officeDocument/2006/customXml" ds:itemID="{3658C300-6971-4BB8-94E2-DC6138C1B86C}"/>
</file>

<file path=customXml/itemProps6.xml><?xml version="1.0" encoding="utf-8"?>
<ds:datastoreItem xmlns:ds="http://schemas.openxmlformats.org/officeDocument/2006/customXml" ds:itemID="{2F05751D-BBE8-4DB0-B736-8335C7F5823F}"/>
</file>

<file path=customXml/itemProps7.xml><?xml version="1.0" encoding="utf-8"?>
<ds:datastoreItem xmlns:ds="http://schemas.openxmlformats.org/officeDocument/2006/customXml" ds:itemID="{2F05751D-BBE8-4DB0-B736-8335C7F5823F}"/>
</file>

<file path=customXml/itemProps8.xml><?xml version="1.0" encoding="utf-8"?>
<ds:datastoreItem xmlns:ds="http://schemas.openxmlformats.org/officeDocument/2006/customXml" ds:itemID="{7FBF909E-A6A1-43B1-AD01-40295EFA91DE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1</Pages>
  <Words>145</Words>
  <Characters>773</Characters>
  <Application>Microsoft Office Word</Application>
  <DocSecurity>0</DocSecurity>
  <Lines>6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Sofia Knapp</dc:creator>
  <cp:keywords/>
  <dc:description/>
  <cp:lastModifiedBy>Sofia Knapp</cp:lastModifiedBy>
  <cp:revision>16</cp:revision>
  <cp:lastPrinted>2019-02-06T08:54:00Z</cp:lastPrinted>
  <dcterms:created xsi:type="dcterms:W3CDTF">2019-02-05T10:01:00Z</dcterms:created>
  <dcterms:modified xsi:type="dcterms:W3CDTF">2019-02-11T08:43:00Z</dcterms:modified>
  <cp:version>1.3.00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0x0101007DCF975C04D44161A4E6A1E30BEAF3560093B6C30A1794704D9AEDAE4402691088</vt:lpwstr>
  </property>
  <property fmtid="{D5CDD505-2E9C-101B-9397-08002B2CF9AE}" pid="3" name="Organisation">
    <vt:lpwstr/>
  </property>
  <property fmtid="{D5CDD505-2E9C-101B-9397-08002B2CF9AE}" pid="4" name="ActivityCategory">
    <vt:lpwstr/>
  </property>
  <property fmtid="{D5CDD505-2E9C-101B-9397-08002B2CF9AE}" pid="5" name="_dlc_DocIdItemGuid">
    <vt:lpwstr>5f8a5a35-7eaa-4e97-a39f-808954c90420</vt:lpwstr>
  </property>
</Properties>
</file>