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B8267" w14:textId="77777777" w:rsidR="00A91973" w:rsidRDefault="0049270D" w:rsidP="00472EBA">
      <w:pPr>
        <w:pStyle w:val="Rubrik"/>
      </w:pPr>
      <w:r>
        <w:t>Svar på fråga 2016/17:1864</w:t>
      </w:r>
      <w:r w:rsidR="00A91973">
        <w:t xml:space="preserve"> av </w:t>
      </w:r>
      <w:r>
        <w:t>Lars</w:t>
      </w:r>
      <w:r w:rsidR="0074742C">
        <w:t xml:space="preserve"> </w:t>
      </w:r>
      <w:r>
        <w:t>Beckman</w:t>
      </w:r>
      <w:r w:rsidR="0074742C">
        <w:t xml:space="preserve"> (</w:t>
      </w:r>
      <w:r>
        <w:t>M</w:t>
      </w:r>
      <w:r w:rsidR="00A91973">
        <w:t xml:space="preserve">) </w:t>
      </w:r>
      <w:r>
        <w:t>Trygghetsskapande ordningsvakter</w:t>
      </w:r>
    </w:p>
    <w:p w14:paraId="46669218" w14:textId="77777777" w:rsidR="005D7B0A" w:rsidRDefault="0049270D" w:rsidP="0049270D">
      <w:pPr>
        <w:pStyle w:val="Brdtext"/>
      </w:pPr>
      <w:r>
        <w:t>Lars Beckman har frågat mig om jag är beredd att medverka till att vi får statligt finansierade ordningsvakter för att skapa lugn ro och ordning redan nu under hösten i många områden i Sverige.</w:t>
      </w:r>
    </w:p>
    <w:p w14:paraId="67FF731D" w14:textId="0438CA33" w:rsidR="00E71A41" w:rsidRDefault="00436AE4" w:rsidP="0049270D">
      <w:pPr>
        <w:pStyle w:val="Brdtext"/>
      </w:pPr>
      <w:r>
        <w:t>Ordningsvakter utgör</w:t>
      </w:r>
      <w:r w:rsidR="00E71A41">
        <w:t xml:space="preserve"> i</w:t>
      </w:r>
      <w:r w:rsidR="001B3DB5">
        <w:t xml:space="preserve"> </w:t>
      </w:r>
      <w:bookmarkStart w:id="0" w:name="_GoBack"/>
      <w:bookmarkEnd w:id="0"/>
      <w:r w:rsidR="00E71A41">
        <w:t>dag</w:t>
      </w:r>
      <w:r>
        <w:t xml:space="preserve"> ett komplement till polisen </w:t>
      </w:r>
      <w:r w:rsidR="00E71A41">
        <w:t>för</w:t>
      </w:r>
      <w:r>
        <w:t xml:space="preserve"> ordningshållning på platser som omfattas av ordningsvaktsförordnanden. </w:t>
      </w:r>
      <w:r w:rsidR="001D1168">
        <w:t>Ordningsvakter får förordnas att tjänstgöra exempelvis</w:t>
      </w:r>
      <w:r w:rsidR="00277955">
        <w:t xml:space="preserve"> vid offentliga tillställningar, allmänna sammankomster, bad- och campingplatser samt lokaler där alkohol serveras. Det finns också möjlighet att under vissa förutsättningar förordna ordningsvakter att tjänstgöra i andra fall</w:t>
      </w:r>
      <w:r w:rsidR="00E71A41">
        <w:t xml:space="preserve">, om det finns ett särskilt behov och det är av väsentlig betydelse från allmän synpunkt. </w:t>
      </w:r>
    </w:p>
    <w:p w14:paraId="4DF01BEA" w14:textId="77777777" w:rsidR="00894254" w:rsidRDefault="00E23647" w:rsidP="0049270D">
      <w:pPr>
        <w:pStyle w:val="Brdtext"/>
      </w:pPr>
      <w:r>
        <w:t xml:space="preserve">Ordningsvakter kan </w:t>
      </w:r>
      <w:r w:rsidR="00927564">
        <w:t xml:space="preserve">dock </w:t>
      </w:r>
      <w:r>
        <w:t xml:space="preserve">inte ersätta poliser. </w:t>
      </w:r>
      <w:r w:rsidR="00745F3C">
        <w:t xml:space="preserve">Den enskilt viktigaste åtgärden för att på sikt öka tryggheten och minska brottsligheten är att säkerställa att Polismyndigheten har tillräckliga resurser. Regeringen har nyligen aviserat den största satsningen på polisen i modern tid. Genom de resurstillskott som regeringen </w:t>
      </w:r>
      <w:r w:rsidR="004A0CC2">
        <w:t xml:space="preserve">föreslår </w:t>
      </w:r>
      <w:r w:rsidR="00745F3C">
        <w:t xml:space="preserve">kommer Polismyndigheten att väsentligt kunna öka antalet polisanställda. </w:t>
      </w:r>
    </w:p>
    <w:p w14:paraId="35C7E8D8" w14:textId="10D59602" w:rsidR="00E23647" w:rsidRDefault="00745F3C" w:rsidP="0049270D">
      <w:pPr>
        <w:pStyle w:val="Brdtext"/>
      </w:pPr>
      <w:r>
        <w:t xml:space="preserve">Regeringen presenterade i mars 2017 ett nationellt </w:t>
      </w:r>
      <w:r w:rsidR="00D1701F">
        <w:t>brottsförebyggande program. Programmet syftar till att skapa förutsättningar för ett strukturerat och långsiktigt brottsförebyggande arbete i hela landet. Kommunerna är särskilt viktiga i detta avseende och reg</w:t>
      </w:r>
      <w:r w:rsidR="00927564">
        <w:t>eringen ser positivt på en ökad</w:t>
      </w:r>
      <w:r w:rsidR="00D1701F">
        <w:t xml:space="preserve"> </w:t>
      </w:r>
      <w:r w:rsidR="00927564">
        <w:t>samverkan</w:t>
      </w:r>
      <w:r w:rsidR="00D1701F">
        <w:t xml:space="preserve"> mellan kommunerna och</w:t>
      </w:r>
      <w:r w:rsidR="00927564">
        <w:t xml:space="preserve"> Polismyndigheten.</w:t>
      </w:r>
      <w:r w:rsidR="00B63681">
        <w:t xml:space="preserve"> Det bedrivs redan idag ett antal projekt runt om i landet i syftet att öka samarbetet mellan ordningsvakter och polis. Regeringen ser positivt på att aktörerna utvecklar </w:t>
      </w:r>
      <w:r w:rsidR="00B63681">
        <w:lastRenderedPageBreak/>
        <w:t xml:space="preserve">samarbetet inom ramen för gällande lagstiftning och utifrån lokala behov. Regeringen </w:t>
      </w:r>
      <w:r w:rsidR="00C666E6">
        <w:t xml:space="preserve">följer </w:t>
      </w:r>
      <w:r w:rsidR="001D1168">
        <w:t>frågan noga</w:t>
      </w:r>
      <w:r w:rsidR="00B63681">
        <w:t>.</w:t>
      </w:r>
    </w:p>
    <w:p w14:paraId="513C87F3" w14:textId="77777777" w:rsidR="004510B3" w:rsidRDefault="0074742C" w:rsidP="004510B3">
      <w:pPr>
        <w:pStyle w:val="Brdtext"/>
      </w:pPr>
      <w:r>
        <w:t xml:space="preserve">Stockholm den </w:t>
      </w:r>
      <w:r w:rsidR="0049270D">
        <w:t>14</w:t>
      </w:r>
      <w:r w:rsidR="004510B3">
        <w:t xml:space="preserve"> </w:t>
      </w:r>
      <w:r w:rsidR="0049270D">
        <w:t>september</w:t>
      </w:r>
    </w:p>
    <w:p w14:paraId="1A385B2F" w14:textId="77777777" w:rsidR="00AD2F04" w:rsidRDefault="00AD2F04" w:rsidP="005C120D">
      <w:pPr>
        <w:pStyle w:val="Brdtext"/>
      </w:pPr>
    </w:p>
    <w:p w14:paraId="7F0ECEBF" w14:textId="77777777" w:rsidR="0003679E" w:rsidRPr="00222258" w:rsidRDefault="0049270D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464EF" w14:textId="77777777" w:rsidR="00AB0DE5" w:rsidRDefault="00AB0DE5" w:rsidP="00A87A54">
      <w:pPr>
        <w:spacing w:after="0" w:line="240" w:lineRule="auto"/>
      </w:pPr>
      <w:r>
        <w:separator/>
      </w:r>
    </w:p>
  </w:endnote>
  <w:endnote w:type="continuationSeparator" w:id="0">
    <w:p w14:paraId="6AB1331C" w14:textId="77777777" w:rsidR="00AB0DE5" w:rsidRDefault="00AB0D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1617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07D22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B3D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B3D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DB1C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937A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D602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2DF012E0" w14:textId="77777777" w:rsidTr="001F4302">
      <w:trPr>
        <w:trHeight w:val="510"/>
      </w:trPr>
      <w:tc>
        <w:tcPr>
          <w:tcW w:w="8525" w:type="dxa"/>
          <w:vAlign w:val="bottom"/>
        </w:tcPr>
        <w:p w14:paraId="683E026E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6E10D7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69D3" w14:textId="77777777" w:rsidR="00AB0DE5" w:rsidRDefault="00AB0DE5" w:rsidP="00A87A54">
      <w:pPr>
        <w:spacing w:after="0" w:line="240" w:lineRule="auto"/>
      </w:pPr>
      <w:r>
        <w:separator/>
      </w:r>
    </w:p>
  </w:footnote>
  <w:footnote w:type="continuationSeparator" w:id="0">
    <w:p w14:paraId="1E096AAD" w14:textId="77777777" w:rsidR="00AB0DE5" w:rsidRDefault="00AB0D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32BC4749" w14:textId="77777777" w:rsidTr="00C93EBA">
      <w:trPr>
        <w:trHeight w:val="227"/>
      </w:trPr>
      <w:tc>
        <w:tcPr>
          <w:tcW w:w="5534" w:type="dxa"/>
        </w:tcPr>
        <w:p w14:paraId="3723E86D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77987D47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300B0B46" w14:textId="77777777" w:rsidR="00A91973" w:rsidRDefault="00A91973" w:rsidP="005A703A">
          <w:pPr>
            <w:pStyle w:val="Sidhuvud"/>
          </w:pPr>
        </w:p>
      </w:tc>
    </w:tr>
    <w:tr w:rsidR="00A91973" w14:paraId="28B04FD5" w14:textId="77777777" w:rsidTr="00C93EBA">
      <w:trPr>
        <w:trHeight w:val="1928"/>
      </w:trPr>
      <w:tc>
        <w:tcPr>
          <w:tcW w:w="5534" w:type="dxa"/>
        </w:tcPr>
        <w:p w14:paraId="7C07809A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F8F2E30" wp14:editId="12EBD8F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DD7FEB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3A812A78" w14:textId="77777777" w:rsidR="00A91973" w:rsidRDefault="00A91973" w:rsidP="00EE3C0F">
          <w:pPr>
            <w:pStyle w:val="Sidhuvud"/>
          </w:pPr>
        </w:p>
        <w:p w14:paraId="08471E1B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AA37D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4F3EB64B" w14:textId="77777777" w:rsidR="00A91973" w:rsidRDefault="004A0CC2" w:rsidP="00EE3C0F">
              <w:pPr>
                <w:pStyle w:val="Sidhuvud"/>
              </w:pPr>
              <w:r>
                <w:t>Ju2017/06984/POL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33E44AD1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16F929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04616D72" w14:textId="77777777" w:rsidR="00A91973" w:rsidRPr="0094502D" w:rsidRDefault="00A91973" w:rsidP="0094502D">
          <w:pPr>
            <w:pStyle w:val="Sidhuvud"/>
          </w:pPr>
        </w:p>
      </w:tc>
    </w:tr>
    <w:tr w:rsidR="00A91973" w14:paraId="2180F2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F378AC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2D690D3E" w14:textId="77777777" w:rsidR="00A91973" w:rsidRDefault="00A91973" w:rsidP="00340DE0">
              <w:pPr>
                <w:pStyle w:val="Sidhuvud"/>
              </w:pPr>
            </w:p>
            <w:p w14:paraId="322DC430" w14:textId="77777777" w:rsidR="00A91973" w:rsidRPr="00340DE0" w:rsidRDefault="0049270D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20CC35EA" w14:textId="77777777" w:rsidR="00A91973" w:rsidRDefault="0049270D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53D08A1" w14:textId="77777777" w:rsidR="00A91973" w:rsidRDefault="00A91973" w:rsidP="003E6020">
          <w:pPr>
            <w:pStyle w:val="Sidhuvud"/>
          </w:pPr>
        </w:p>
      </w:tc>
    </w:tr>
  </w:tbl>
  <w:p w14:paraId="6ADBC6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E49"/>
    <w:rsid w:val="001428E2"/>
    <w:rsid w:val="00170CE4"/>
    <w:rsid w:val="0017300E"/>
    <w:rsid w:val="00173126"/>
    <w:rsid w:val="00192E34"/>
    <w:rsid w:val="001A2A61"/>
    <w:rsid w:val="001B3DB5"/>
    <w:rsid w:val="001C4980"/>
    <w:rsid w:val="001C5DC9"/>
    <w:rsid w:val="001C71A9"/>
    <w:rsid w:val="001D1168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66AC2"/>
    <w:rsid w:val="00277955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2F6DFA"/>
    <w:rsid w:val="003020B0"/>
    <w:rsid w:val="003050DB"/>
    <w:rsid w:val="00310561"/>
    <w:rsid w:val="00311D8C"/>
    <w:rsid w:val="003128E2"/>
    <w:rsid w:val="00320029"/>
    <w:rsid w:val="003240E1"/>
    <w:rsid w:val="00326C03"/>
    <w:rsid w:val="00327474"/>
    <w:rsid w:val="00332E8B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36AE4"/>
    <w:rsid w:val="00441D70"/>
    <w:rsid w:val="004510B3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70D"/>
    <w:rsid w:val="004A0CC2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D7B0A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22CD0"/>
    <w:rsid w:val="007326C4"/>
    <w:rsid w:val="00743E09"/>
    <w:rsid w:val="00745F3C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4254"/>
    <w:rsid w:val="0089514A"/>
    <w:rsid w:val="008A0A0D"/>
    <w:rsid w:val="008A4CEA"/>
    <w:rsid w:val="008A7141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27564"/>
    <w:rsid w:val="0094502D"/>
    <w:rsid w:val="00947013"/>
    <w:rsid w:val="00984EA2"/>
    <w:rsid w:val="00986CC3"/>
    <w:rsid w:val="0099068E"/>
    <w:rsid w:val="009920AA"/>
    <w:rsid w:val="00992E8D"/>
    <w:rsid w:val="009A4D0A"/>
    <w:rsid w:val="009C1A8D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27CAB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0DE5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3681"/>
    <w:rsid w:val="00B64962"/>
    <w:rsid w:val="00B66AC0"/>
    <w:rsid w:val="00B84409"/>
    <w:rsid w:val="00BB5683"/>
    <w:rsid w:val="00BC17DF"/>
    <w:rsid w:val="00BD0826"/>
    <w:rsid w:val="00BD15AB"/>
    <w:rsid w:val="00BD235A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666E6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701F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23647"/>
    <w:rsid w:val="00E406DF"/>
    <w:rsid w:val="00E469E4"/>
    <w:rsid w:val="00E475C3"/>
    <w:rsid w:val="00E5060B"/>
    <w:rsid w:val="00E509B0"/>
    <w:rsid w:val="00E55D8E"/>
    <w:rsid w:val="00E71A41"/>
    <w:rsid w:val="00EA1688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46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4783D6F6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4783D6F7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4783D6F8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4783D6F9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14:paraId="4783D6FA" w14:textId="77777777"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03333D"/>
    <w:rsid w:val="00262B1B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3D6F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Ju2017/06984/POL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7ef24874-80c0-462f-97a2-c3cb2d046def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65C5A-8CB0-40E3-B918-A196A14E1413}"/>
</file>

<file path=customXml/itemProps4.xml><?xml version="1.0" encoding="utf-8"?>
<ds:datastoreItem xmlns:ds="http://schemas.openxmlformats.org/officeDocument/2006/customXml" ds:itemID="{BF88DF1F-4133-45BC-87BB-8C8B9170B5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9F5C4DA-9516-455E-88FB-D4197117BC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85952268-040D-4477-A0A8-CDF7A509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Daniel Bergvall</cp:lastModifiedBy>
  <cp:revision>4</cp:revision>
  <cp:lastPrinted>2016-12-06T14:21:00Z</cp:lastPrinted>
  <dcterms:created xsi:type="dcterms:W3CDTF">2017-09-05T13:27:00Z</dcterms:created>
  <dcterms:modified xsi:type="dcterms:W3CDTF">2017-09-06T09:20:00Z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3ab32c8d-db5e-401b-a18a-62c8e6407031</vt:lpwstr>
  </property>
</Properties>
</file>