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90A" w:rsidRDefault="003B1DE1" w:rsidP="00472EBA">
      <w:pPr>
        <w:pStyle w:val="Rubrik"/>
      </w:pPr>
      <w:bookmarkStart w:id="0" w:name="_GoBack"/>
      <w:bookmarkEnd w:id="0"/>
      <w:r>
        <w:t xml:space="preserve">Svar på fråga </w:t>
      </w:r>
      <w:r w:rsidR="00D9190A">
        <w:t xml:space="preserve">2019/20:612 </w:t>
      </w:r>
      <w:r w:rsidR="00883818">
        <w:t xml:space="preserve">av Jörgen Berglund (M) </w:t>
      </w:r>
      <w:r w:rsidR="00D9190A">
        <w:t>Försvarets skolflygplan</w:t>
      </w:r>
    </w:p>
    <w:p w:rsidR="00D9190A" w:rsidRDefault="00D9190A" w:rsidP="00472EBA">
      <w:pPr>
        <w:pStyle w:val="Brdtext"/>
      </w:pPr>
      <w:r>
        <w:t>Jörgen Berglund har frågat mig när jag fick information om att SK 60 har belagts med flygförbud och om jag avser vidta åtgärder för att bidra till att flygvapnet ska kunna använda skolflygplan.</w:t>
      </w:r>
    </w:p>
    <w:p w:rsidR="00883818" w:rsidRDefault="005536E7" w:rsidP="00472EBA">
      <w:pPr>
        <w:pStyle w:val="Brdtext"/>
      </w:pPr>
      <w:r>
        <w:t>Enligt Försvarsmaktens bedömning är</w:t>
      </w:r>
      <w:r w:rsidR="00D9190A">
        <w:t xml:space="preserve"> </w:t>
      </w:r>
      <w:r w:rsidR="00445080">
        <w:t xml:space="preserve">det </w:t>
      </w:r>
      <w:r w:rsidR="00F06EFA">
        <w:t xml:space="preserve">nu </w:t>
      </w:r>
      <w:r w:rsidR="00D9190A">
        <w:t>upptäck</w:t>
      </w:r>
      <w:r w:rsidR="00990766">
        <w:t xml:space="preserve">ta felet </w:t>
      </w:r>
      <w:r w:rsidR="00D30C99">
        <w:t xml:space="preserve">på SK 60 </w:t>
      </w:r>
      <w:r w:rsidR="00990766">
        <w:t>allvarligt</w:t>
      </w:r>
      <w:r w:rsidR="00D30C99">
        <w:t xml:space="preserve"> och äventyrar flygsäkerheten vilket har föranlett Försvarsmakten att belägga flygplanstypen med flygförbud. </w:t>
      </w:r>
      <w:r w:rsidR="00F06EFA">
        <w:t>Det är också Försvarsmaktens ansvar att vidta åtgärder för att det aktuella flygförbudet</w:t>
      </w:r>
      <w:r w:rsidR="009274AB">
        <w:t xml:space="preserve"> ska kunna hävas</w:t>
      </w:r>
      <w:r w:rsidR="00C924B4">
        <w:t xml:space="preserve">, vilket </w:t>
      </w:r>
      <w:r w:rsidR="00C55A96">
        <w:t xml:space="preserve">i nuläget </w:t>
      </w:r>
      <w:r w:rsidR="00C924B4">
        <w:t>också pågår</w:t>
      </w:r>
      <w:r w:rsidR="003C3BD4">
        <w:t>.</w:t>
      </w:r>
    </w:p>
    <w:p w:rsidR="00992EC2" w:rsidRDefault="008A7183" w:rsidP="00472EBA">
      <w:pPr>
        <w:pStyle w:val="Brdtext"/>
      </w:pPr>
      <w:r>
        <w:t>Stockholm den 18 december 2019</w:t>
      </w:r>
    </w:p>
    <w:p w:rsidR="008A7183" w:rsidRDefault="008A7183" w:rsidP="00472EBA">
      <w:pPr>
        <w:pStyle w:val="Brdtext"/>
      </w:pPr>
    </w:p>
    <w:p w:rsidR="00992EC2" w:rsidRDefault="00992EC2" w:rsidP="00472EBA">
      <w:pPr>
        <w:pStyle w:val="Brdtext"/>
      </w:pPr>
    </w:p>
    <w:p w:rsidR="00992EC2" w:rsidRDefault="00992EC2" w:rsidP="00472EBA">
      <w:pPr>
        <w:pStyle w:val="Brdtext"/>
      </w:pPr>
      <w:r>
        <w:t>Peter Hultqvist</w:t>
      </w:r>
    </w:p>
    <w:p w:rsidR="00992EC2" w:rsidRPr="00472EBA" w:rsidRDefault="00992EC2" w:rsidP="00472EBA">
      <w:pPr>
        <w:pStyle w:val="Brdtext"/>
      </w:pPr>
    </w:p>
    <w:p w:rsidR="00A0129C" w:rsidRDefault="00A0129C" w:rsidP="000D7110">
      <w:pPr>
        <w:pStyle w:val="Brdtext"/>
      </w:pPr>
    </w:p>
    <w:sectPr w:rsidR="00A0129C"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90A" w:rsidRDefault="00D9190A" w:rsidP="00A87A54">
      <w:pPr>
        <w:spacing w:after="0" w:line="240" w:lineRule="auto"/>
      </w:pPr>
      <w:r>
        <w:separator/>
      </w:r>
    </w:p>
  </w:endnote>
  <w:endnote w:type="continuationSeparator" w:id="0">
    <w:p w:rsidR="00D9190A" w:rsidRDefault="00D9190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38E" w:rsidRDefault="0066238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D9190A" w:rsidRPr="00347E11" w:rsidTr="001F4302">
      <w:trPr>
        <w:trHeight w:val="510"/>
      </w:trPr>
      <w:tc>
        <w:tcPr>
          <w:tcW w:w="8525" w:type="dxa"/>
          <w:gridSpan w:val="2"/>
          <w:vAlign w:val="bottom"/>
        </w:tcPr>
        <w:p w:rsidR="00D9190A" w:rsidRPr="00347E11" w:rsidRDefault="00D9190A" w:rsidP="00347E11">
          <w:pPr>
            <w:pStyle w:val="Sidfot"/>
            <w:rPr>
              <w:sz w:val="8"/>
            </w:rPr>
          </w:pPr>
        </w:p>
      </w:tc>
    </w:tr>
    <w:tr w:rsidR="00D9190A" w:rsidRPr="00EE3C0F" w:rsidTr="00C26068">
      <w:trPr>
        <w:trHeight w:val="227"/>
      </w:trPr>
      <w:tc>
        <w:tcPr>
          <w:tcW w:w="4074" w:type="dxa"/>
        </w:tcPr>
        <w:p w:rsidR="00D9190A" w:rsidRDefault="00D9190A" w:rsidP="00C26068">
          <w:pPr>
            <w:pStyle w:val="Sidfot"/>
          </w:pPr>
          <w:r>
            <w:t>Telefonväxel: 08-405 10 00</w:t>
          </w:r>
        </w:p>
        <w:p w:rsidR="00D9190A" w:rsidRDefault="00D9190A" w:rsidP="00C26068">
          <w:pPr>
            <w:pStyle w:val="Sidfot"/>
          </w:pPr>
          <w:r>
            <w:t>Fax: 08-723 11 89</w:t>
          </w:r>
        </w:p>
        <w:p w:rsidR="00D9190A" w:rsidRPr="00F53AEA" w:rsidRDefault="00D9190A" w:rsidP="00C26068">
          <w:pPr>
            <w:pStyle w:val="Sidfot"/>
          </w:pPr>
          <w:r>
            <w:t>Webb: www.regeringen.se</w:t>
          </w:r>
        </w:p>
      </w:tc>
      <w:tc>
        <w:tcPr>
          <w:tcW w:w="4451" w:type="dxa"/>
        </w:tcPr>
        <w:p w:rsidR="00D9190A" w:rsidRDefault="00D9190A" w:rsidP="00F53AEA">
          <w:pPr>
            <w:pStyle w:val="Sidfot"/>
          </w:pPr>
          <w:r>
            <w:t>Postadress: 103 33 Stockholm</w:t>
          </w:r>
        </w:p>
        <w:p w:rsidR="00D9190A" w:rsidRDefault="00D9190A" w:rsidP="00F53AEA">
          <w:pPr>
            <w:pStyle w:val="Sidfot"/>
          </w:pPr>
          <w:r>
            <w:t>Besöksadress: Jakobsgatan 9</w:t>
          </w:r>
        </w:p>
        <w:p w:rsidR="00D9190A" w:rsidRPr="00F53AEA" w:rsidRDefault="00D9190A" w:rsidP="00F53AEA">
          <w:pPr>
            <w:pStyle w:val="Sidfot"/>
          </w:pPr>
          <w:r>
            <w:t>E-post: fo.registrator@regeringskansliet.se</w:t>
          </w:r>
        </w:p>
      </w:tc>
    </w:tr>
  </w:tbl>
  <w:p w:rsidR="00093408" w:rsidRPr="00D9190A" w:rsidRDefault="0009340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90A" w:rsidRDefault="00D9190A" w:rsidP="00A87A54">
      <w:pPr>
        <w:spacing w:after="0" w:line="240" w:lineRule="auto"/>
      </w:pPr>
      <w:r>
        <w:separator/>
      </w:r>
    </w:p>
  </w:footnote>
  <w:footnote w:type="continuationSeparator" w:id="0">
    <w:p w:rsidR="00D9190A" w:rsidRDefault="00D9190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38E" w:rsidRDefault="0066238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38E" w:rsidRDefault="0066238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9190A" w:rsidTr="00C93EBA">
      <w:trPr>
        <w:trHeight w:val="227"/>
      </w:trPr>
      <w:tc>
        <w:tcPr>
          <w:tcW w:w="5534" w:type="dxa"/>
        </w:tcPr>
        <w:p w:rsidR="00D9190A" w:rsidRPr="007D73AB" w:rsidRDefault="00D9190A">
          <w:pPr>
            <w:pStyle w:val="Sidhuvud"/>
          </w:pPr>
        </w:p>
      </w:tc>
      <w:sdt>
        <w:sdtPr>
          <w:alias w:val="Status"/>
          <w:tag w:val="ccRKShow_Status"/>
          <w:id w:val="1789383027"/>
          <w:lock w:val="contentLocked"/>
          <w:placeholder>
            <w:docPart w:val="2234BB66F7444A8289CBED00146A407A"/>
          </w:placeholder>
          <w:text/>
        </w:sdtPr>
        <w:sdtEndPr/>
        <w:sdtContent>
          <w:tc>
            <w:tcPr>
              <w:tcW w:w="3170" w:type="dxa"/>
              <w:vAlign w:val="bottom"/>
            </w:tcPr>
            <w:p w:rsidR="00D9190A" w:rsidRPr="007D73AB" w:rsidRDefault="000131FC" w:rsidP="00340DE0">
              <w:pPr>
                <w:pStyle w:val="Sidhuvud"/>
              </w:pPr>
              <w:r>
                <w:t xml:space="preserve"> </w:t>
              </w:r>
            </w:p>
          </w:tc>
        </w:sdtContent>
      </w:sdt>
      <w:tc>
        <w:tcPr>
          <w:tcW w:w="1134" w:type="dxa"/>
        </w:tcPr>
        <w:p w:rsidR="00D9190A" w:rsidRDefault="00D9190A" w:rsidP="005A703A">
          <w:pPr>
            <w:pStyle w:val="Sidhuvud"/>
          </w:pPr>
        </w:p>
      </w:tc>
    </w:tr>
    <w:tr w:rsidR="00D9190A" w:rsidTr="00C93EBA">
      <w:trPr>
        <w:trHeight w:val="1928"/>
      </w:trPr>
      <w:tc>
        <w:tcPr>
          <w:tcW w:w="5534" w:type="dxa"/>
        </w:tcPr>
        <w:p w:rsidR="00D9190A" w:rsidRPr="00340DE0" w:rsidRDefault="00D9190A"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D9190A" w:rsidRPr="00710A6C" w:rsidRDefault="00D9190A" w:rsidP="00EE3C0F">
          <w:pPr>
            <w:pStyle w:val="Sidhuvud"/>
            <w:rPr>
              <w:b/>
            </w:rPr>
          </w:pPr>
        </w:p>
        <w:p w:rsidR="00D9190A" w:rsidRDefault="00D9190A" w:rsidP="00EE3C0F">
          <w:pPr>
            <w:pStyle w:val="Sidhuvud"/>
          </w:pPr>
        </w:p>
        <w:p w:rsidR="00D9190A" w:rsidRDefault="00D9190A" w:rsidP="00EE3C0F">
          <w:pPr>
            <w:pStyle w:val="Sidhuvud"/>
          </w:pPr>
        </w:p>
        <w:sdt>
          <w:sdtPr>
            <w:alias w:val="HeaderDate"/>
            <w:tag w:val="ccRKShow_HeaderDate"/>
            <w:id w:val="-2033410283"/>
            <w:placeholder>
              <w:docPart w:val="CE616F876CE74356B85075051D9DEC88"/>
            </w:placeholder>
            <w:showingPlcHdr/>
            <w:dataBinding w:prefixMappings="xmlns:ns0='http://lp/documentinfo/RK' " w:xpath="/ns0:DocumentInfo[1]/ns0:BaseInfo[1]/ns0:HeaderDate[1]" w:storeItemID="{22EA933E-C3AE-481D-BEAF-143D1941581B}"/>
            <w:date w:fullDate="2019-12-18T00:00:00Z">
              <w:dateFormat w:val="yyyy-MM-dd"/>
              <w:lid w:val="sv-SE"/>
              <w:storeMappedDataAs w:val="dateTime"/>
              <w:calendar w:val="gregorian"/>
            </w:date>
          </w:sdtPr>
          <w:sdtEndPr/>
          <w:sdtContent>
            <w:p w:rsidR="00D9190A" w:rsidRDefault="00883818" w:rsidP="00EE3C0F">
              <w:pPr>
                <w:pStyle w:val="Sidhuvud"/>
              </w:pPr>
              <w:r>
                <w:t xml:space="preserve"> </w:t>
              </w:r>
            </w:p>
          </w:sdtContent>
        </w:sdt>
        <w:sdt>
          <w:sdtPr>
            <w:alias w:val="Dnr"/>
            <w:tag w:val="ccRKShow_Dnr"/>
            <w:id w:val="956755014"/>
            <w:placeholder>
              <w:docPart w:val="36883A2FA49149AC8415C1ECD0917252"/>
            </w:placeholder>
            <w:dataBinding w:prefixMappings="xmlns:ns0='http://lp/documentinfo/RK' " w:xpath="/ns0:DocumentInfo[1]/ns0:BaseInfo[1]/ns0:Dnr[1]" w:storeItemID="{22EA933E-C3AE-481D-BEAF-143D1941581B}"/>
            <w:text/>
          </w:sdtPr>
          <w:sdtEndPr/>
          <w:sdtContent>
            <w:p w:rsidR="00D9190A" w:rsidRDefault="00D9190A" w:rsidP="00EE3C0F">
              <w:pPr>
                <w:pStyle w:val="Sidhuvud"/>
              </w:pPr>
              <w:r>
                <w:t>Fö2019/01303/MFI</w:t>
              </w:r>
            </w:p>
          </w:sdtContent>
        </w:sdt>
        <w:sdt>
          <w:sdtPr>
            <w:alias w:val="DocNumber"/>
            <w:tag w:val="DocNumber"/>
            <w:id w:val="-1563547122"/>
            <w:placeholder>
              <w:docPart w:val="F21F46DBA93A458688DD9B4E089E7DB8"/>
            </w:placeholder>
            <w:showingPlcHdr/>
            <w:dataBinding w:prefixMappings="xmlns:ns0='http://lp/documentinfo/RK' " w:xpath="/ns0:DocumentInfo[1]/ns0:BaseInfo[1]/ns0:DocNumber[1]" w:storeItemID="{22EA933E-C3AE-481D-BEAF-143D1941581B}"/>
            <w:text/>
          </w:sdtPr>
          <w:sdtEndPr/>
          <w:sdtContent>
            <w:p w:rsidR="00D9190A" w:rsidRDefault="00D9190A" w:rsidP="00EE3C0F">
              <w:pPr>
                <w:pStyle w:val="Sidhuvud"/>
              </w:pPr>
              <w:r>
                <w:rPr>
                  <w:rStyle w:val="Platshllartext"/>
                </w:rPr>
                <w:t xml:space="preserve"> </w:t>
              </w:r>
            </w:p>
          </w:sdtContent>
        </w:sdt>
        <w:p w:rsidR="00D9190A" w:rsidRDefault="00D9190A" w:rsidP="00EE3C0F">
          <w:pPr>
            <w:pStyle w:val="Sidhuvud"/>
          </w:pPr>
        </w:p>
      </w:tc>
      <w:tc>
        <w:tcPr>
          <w:tcW w:w="1134" w:type="dxa"/>
        </w:tcPr>
        <w:p w:rsidR="00D9190A" w:rsidRDefault="00D9190A" w:rsidP="0094502D">
          <w:pPr>
            <w:pStyle w:val="Sidhuvud"/>
          </w:pPr>
        </w:p>
        <w:sdt>
          <w:sdtPr>
            <w:alias w:val="Bilagor"/>
            <w:tag w:val="ccRKShow_Bilagor"/>
            <w:id w:val="1351614755"/>
            <w:placeholder>
              <w:docPart w:val="8932B98667924604A7709A83683D62AF"/>
            </w:placeholder>
            <w:showingPlcHdr/>
            <w:dataBinding w:prefixMappings="xmlns:ns0='http://lp/documentinfo/RK' " w:xpath="/ns0:DocumentInfo[1]/ns0:BaseInfo[1]/ns0:Appendix[1]" w:storeItemID="{22EA933E-C3AE-481D-BEAF-143D1941581B}"/>
            <w:text/>
          </w:sdtPr>
          <w:sdtEndPr/>
          <w:sdtContent>
            <w:p w:rsidR="00D9190A" w:rsidRPr="0094502D" w:rsidRDefault="00D9190A" w:rsidP="00EC71A6">
              <w:pPr>
                <w:pStyle w:val="Sidhuvud"/>
              </w:pPr>
              <w:r>
                <w:rPr>
                  <w:rStyle w:val="Platshllartext"/>
                </w:rPr>
                <w:t xml:space="preserve"> </w:t>
              </w:r>
            </w:p>
          </w:sdtContent>
        </w:sdt>
      </w:tc>
    </w:tr>
    <w:tr w:rsidR="00D9190A" w:rsidTr="00C93EBA">
      <w:trPr>
        <w:trHeight w:val="2268"/>
      </w:trPr>
      <w:sdt>
        <w:sdtPr>
          <w:rPr>
            <w:b/>
          </w:rPr>
          <w:alias w:val="SenderText"/>
          <w:tag w:val="ccRKShow_SenderText"/>
          <w:id w:val="-1113133475"/>
          <w:placeholder>
            <w:docPart w:val="5AB45DF7769044D58733538A4B6EDD12"/>
          </w:placeholder>
        </w:sdtPr>
        <w:sdtEndPr>
          <w:rPr>
            <w:b w:val="0"/>
          </w:rPr>
        </w:sdtEndPr>
        <w:sdtContent>
          <w:tc>
            <w:tcPr>
              <w:tcW w:w="5534" w:type="dxa"/>
              <w:tcMar>
                <w:right w:w="1134" w:type="dxa"/>
              </w:tcMar>
            </w:tcPr>
            <w:p w:rsidR="000131FC" w:rsidRPr="000131FC" w:rsidRDefault="000131FC" w:rsidP="00340DE0">
              <w:pPr>
                <w:pStyle w:val="Sidhuvud"/>
                <w:rPr>
                  <w:b/>
                </w:rPr>
              </w:pPr>
              <w:r w:rsidRPr="000131FC">
                <w:rPr>
                  <w:b/>
                </w:rPr>
                <w:t>Försvarsdepartementet</w:t>
              </w:r>
            </w:p>
            <w:p w:rsidR="00D9190A" w:rsidRPr="00340DE0" w:rsidRDefault="00D9190A" w:rsidP="00340DE0">
              <w:pPr>
                <w:pStyle w:val="Sidhuvud"/>
              </w:pPr>
            </w:p>
          </w:tc>
        </w:sdtContent>
      </w:sdt>
      <w:sdt>
        <w:sdtPr>
          <w:alias w:val="Recipient"/>
          <w:tag w:val="ccRKShow_Recipient"/>
          <w:id w:val="-934290281"/>
          <w:placeholder>
            <w:docPart w:val="4D90D3658CC546B7A6DEB5E2EA2515B1"/>
          </w:placeholder>
          <w:dataBinding w:prefixMappings="xmlns:ns0='http://lp/documentinfo/RK' " w:xpath="/ns0:DocumentInfo[1]/ns0:BaseInfo[1]/ns0:Recipient[1]" w:storeItemID="{22EA933E-C3AE-481D-BEAF-143D1941581B}"/>
          <w:text w:multiLine="1"/>
        </w:sdtPr>
        <w:sdtEndPr/>
        <w:sdtContent>
          <w:tc>
            <w:tcPr>
              <w:tcW w:w="3170" w:type="dxa"/>
            </w:tcPr>
            <w:p w:rsidR="00D9190A" w:rsidRDefault="000131FC" w:rsidP="00547B89">
              <w:pPr>
                <w:pStyle w:val="Sidhuvud"/>
              </w:pPr>
              <w:r>
                <w:t>Till riksdagen</w:t>
              </w:r>
            </w:p>
          </w:tc>
        </w:sdtContent>
      </w:sdt>
      <w:tc>
        <w:tcPr>
          <w:tcW w:w="1134" w:type="dxa"/>
        </w:tcPr>
        <w:p w:rsidR="00D9190A" w:rsidRDefault="00D9190A"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90A"/>
    <w:rsid w:val="00000290"/>
    <w:rsid w:val="00001068"/>
    <w:rsid w:val="0000412C"/>
    <w:rsid w:val="00004D5C"/>
    <w:rsid w:val="00005F68"/>
    <w:rsid w:val="00006CA7"/>
    <w:rsid w:val="000128EB"/>
    <w:rsid w:val="00012B00"/>
    <w:rsid w:val="000131FC"/>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4456D"/>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3B4"/>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36FE"/>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1DE1"/>
    <w:rsid w:val="003B48C6"/>
    <w:rsid w:val="003C36FA"/>
    <w:rsid w:val="003C3BD4"/>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3A7F"/>
    <w:rsid w:val="003F560F"/>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080"/>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36E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238E"/>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45C"/>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0A2"/>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4EDB"/>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3818"/>
    <w:rsid w:val="008860CC"/>
    <w:rsid w:val="00886EEE"/>
    <w:rsid w:val="00887F86"/>
    <w:rsid w:val="00890876"/>
    <w:rsid w:val="00891929"/>
    <w:rsid w:val="00893029"/>
    <w:rsid w:val="0089514A"/>
    <w:rsid w:val="00895C2A"/>
    <w:rsid w:val="008A03E9"/>
    <w:rsid w:val="008A0A0D"/>
    <w:rsid w:val="008A3961"/>
    <w:rsid w:val="008A4CEA"/>
    <w:rsid w:val="008A7183"/>
    <w:rsid w:val="008A7506"/>
    <w:rsid w:val="008B1603"/>
    <w:rsid w:val="008B20ED"/>
    <w:rsid w:val="008B6135"/>
    <w:rsid w:val="008B7BEB"/>
    <w:rsid w:val="008C02B8"/>
    <w:rsid w:val="008C2AAE"/>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4AB"/>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0766"/>
    <w:rsid w:val="009920AA"/>
    <w:rsid w:val="00992943"/>
    <w:rsid w:val="00992EC2"/>
    <w:rsid w:val="009931B3"/>
    <w:rsid w:val="00996279"/>
    <w:rsid w:val="009965F7"/>
    <w:rsid w:val="009A0866"/>
    <w:rsid w:val="009A427D"/>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3A7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A96"/>
    <w:rsid w:val="00C55FE8"/>
    <w:rsid w:val="00C63EC4"/>
    <w:rsid w:val="00C64CD9"/>
    <w:rsid w:val="00C670F8"/>
    <w:rsid w:val="00C6780B"/>
    <w:rsid w:val="00C73A90"/>
    <w:rsid w:val="00C76D49"/>
    <w:rsid w:val="00C80AD4"/>
    <w:rsid w:val="00C80B5E"/>
    <w:rsid w:val="00C82055"/>
    <w:rsid w:val="00C8630A"/>
    <w:rsid w:val="00C9061B"/>
    <w:rsid w:val="00C924B4"/>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6D0A"/>
    <w:rsid w:val="00D2793F"/>
    <w:rsid w:val="00D279D8"/>
    <w:rsid w:val="00D27C8E"/>
    <w:rsid w:val="00D3026A"/>
    <w:rsid w:val="00D30C99"/>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190A"/>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514D"/>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5BD5"/>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6EFA"/>
    <w:rsid w:val="00F078B5"/>
    <w:rsid w:val="00F14024"/>
    <w:rsid w:val="00F14FA3"/>
    <w:rsid w:val="00F15DB1"/>
    <w:rsid w:val="00F20C49"/>
    <w:rsid w:val="00F24297"/>
    <w:rsid w:val="00F2564A"/>
    <w:rsid w:val="00F25761"/>
    <w:rsid w:val="00F259D7"/>
    <w:rsid w:val="00F32D05"/>
    <w:rsid w:val="00F35263"/>
    <w:rsid w:val="00F35E34"/>
    <w:rsid w:val="00F403BF"/>
    <w:rsid w:val="00F4342F"/>
    <w:rsid w:val="00F45227"/>
    <w:rsid w:val="00F46789"/>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69F"/>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F5512F54-742C-4D73-8D01-5D5C97E0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34BB66F7444A8289CBED00146A407A"/>
        <w:category>
          <w:name w:val="Allmänt"/>
          <w:gallery w:val="placeholder"/>
        </w:category>
        <w:types>
          <w:type w:val="bbPlcHdr"/>
        </w:types>
        <w:behaviors>
          <w:behavior w:val="content"/>
        </w:behaviors>
        <w:guid w:val="{C40CED0B-060F-4654-832C-AFBE155CAA37}"/>
      </w:docPartPr>
      <w:docPartBody>
        <w:p w:rsidR="001C0F00" w:rsidRDefault="00435BB7" w:rsidP="00435BB7">
          <w:pPr>
            <w:pStyle w:val="2234BB66F7444A8289CBED00146A407A"/>
          </w:pPr>
          <w:r>
            <w:t xml:space="preserve"> </w:t>
          </w:r>
        </w:p>
      </w:docPartBody>
    </w:docPart>
    <w:docPart>
      <w:docPartPr>
        <w:name w:val="CE616F876CE74356B85075051D9DEC88"/>
        <w:category>
          <w:name w:val="Allmänt"/>
          <w:gallery w:val="placeholder"/>
        </w:category>
        <w:types>
          <w:type w:val="bbPlcHdr"/>
        </w:types>
        <w:behaviors>
          <w:behavior w:val="content"/>
        </w:behaviors>
        <w:guid w:val="{08DD3479-F90A-446D-88E3-9A7B8C311CEE}"/>
      </w:docPartPr>
      <w:docPartBody>
        <w:p w:rsidR="001C0F00" w:rsidRDefault="00435BB7" w:rsidP="00435BB7">
          <w:pPr>
            <w:pStyle w:val="CE616F876CE74356B85075051D9DEC88"/>
          </w:pPr>
          <w:r>
            <w:t xml:space="preserve"> </w:t>
          </w:r>
        </w:p>
      </w:docPartBody>
    </w:docPart>
    <w:docPart>
      <w:docPartPr>
        <w:name w:val="36883A2FA49149AC8415C1ECD0917252"/>
        <w:category>
          <w:name w:val="Allmänt"/>
          <w:gallery w:val="placeholder"/>
        </w:category>
        <w:types>
          <w:type w:val="bbPlcHdr"/>
        </w:types>
        <w:behaviors>
          <w:behavior w:val="content"/>
        </w:behaviors>
        <w:guid w:val="{5DE756F3-C47E-474A-8F93-1467FED9648F}"/>
      </w:docPartPr>
      <w:docPartBody>
        <w:p w:rsidR="001C0F00" w:rsidRDefault="00435BB7" w:rsidP="00435BB7">
          <w:pPr>
            <w:pStyle w:val="36883A2FA49149AC8415C1ECD0917252"/>
          </w:pPr>
          <w:r>
            <w:rPr>
              <w:rStyle w:val="Platshllartext"/>
            </w:rPr>
            <w:t xml:space="preserve"> </w:t>
          </w:r>
        </w:p>
      </w:docPartBody>
    </w:docPart>
    <w:docPart>
      <w:docPartPr>
        <w:name w:val="F21F46DBA93A458688DD9B4E089E7DB8"/>
        <w:category>
          <w:name w:val="Allmänt"/>
          <w:gallery w:val="placeholder"/>
        </w:category>
        <w:types>
          <w:type w:val="bbPlcHdr"/>
        </w:types>
        <w:behaviors>
          <w:behavior w:val="content"/>
        </w:behaviors>
        <w:guid w:val="{CCD0132D-9767-46E5-A20C-BED5E1EA67BF}"/>
      </w:docPartPr>
      <w:docPartBody>
        <w:p w:rsidR="001C0F00" w:rsidRDefault="00435BB7" w:rsidP="00435BB7">
          <w:pPr>
            <w:pStyle w:val="F21F46DBA93A458688DD9B4E089E7DB8"/>
          </w:pPr>
          <w:r>
            <w:rPr>
              <w:rStyle w:val="Platshllartext"/>
            </w:rPr>
            <w:t xml:space="preserve"> </w:t>
          </w:r>
        </w:p>
      </w:docPartBody>
    </w:docPart>
    <w:docPart>
      <w:docPartPr>
        <w:name w:val="8932B98667924604A7709A83683D62AF"/>
        <w:category>
          <w:name w:val="Allmänt"/>
          <w:gallery w:val="placeholder"/>
        </w:category>
        <w:types>
          <w:type w:val="bbPlcHdr"/>
        </w:types>
        <w:behaviors>
          <w:behavior w:val="content"/>
        </w:behaviors>
        <w:guid w:val="{8DCBF610-5D10-4A12-9ABE-02089814CB1F}"/>
      </w:docPartPr>
      <w:docPartBody>
        <w:p w:rsidR="001C0F00" w:rsidRDefault="00435BB7" w:rsidP="00435BB7">
          <w:pPr>
            <w:pStyle w:val="8932B98667924604A7709A83683D62AF"/>
          </w:pPr>
          <w:r>
            <w:rPr>
              <w:rStyle w:val="Platshllartext"/>
            </w:rPr>
            <w:t xml:space="preserve"> </w:t>
          </w:r>
        </w:p>
      </w:docPartBody>
    </w:docPart>
    <w:docPart>
      <w:docPartPr>
        <w:name w:val="5AB45DF7769044D58733538A4B6EDD12"/>
        <w:category>
          <w:name w:val="Allmänt"/>
          <w:gallery w:val="placeholder"/>
        </w:category>
        <w:types>
          <w:type w:val="bbPlcHdr"/>
        </w:types>
        <w:behaviors>
          <w:behavior w:val="content"/>
        </w:behaviors>
        <w:guid w:val="{6FE617A8-71BF-4D8E-8370-7FC4EBF3CDFB}"/>
      </w:docPartPr>
      <w:docPartBody>
        <w:p w:rsidR="001C0F00" w:rsidRDefault="00435BB7" w:rsidP="00435BB7">
          <w:pPr>
            <w:pStyle w:val="5AB45DF7769044D58733538A4B6EDD12"/>
          </w:pPr>
          <w:r>
            <w:rPr>
              <w:rStyle w:val="Platshllartext"/>
            </w:rPr>
            <w:t xml:space="preserve"> </w:t>
          </w:r>
        </w:p>
      </w:docPartBody>
    </w:docPart>
    <w:docPart>
      <w:docPartPr>
        <w:name w:val="4D90D3658CC546B7A6DEB5E2EA2515B1"/>
        <w:category>
          <w:name w:val="Allmänt"/>
          <w:gallery w:val="placeholder"/>
        </w:category>
        <w:types>
          <w:type w:val="bbPlcHdr"/>
        </w:types>
        <w:behaviors>
          <w:behavior w:val="content"/>
        </w:behaviors>
        <w:guid w:val="{F7A64CF9-373E-41A2-9B52-D950B58BBC20}"/>
      </w:docPartPr>
      <w:docPartBody>
        <w:p w:rsidR="001C0F00" w:rsidRDefault="00435BB7" w:rsidP="00435BB7">
          <w:pPr>
            <w:pStyle w:val="4D90D3658CC546B7A6DEB5E2EA2515B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B7"/>
    <w:rsid w:val="001C0F00"/>
    <w:rsid w:val="00435B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234BB66F7444A8289CBED00146A407A">
    <w:name w:val="2234BB66F7444A8289CBED00146A407A"/>
    <w:rsid w:val="00435BB7"/>
  </w:style>
  <w:style w:type="character" w:styleId="Platshllartext">
    <w:name w:val="Placeholder Text"/>
    <w:basedOn w:val="Standardstycketeckensnitt"/>
    <w:uiPriority w:val="99"/>
    <w:semiHidden/>
    <w:rsid w:val="00435BB7"/>
    <w:rPr>
      <w:noProof w:val="0"/>
      <w:color w:val="808080"/>
    </w:rPr>
  </w:style>
  <w:style w:type="paragraph" w:customStyle="1" w:styleId="CA9319892CF84588BC915C4474B5A15A">
    <w:name w:val="CA9319892CF84588BC915C4474B5A15A"/>
    <w:rsid w:val="00435BB7"/>
  </w:style>
  <w:style w:type="paragraph" w:customStyle="1" w:styleId="7A0B5515D7A0489089B77BC12D2CD013">
    <w:name w:val="7A0B5515D7A0489089B77BC12D2CD013"/>
    <w:rsid w:val="00435BB7"/>
  </w:style>
  <w:style w:type="paragraph" w:customStyle="1" w:styleId="B2A3022CD6484BB4B2D4E17E35F9F89F">
    <w:name w:val="B2A3022CD6484BB4B2D4E17E35F9F89F"/>
    <w:rsid w:val="00435BB7"/>
  </w:style>
  <w:style w:type="paragraph" w:customStyle="1" w:styleId="CE616F876CE74356B85075051D9DEC88">
    <w:name w:val="CE616F876CE74356B85075051D9DEC88"/>
    <w:rsid w:val="00435BB7"/>
  </w:style>
  <w:style w:type="paragraph" w:customStyle="1" w:styleId="36883A2FA49149AC8415C1ECD0917252">
    <w:name w:val="36883A2FA49149AC8415C1ECD0917252"/>
    <w:rsid w:val="00435BB7"/>
  </w:style>
  <w:style w:type="paragraph" w:customStyle="1" w:styleId="F21F46DBA93A458688DD9B4E089E7DB8">
    <w:name w:val="F21F46DBA93A458688DD9B4E089E7DB8"/>
    <w:rsid w:val="00435BB7"/>
  </w:style>
  <w:style w:type="paragraph" w:customStyle="1" w:styleId="6BA13B26E64B4A5391180571A6DC262D">
    <w:name w:val="6BA13B26E64B4A5391180571A6DC262D"/>
    <w:rsid w:val="00435BB7"/>
  </w:style>
  <w:style w:type="paragraph" w:customStyle="1" w:styleId="4EE32A7F604D45539D3B1A5FFB518F4D">
    <w:name w:val="4EE32A7F604D45539D3B1A5FFB518F4D"/>
    <w:rsid w:val="00435BB7"/>
  </w:style>
  <w:style w:type="paragraph" w:customStyle="1" w:styleId="8932B98667924604A7709A83683D62AF">
    <w:name w:val="8932B98667924604A7709A83683D62AF"/>
    <w:rsid w:val="00435BB7"/>
  </w:style>
  <w:style w:type="paragraph" w:customStyle="1" w:styleId="5AB45DF7769044D58733538A4B6EDD12">
    <w:name w:val="5AB45DF7769044D58733538A4B6EDD12"/>
    <w:rsid w:val="00435BB7"/>
  </w:style>
  <w:style w:type="paragraph" w:customStyle="1" w:styleId="4D90D3658CC546B7A6DEB5E2EA2515B1">
    <w:name w:val="4D90D3658CC546B7A6DEB5E2EA2515B1"/>
    <w:rsid w:val="00435BB7"/>
  </w:style>
  <w:style w:type="paragraph" w:customStyle="1" w:styleId="DF30A2F3D2134FE8AE4B2E7F80EA218A">
    <w:name w:val="DF30A2F3D2134FE8AE4B2E7F80EA218A"/>
    <w:rsid w:val="00435BB7"/>
  </w:style>
  <w:style w:type="paragraph" w:customStyle="1" w:styleId="5CC0A48DE97A4E5F8B19FF364EA3BAC6">
    <w:name w:val="5CC0A48DE97A4E5F8B19FF364EA3BAC6"/>
    <w:rsid w:val="00435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1</RkTemplate>
    <DocType>Brev</DocType>
    <DocTypeShowName>Brev</DocTypeShowName>
    <Status> </Status>
    <Sender>
      <SenderName>Per Nilsson</SenderName>
      <SenderTitle>Ämnessakkunnig</SenderTitle>
      <SenderMail>per.9.nilsson@regeringskansliet.se</SenderMail>
      <SenderPhone>08-405 2505
070-65 62 600</SenderPhone>
    </Sender>
    <TopId>1</TopId>
    <TopSender/>
    <OrganisationInfo>
      <Organisatoriskenhet1>Försvarsdepartementet</Organisatoriskenhet1>
      <Organisatoriskenhet2>Enheten för militär förmåga och insatser</Organisatoriskenhet2>
      <Organisatoriskenhet3> </Organisatoriskenhet3>
      <Organisatoriskenhet1Id>192</Organisatoriskenhet1Id>
      <Organisatoriskenhet2Id>607</Organisatoriskenhet2Id>
      <Organisatoriskenhet3Id> </Organisatoriskenhet3Id>
    </OrganisationInfo>
    <HeaderDate/>
    <Office/>
    <Dnr>Fö2019/01303/MFI</Dnr>
    <ParagrafNr/>
    <DocumentTitle/>
    <VisitingAddress/>
    <Extra1>extrainfo för denna mallm</Extra1>
    <Extra2>mer extrainfo</Extra2>
    <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c0ed725a-198d-40e5-9b8e-25b0f3afd459</RD_Svarsid>
  </documentManagement>
</p:properties>
</file>

<file path=customXml/itemProps1.xml><?xml version="1.0" encoding="utf-8"?>
<ds:datastoreItem xmlns:ds="http://schemas.openxmlformats.org/officeDocument/2006/customXml" ds:itemID="{D59C51E9-873C-48E7-8DC8-7ABDC494BC88}"/>
</file>

<file path=customXml/itemProps2.xml><?xml version="1.0" encoding="utf-8"?>
<ds:datastoreItem xmlns:ds="http://schemas.openxmlformats.org/officeDocument/2006/customXml" ds:itemID="{22EA933E-C3AE-481D-BEAF-143D1941581B}"/>
</file>

<file path=customXml/itemProps3.xml><?xml version="1.0" encoding="utf-8"?>
<ds:datastoreItem xmlns:ds="http://schemas.openxmlformats.org/officeDocument/2006/customXml" ds:itemID="{D2F99967-D5F4-487A-829E-8DEC19D82926}"/>
</file>

<file path=customXml/itemProps4.xml><?xml version="1.0" encoding="utf-8"?>
<ds:datastoreItem xmlns:ds="http://schemas.openxmlformats.org/officeDocument/2006/customXml" ds:itemID="{A079AEA2-A9AA-41AA-AB94-EA73914C8C46}"/>
</file>

<file path=customXml/itemProps5.xml><?xml version="1.0" encoding="utf-8"?>
<ds:datastoreItem xmlns:ds="http://schemas.openxmlformats.org/officeDocument/2006/customXml" ds:itemID="{A76BDDC2-D6F0-4DBF-A3F3-7A13329802CB}"/>
</file>

<file path=docProps/app.xml><?xml version="1.0" encoding="utf-8"?>
<Properties xmlns="http://schemas.openxmlformats.org/officeDocument/2006/extended-properties" xmlns:vt="http://schemas.openxmlformats.org/officeDocument/2006/docPropsVTypes">
  <Template>RK Basmall.dotx</Template>
  <TotalTime>0</TotalTime>
  <Pages>1</Pages>
  <Words>101</Words>
  <Characters>540</Characters>
  <Application>Microsoft Office Word</Application>
  <DocSecurity>4</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612 av Jörgen Berglund (M) Försvarets skolflygplan.docx</dc:title>
  <dc:subject/>
  <dc:creator>Per Nilsson</dc:creator>
  <cp:keywords/>
  <dc:description/>
  <cp:lastModifiedBy>Maria Gillberg</cp:lastModifiedBy>
  <cp:revision>2</cp:revision>
  <cp:lastPrinted>2019-12-18T08:53:00Z</cp:lastPrinted>
  <dcterms:created xsi:type="dcterms:W3CDTF">2019-12-18T11:19:00Z</dcterms:created>
  <dcterms:modified xsi:type="dcterms:W3CDTF">2019-12-18T11:19:00Z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