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3511" w14:textId="228F904C" w:rsidR="00A023C1" w:rsidRDefault="00A023C1" w:rsidP="00DA0661">
      <w:pPr>
        <w:pStyle w:val="Rubrik"/>
      </w:pPr>
      <w:bookmarkStart w:id="0" w:name="Start"/>
      <w:bookmarkEnd w:id="0"/>
      <w:r>
        <w:t xml:space="preserve">Svar på fråga 2020/21:2662 av </w:t>
      </w:r>
      <w:sdt>
        <w:sdtPr>
          <w:alias w:val="Frågeställare"/>
          <w:tag w:val="delete"/>
          <w:id w:val="-211816850"/>
          <w:placeholder>
            <w:docPart w:val="276556945AA244B3A9628BDF2E500893"/>
          </w:placeholder>
          <w:dataBinding w:prefixMappings="xmlns:ns0='http://lp/documentinfo/RK' " w:xpath="/ns0:DocumentInfo[1]/ns0:BaseInfo[1]/ns0:Extra3[1]" w:storeItemID="{350721E4-096B-4118-AF59-4CAE60A94D26}"/>
          <w:text/>
        </w:sdtPr>
        <w:sdtEndPr/>
        <w:sdtContent>
          <w:r>
            <w:t>Pål Jonson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DDBCB89D3B74F5EADF3BF0F537DBBD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Sveriges ambassadbyggnad i Tokyo</w:t>
      </w:r>
    </w:p>
    <w:p w14:paraId="7A0370EA" w14:textId="3FA64E12" w:rsidR="00A023C1" w:rsidRPr="00107F7E" w:rsidRDefault="006E4C8E" w:rsidP="00A023C1">
      <w:pPr>
        <w:pStyle w:val="Brdtext"/>
      </w:pPr>
      <w:sdt>
        <w:sdtPr>
          <w:alias w:val="Frågeställare"/>
          <w:tag w:val="delete"/>
          <w:id w:val="-1635256365"/>
          <w:placeholder>
            <w:docPart w:val="1D81CA2A63E246D597382EF92E3E1D50"/>
          </w:placeholder>
          <w:dataBinding w:prefixMappings="xmlns:ns0='http://lp/documentinfo/RK' " w:xpath="/ns0:DocumentInfo[1]/ns0:BaseInfo[1]/ns0:Extra3[1]" w:storeItemID="{350721E4-096B-4118-AF59-4CAE60A94D26}"/>
          <w:text/>
        </w:sdtPr>
        <w:sdtEndPr/>
        <w:sdtContent>
          <w:r w:rsidR="00A023C1">
            <w:t>Pål Jonson</w:t>
          </w:r>
        </w:sdtContent>
      </w:sdt>
      <w:r w:rsidR="00A023C1">
        <w:t xml:space="preserve"> har frågat mig</w:t>
      </w:r>
      <w:r w:rsidR="00A023C1" w:rsidRPr="00A023C1">
        <w:t xml:space="preserve"> </w:t>
      </w:r>
      <w:r w:rsidR="00A023C1" w:rsidRPr="00107F7E">
        <w:t>om jag avser vidta några åtgärder eller anser att en försäljning av ambassadanläggningen i Tokyo kan ske utan att skada Sveriges anseende i Japan och de bilaterala svensk-japanska förbindelserna.</w:t>
      </w:r>
    </w:p>
    <w:p w14:paraId="710FC81A" w14:textId="6B9AD3B3" w:rsidR="00A023C1" w:rsidRDefault="00B46B11" w:rsidP="00A023C1">
      <w:pPr>
        <w:pStyle w:val="Brdtext"/>
        <w:rPr>
          <w:rFonts w:cstheme="majorHAnsi"/>
        </w:rPr>
      </w:pPr>
      <w:r>
        <w:t>N</w:t>
      </w:r>
      <w:r w:rsidR="00A023C1" w:rsidRPr="00107F7E">
        <w:rPr>
          <w:rFonts w:cstheme="majorHAnsi"/>
        </w:rPr>
        <w:t>uvarande hyres</w:t>
      </w:r>
      <w:r w:rsidR="007D5C47">
        <w:rPr>
          <w:rFonts w:cstheme="majorHAnsi"/>
        </w:rPr>
        <w:t>avtal</w:t>
      </w:r>
      <w:r w:rsidR="00A023C1" w:rsidRPr="00107F7E">
        <w:rPr>
          <w:rFonts w:cstheme="majorHAnsi"/>
        </w:rPr>
        <w:t xml:space="preserve"> </w:t>
      </w:r>
      <w:r>
        <w:rPr>
          <w:rFonts w:cstheme="majorHAnsi"/>
        </w:rPr>
        <w:t>för den svenska ambassadanläggningen i Tokyo</w:t>
      </w:r>
      <w:r w:rsidR="00A023C1" w:rsidRPr="00107F7E">
        <w:rPr>
          <w:rFonts w:cstheme="majorHAnsi"/>
        </w:rPr>
        <w:t xml:space="preserve"> löper ut den 31 juli 2023</w:t>
      </w:r>
      <w:r>
        <w:rPr>
          <w:rFonts w:cstheme="majorHAnsi"/>
        </w:rPr>
        <w:t xml:space="preserve">. Regeringskansliet och Statens fastighetsverk </w:t>
      </w:r>
      <w:r w:rsidR="007D5C47">
        <w:rPr>
          <w:rFonts w:cstheme="majorHAnsi"/>
        </w:rPr>
        <w:t xml:space="preserve">(SFV) </w:t>
      </w:r>
      <w:r>
        <w:rPr>
          <w:rFonts w:cstheme="majorHAnsi"/>
        </w:rPr>
        <w:t xml:space="preserve">har inlett en </w:t>
      </w:r>
      <w:r w:rsidR="007D5C47">
        <w:rPr>
          <w:rFonts w:cstheme="majorHAnsi"/>
        </w:rPr>
        <w:t xml:space="preserve">förhandling </w:t>
      </w:r>
      <w:r w:rsidR="00257185">
        <w:rPr>
          <w:rFonts w:cstheme="majorHAnsi"/>
        </w:rPr>
        <w:t>om</w:t>
      </w:r>
      <w:r w:rsidR="007D5C47">
        <w:rPr>
          <w:rFonts w:cstheme="majorHAnsi"/>
        </w:rPr>
        <w:t xml:space="preserve"> ett nytt hyresavtal och</w:t>
      </w:r>
      <w:r>
        <w:rPr>
          <w:rFonts w:cstheme="majorHAnsi"/>
        </w:rPr>
        <w:t xml:space="preserve"> framtida upplägg för </w:t>
      </w:r>
      <w:r w:rsidR="007D5C47">
        <w:rPr>
          <w:rFonts w:cstheme="majorHAnsi"/>
        </w:rPr>
        <w:t xml:space="preserve">fastighetens olika </w:t>
      </w:r>
      <w:r>
        <w:rPr>
          <w:rFonts w:cstheme="majorHAnsi"/>
        </w:rPr>
        <w:t>utrymmen.</w:t>
      </w:r>
      <w:r w:rsidR="007D5C47">
        <w:rPr>
          <w:rFonts w:cstheme="majorHAnsi"/>
        </w:rPr>
        <w:t xml:space="preserve"> E</w:t>
      </w:r>
      <w:r w:rsidR="007D5C47" w:rsidRPr="00107F7E">
        <w:rPr>
          <w:rFonts w:cstheme="majorHAnsi"/>
        </w:rPr>
        <w:t>n</w:t>
      </w:r>
      <w:r w:rsidR="007D5C47">
        <w:rPr>
          <w:rFonts w:cstheme="majorHAnsi"/>
        </w:rPr>
        <w:t xml:space="preserve"> </w:t>
      </w:r>
      <w:r w:rsidR="007D5C47" w:rsidRPr="00107F7E">
        <w:rPr>
          <w:rFonts w:cstheme="majorHAnsi"/>
        </w:rPr>
        <w:t>långsiktig lösning för att behålla ambassadanläggningen</w:t>
      </w:r>
      <w:r w:rsidR="007D5C47">
        <w:rPr>
          <w:rFonts w:cstheme="majorHAnsi"/>
        </w:rPr>
        <w:t xml:space="preserve"> är en utgångspunkt i dialogen mellan U</w:t>
      </w:r>
      <w:r w:rsidR="000817DF">
        <w:rPr>
          <w:rFonts w:cstheme="majorHAnsi"/>
        </w:rPr>
        <w:t>trikesdepartementet</w:t>
      </w:r>
      <w:r w:rsidR="007D5C47">
        <w:rPr>
          <w:rFonts w:cstheme="majorHAnsi"/>
        </w:rPr>
        <w:t xml:space="preserve"> och SFV, som utgår ifrån den samverkansöverenskommelse parterna slöt förra året.</w:t>
      </w:r>
    </w:p>
    <w:p w14:paraId="057C7A78" w14:textId="70E60719" w:rsidR="00A023C1" w:rsidRPr="00107F7E" w:rsidRDefault="00B46B11" w:rsidP="00A023C1">
      <w:pPr>
        <w:pStyle w:val="Brdtext"/>
        <w:rPr>
          <w:rFonts w:cstheme="majorHAnsi"/>
        </w:rPr>
      </w:pPr>
      <w:r>
        <w:rPr>
          <w:rFonts w:cstheme="majorHAnsi"/>
        </w:rPr>
        <w:t>Den nuvarande a</w:t>
      </w:r>
      <w:r w:rsidR="00A023C1">
        <w:rPr>
          <w:rFonts w:cstheme="majorHAnsi"/>
        </w:rPr>
        <w:t xml:space="preserve">mbassadanläggningen och dess belägenhet spelar en </w:t>
      </w:r>
      <w:r w:rsidR="007D5C47">
        <w:rPr>
          <w:rFonts w:cstheme="majorHAnsi"/>
        </w:rPr>
        <w:t xml:space="preserve">betydande </w:t>
      </w:r>
      <w:r w:rsidR="00A023C1">
        <w:rPr>
          <w:rFonts w:cstheme="majorHAnsi"/>
        </w:rPr>
        <w:t>roll i d</w:t>
      </w:r>
      <w:r w:rsidR="00A023C1" w:rsidRPr="00107F7E">
        <w:rPr>
          <w:rFonts w:cstheme="majorHAnsi"/>
        </w:rPr>
        <w:t xml:space="preserve">e svensk-japanska förbindelserna. Min utgångspunkt är att Sverige </w:t>
      </w:r>
      <w:r w:rsidR="00A023C1">
        <w:rPr>
          <w:rFonts w:cstheme="majorHAnsi"/>
        </w:rPr>
        <w:t xml:space="preserve">även framöver </w:t>
      </w:r>
      <w:r w:rsidR="00A023C1" w:rsidRPr="00107F7E">
        <w:rPr>
          <w:rFonts w:cstheme="majorHAnsi"/>
        </w:rPr>
        <w:t xml:space="preserve">ska ha en ändamålsenlig och framträdande representation i den japanska huvudstaden. </w:t>
      </w:r>
    </w:p>
    <w:p w14:paraId="790553FC" w14:textId="4471B164" w:rsidR="00A023C1" w:rsidRDefault="00A023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C7F7E08D45448A2899F5E0CBEB8CCEF"/>
          </w:placeholder>
          <w:dataBinding w:prefixMappings="xmlns:ns0='http://lp/documentinfo/RK' " w:xpath="/ns0:DocumentInfo[1]/ns0:BaseInfo[1]/ns0:HeaderDate[1]" w:storeItemID="{350721E4-096B-4118-AF59-4CAE60A94D26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64ED">
            <w:t>5 maj 2021</w:t>
          </w:r>
        </w:sdtContent>
      </w:sdt>
    </w:p>
    <w:p w14:paraId="5C73F444" w14:textId="77777777" w:rsidR="00A023C1" w:rsidRDefault="00A023C1" w:rsidP="004E7A8F">
      <w:pPr>
        <w:pStyle w:val="Brdtextutanavstnd"/>
      </w:pPr>
    </w:p>
    <w:p w14:paraId="1B5BE57B" w14:textId="77777777" w:rsidR="00A023C1" w:rsidRDefault="00A023C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E78C304473F4D9894B04121D6D09E18"/>
        </w:placeholder>
        <w:dataBinding w:prefixMappings="xmlns:ns0='http://lp/documentinfo/RK' " w:xpath="/ns0:DocumentInfo[1]/ns0:BaseInfo[1]/ns0:TopSender[1]" w:storeItemID="{350721E4-096B-4118-AF59-4CAE60A94D26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2F7F6EE2" w14:textId="3E6DE07C" w:rsidR="00A023C1" w:rsidRDefault="00A023C1" w:rsidP="00422A41">
          <w:pPr>
            <w:pStyle w:val="Brdtext"/>
          </w:pPr>
          <w:r>
            <w:t>Ann Linde</w:t>
          </w:r>
        </w:p>
      </w:sdtContent>
    </w:sdt>
    <w:p w14:paraId="7CCDBD1E" w14:textId="6651ABD4" w:rsidR="00A023C1" w:rsidRPr="00DB48AB" w:rsidRDefault="00A023C1" w:rsidP="00DB48AB">
      <w:pPr>
        <w:pStyle w:val="Brdtext"/>
      </w:pPr>
    </w:p>
    <w:sectPr w:rsidR="00A023C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DB1D1" w14:textId="77777777" w:rsidR="00A023C1" w:rsidRDefault="00A023C1" w:rsidP="00A87A54">
      <w:pPr>
        <w:spacing w:after="0" w:line="240" w:lineRule="auto"/>
      </w:pPr>
      <w:r>
        <w:separator/>
      </w:r>
    </w:p>
  </w:endnote>
  <w:endnote w:type="continuationSeparator" w:id="0">
    <w:p w14:paraId="6BAC18B5" w14:textId="77777777" w:rsidR="00A023C1" w:rsidRDefault="00A023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7218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77E3F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4783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2BA4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7E8F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1C14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11349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66D1F2" w14:textId="77777777" w:rsidTr="00C26068">
      <w:trPr>
        <w:trHeight w:val="227"/>
      </w:trPr>
      <w:tc>
        <w:tcPr>
          <w:tcW w:w="4074" w:type="dxa"/>
        </w:tcPr>
        <w:p w14:paraId="175B69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F746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91113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9708" w14:textId="77777777" w:rsidR="00A023C1" w:rsidRDefault="00A023C1" w:rsidP="00A87A54">
      <w:pPr>
        <w:spacing w:after="0" w:line="240" w:lineRule="auto"/>
      </w:pPr>
      <w:r>
        <w:separator/>
      </w:r>
    </w:p>
  </w:footnote>
  <w:footnote w:type="continuationSeparator" w:id="0">
    <w:p w14:paraId="1FAD5B3C" w14:textId="77777777" w:rsidR="00A023C1" w:rsidRDefault="00A023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23C1" w14:paraId="50CA45C6" w14:textId="77777777" w:rsidTr="00C93EBA">
      <w:trPr>
        <w:trHeight w:val="227"/>
      </w:trPr>
      <w:tc>
        <w:tcPr>
          <w:tcW w:w="5534" w:type="dxa"/>
        </w:tcPr>
        <w:p w14:paraId="62078899" w14:textId="77777777" w:rsidR="00A023C1" w:rsidRPr="007D73AB" w:rsidRDefault="00A023C1">
          <w:pPr>
            <w:pStyle w:val="Sidhuvud"/>
          </w:pPr>
        </w:p>
      </w:tc>
      <w:tc>
        <w:tcPr>
          <w:tcW w:w="3170" w:type="dxa"/>
          <w:vAlign w:val="bottom"/>
        </w:tcPr>
        <w:p w14:paraId="561041DA" w14:textId="77777777" w:rsidR="00A023C1" w:rsidRPr="007D73AB" w:rsidRDefault="00A023C1" w:rsidP="00340DE0">
          <w:pPr>
            <w:pStyle w:val="Sidhuvud"/>
          </w:pPr>
        </w:p>
      </w:tc>
      <w:tc>
        <w:tcPr>
          <w:tcW w:w="1134" w:type="dxa"/>
        </w:tcPr>
        <w:p w14:paraId="48BB3418" w14:textId="77777777" w:rsidR="00A023C1" w:rsidRDefault="00A023C1" w:rsidP="005A703A">
          <w:pPr>
            <w:pStyle w:val="Sidhuvud"/>
          </w:pPr>
        </w:p>
      </w:tc>
    </w:tr>
    <w:tr w:rsidR="00A023C1" w14:paraId="75774444" w14:textId="77777777" w:rsidTr="00C93EBA">
      <w:trPr>
        <w:trHeight w:val="1928"/>
      </w:trPr>
      <w:tc>
        <w:tcPr>
          <w:tcW w:w="5534" w:type="dxa"/>
        </w:tcPr>
        <w:p w14:paraId="7AE39A96" w14:textId="77777777" w:rsidR="00A023C1" w:rsidRPr="00340DE0" w:rsidRDefault="00A023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1F2ACF" wp14:editId="4CBA170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AE6EA5" w14:textId="77777777" w:rsidR="00A023C1" w:rsidRPr="00710A6C" w:rsidRDefault="00A023C1" w:rsidP="00EE3C0F">
          <w:pPr>
            <w:pStyle w:val="Sidhuvud"/>
            <w:rPr>
              <w:b/>
            </w:rPr>
          </w:pPr>
        </w:p>
        <w:p w14:paraId="26D7770D" w14:textId="77777777" w:rsidR="00A023C1" w:rsidRDefault="00A023C1" w:rsidP="00EE3C0F">
          <w:pPr>
            <w:pStyle w:val="Sidhuvud"/>
          </w:pPr>
        </w:p>
        <w:p w14:paraId="32FEEFA9" w14:textId="77777777" w:rsidR="00A023C1" w:rsidRDefault="00A023C1" w:rsidP="00EE3C0F">
          <w:pPr>
            <w:pStyle w:val="Sidhuvud"/>
          </w:pPr>
        </w:p>
        <w:p w14:paraId="793CFA3C" w14:textId="77777777" w:rsidR="00A023C1" w:rsidRDefault="00A023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1291D370D5A4629A316E11A4EF88128"/>
            </w:placeholder>
            <w:dataBinding w:prefixMappings="xmlns:ns0='http://lp/documentinfo/RK' " w:xpath="/ns0:DocumentInfo[1]/ns0:BaseInfo[1]/ns0:Dnr[1]" w:storeItemID="{350721E4-096B-4118-AF59-4CAE60A94D26}"/>
            <w:text/>
          </w:sdtPr>
          <w:sdtEndPr/>
          <w:sdtContent>
            <w:p w14:paraId="3358D9D1" w14:textId="455E1937" w:rsidR="00A023C1" w:rsidRDefault="00A023C1" w:rsidP="00EE3C0F">
              <w:pPr>
                <w:pStyle w:val="Sidhuvud"/>
              </w:pPr>
              <w:r>
                <w:t>UD2021/</w:t>
              </w:r>
              <w:r w:rsidR="00115F96">
                <w:t>06345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6F31268B4146ADACD18E33A671ECEC"/>
            </w:placeholder>
            <w:showingPlcHdr/>
            <w:dataBinding w:prefixMappings="xmlns:ns0='http://lp/documentinfo/RK' " w:xpath="/ns0:DocumentInfo[1]/ns0:BaseInfo[1]/ns0:DocNumber[1]" w:storeItemID="{350721E4-096B-4118-AF59-4CAE60A94D26}"/>
            <w:text/>
          </w:sdtPr>
          <w:sdtEndPr/>
          <w:sdtContent>
            <w:p w14:paraId="72A8F0E1" w14:textId="77777777" w:rsidR="00A023C1" w:rsidRDefault="00A023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2DCC4B" w14:textId="77777777" w:rsidR="00A023C1" w:rsidRDefault="00A023C1" w:rsidP="00EE3C0F">
          <w:pPr>
            <w:pStyle w:val="Sidhuvud"/>
          </w:pPr>
        </w:p>
      </w:tc>
      <w:tc>
        <w:tcPr>
          <w:tcW w:w="1134" w:type="dxa"/>
        </w:tcPr>
        <w:p w14:paraId="36032A18" w14:textId="77777777" w:rsidR="00A023C1" w:rsidRDefault="00A023C1" w:rsidP="0094502D">
          <w:pPr>
            <w:pStyle w:val="Sidhuvud"/>
          </w:pPr>
        </w:p>
        <w:p w14:paraId="3272B42F" w14:textId="77777777" w:rsidR="00A023C1" w:rsidRPr="0094502D" w:rsidRDefault="00A023C1" w:rsidP="00EC71A6">
          <w:pPr>
            <w:pStyle w:val="Sidhuvud"/>
          </w:pPr>
        </w:p>
      </w:tc>
    </w:tr>
    <w:tr w:rsidR="00A023C1" w14:paraId="6C5BB2B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492CD9C1DE433BBC5D2F4D2E17D5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782C25" w14:textId="77777777" w:rsidR="00A023C1" w:rsidRPr="00A023C1" w:rsidRDefault="00A023C1" w:rsidP="00340DE0">
              <w:pPr>
                <w:pStyle w:val="Sidhuvud"/>
                <w:rPr>
                  <w:b/>
                </w:rPr>
              </w:pPr>
              <w:r w:rsidRPr="00A023C1">
                <w:rPr>
                  <w:b/>
                </w:rPr>
                <w:t>Utrikesdepartementet</w:t>
              </w:r>
            </w:p>
            <w:p w14:paraId="42EA5087" w14:textId="77777777" w:rsidR="003F2DD1" w:rsidRDefault="00A023C1" w:rsidP="00340DE0">
              <w:pPr>
                <w:pStyle w:val="Sidhuvud"/>
              </w:pPr>
              <w:r w:rsidRPr="00A023C1">
                <w:t>Utrikesministern</w:t>
              </w:r>
            </w:p>
            <w:p w14:paraId="14DDB32B" w14:textId="77777777" w:rsidR="003F2DD1" w:rsidRDefault="003F2DD1" w:rsidP="00340DE0">
              <w:pPr>
                <w:pStyle w:val="Sidhuvud"/>
              </w:pPr>
            </w:p>
            <w:p w14:paraId="7B82D2B2" w14:textId="43A48267" w:rsidR="00A023C1" w:rsidRPr="00340DE0" w:rsidRDefault="00A023C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01D3EE00314D52ABBC9C190344FCBD"/>
          </w:placeholder>
          <w:dataBinding w:prefixMappings="xmlns:ns0='http://lp/documentinfo/RK' " w:xpath="/ns0:DocumentInfo[1]/ns0:BaseInfo[1]/ns0:Recipient[1]" w:storeItemID="{350721E4-096B-4118-AF59-4CAE60A94D26}"/>
          <w:text w:multiLine="1"/>
        </w:sdtPr>
        <w:sdtEndPr/>
        <w:sdtContent>
          <w:tc>
            <w:tcPr>
              <w:tcW w:w="3170" w:type="dxa"/>
            </w:tcPr>
            <w:p w14:paraId="64D9E961" w14:textId="192B94CB" w:rsidR="00A023C1" w:rsidRDefault="00A023C1" w:rsidP="00547B89">
              <w:pPr>
                <w:pStyle w:val="Sidhuvud"/>
              </w:pPr>
              <w:r>
                <w:t>Till riksdagen</w:t>
              </w:r>
              <w:r w:rsidR="003F2DD1">
                <w:br/>
              </w:r>
              <w:r w:rsidR="003F2DD1">
                <w:br/>
              </w:r>
            </w:p>
          </w:tc>
        </w:sdtContent>
      </w:sdt>
      <w:tc>
        <w:tcPr>
          <w:tcW w:w="1134" w:type="dxa"/>
        </w:tcPr>
        <w:p w14:paraId="16DB0BAD" w14:textId="77777777" w:rsidR="00A023C1" w:rsidRDefault="00A023C1" w:rsidP="003E6020">
          <w:pPr>
            <w:pStyle w:val="Sidhuvud"/>
          </w:pPr>
        </w:p>
      </w:tc>
    </w:tr>
  </w:tbl>
  <w:p w14:paraId="14E483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C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7DF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F96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18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10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DD1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687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C8E"/>
    <w:rsid w:val="006F2588"/>
    <w:rsid w:val="007101C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C47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3C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B11"/>
    <w:rsid w:val="00B47018"/>
    <w:rsid w:val="00B47956"/>
    <w:rsid w:val="00B517E1"/>
    <w:rsid w:val="00B556E8"/>
    <w:rsid w:val="00B55E70"/>
    <w:rsid w:val="00B60238"/>
    <w:rsid w:val="00B640A8"/>
    <w:rsid w:val="00B64962"/>
    <w:rsid w:val="00B664ED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A96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69EAAD"/>
  <w15:docId w15:val="{FDD367E8-F12C-4DD3-BAC6-2144F4EC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291D370D5A4629A316E11A4EF88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0A6EE-7497-4A85-82CF-B1739696AD59}"/>
      </w:docPartPr>
      <w:docPartBody>
        <w:p w:rsidR="00587F55" w:rsidRDefault="0092695A" w:rsidP="0092695A">
          <w:pPr>
            <w:pStyle w:val="C1291D370D5A4629A316E11A4EF881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6F31268B4146ADACD18E33A671E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1D538-A9C9-47F6-BD70-E7FF0F7F668A}"/>
      </w:docPartPr>
      <w:docPartBody>
        <w:p w:rsidR="00587F55" w:rsidRDefault="0092695A" w:rsidP="0092695A">
          <w:pPr>
            <w:pStyle w:val="766F31268B4146ADACD18E33A671EC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92CD9C1DE433BBC5D2F4D2E17D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FEDE8-85E2-4327-85BE-DD6628E81A67}"/>
      </w:docPartPr>
      <w:docPartBody>
        <w:p w:rsidR="00587F55" w:rsidRDefault="0092695A" w:rsidP="0092695A">
          <w:pPr>
            <w:pStyle w:val="8D492CD9C1DE433BBC5D2F4D2E17D5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01D3EE00314D52ABBC9C190344F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7BF5B-C102-47AB-87A8-FB995374CC6A}"/>
      </w:docPartPr>
      <w:docPartBody>
        <w:p w:rsidR="00587F55" w:rsidRDefault="0092695A" w:rsidP="0092695A">
          <w:pPr>
            <w:pStyle w:val="5601D3EE00314D52ABBC9C190344FC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6556945AA244B3A9628BDF2E500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97E7B-7A57-45FA-8CDA-3F9805618E6B}"/>
      </w:docPartPr>
      <w:docPartBody>
        <w:p w:rsidR="00587F55" w:rsidRDefault="0092695A" w:rsidP="0092695A">
          <w:pPr>
            <w:pStyle w:val="276556945AA244B3A9628BDF2E50089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DDBCB89D3B74F5EADF3BF0F537DB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15F67-D740-4216-B192-1C3C9475C062}"/>
      </w:docPartPr>
      <w:docPartBody>
        <w:p w:rsidR="00587F55" w:rsidRDefault="0092695A" w:rsidP="0092695A">
          <w:pPr>
            <w:pStyle w:val="7DDBCB89D3B74F5EADF3BF0F537DBBD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D81CA2A63E246D597382EF92E3E1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9E45D-A920-484F-9F2E-BED6F7DF3BF6}"/>
      </w:docPartPr>
      <w:docPartBody>
        <w:p w:rsidR="00587F55" w:rsidRDefault="0092695A" w:rsidP="0092695A">
          <w:pPr>
            <w:pStyle w:val="1D81CA2A63E246D597382EF92E3E1D5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C7F7E08D45448A2899F5E0CBEB8C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3C067-52C7-4F6F-8C0A-1DE486B97AE7}"/>
      </w:docPartPr>
      <w:docPartBody>
        <w:p w:rsidR="00587F55" w:rsidRDefault="0092695A" w:rsidP="0092695A">
          <w:pPr>
            <w:pStyle w:val="3C7F7E08D45448A2899F5E0CBEB8CCE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E78C304473F4D9894B04121D6D09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C8BED-4D18-497D-8180-249578643A75}"/>
      </w:docPartPr>
      <w:docPartBody>
        <w:p w:rsidR="00587F55" w:rsidRDefault="0092695A" w:rsidP="0092695A">
          <w:pPr>
            <w:pStyle w:val="3E78C304473F4D9894B04121D6D09E1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5A"/>
    <w:rsid w:val="00587F55"/>
    <w:rsid w:val="0092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5599EDE37240A59C5DB14A8172239A">
    <w:name w:val="0A5599EDE37240A59C5DB14A8172239A"/>
    <w:rsid w:val="0092695A"/>
  </w:style>
  <w:style w:type="character" w:styleId="Platshllartext">
    <w:name w:val="Placeholder Text"/>
    <w:basedOn w:val="Standardstycketeckensnitt"/>
    <w:uiPriority w:val="99"/>
    <w:semiHidden/>
    <w:rsid w:val="0092695A"/>
    <w:rPr>
      <w:noProof w:val="0"/>
      <w:color w:val="808080"/>
    </w:rPr>
  </w:style>
  <w:style w:type="paragraph" w:customStyle="1" w:styleId="55E62909BBCC46EA8704BE71FEC0C1F8">
    <w:name w:val="55E62909BBCC46EA8704BE71FEC0C1F8"/>
    <w:rsid w:val="0092695A"/>
  </w:style>
  <w:style w:type="paragraph" w:customStyle="1" w:styleId="67FA3C64AC1C44978598E5A8815C9567">
    <w:name w:val="67FA3C64AC1C44978598E5A8815C9567"/>
    <w:rsid w:val="0092695A"/>
  </w:style>
  <w:style w:type="paragraph" w:customStyle="1" w:styleId="3685E976A7134DA5948538DD012D9C2E">
    <w:name w:val="3685E976A7134DA5948538DD012D9C2E"/>
    <w:rsid w:val="0092695A"/>
  </w:style>
  <w:style w:type="paragraph" w:customStyle="1" w:styleId="C1291D370D5A4629A316E11A4EF88128">
    <w:name w:val="C1291D370D5A4629A316E11A4EF88128"/>
    <w:rsid w:val="0092695A"/>
  </w:style>
  <w:style w:type="paragraph" w:customStyle="1" w:styleId="766F31268B4146ADACD18E33A671ECEC">
    <w:name w:val="766F31268B4146ADACD18E33A671ECEC"/>
    <w:rsid w:val="0092695A"/>
  </w:style>
  <w:style w:type="paragraph" w:customStyle="1" w:styleId="4726783159AD4B5DA484B4DE381844A3">
    <w:name w:val="4726783159AD4B5DA484B4DE381844A3"/>
    <w:rsid w:val="0092695A"/>
  </w:style>
  <w:style w:type="paragraph" w:customStyle="1" w:styleId="DC49EE60C85C4ADC8D7BAE385FB23C98">
    <w:name w:val="DC49EE60C85C4ADC8D7BAE385FB23C98"/>
    <w:rsid w:val="0092695A"/>
  </w:style>
  <w:style w:type="paragraph" w:customStyle="1" w:styleId="7D44D5E6E09446699BC3768CCE619902">
    <w:name w:val="7D44D5E6E09446699BC3768CCE619902"/>
    <w:rsid w:val="0092695A"/>
  </w:style>
  <w:style w:type="paragraph" w:customStyle="1" w:styleId="8D492CD9C1DE433BBC5D2F4D2E17D5E0">
    <w:name w:val="8D492CD9C1DE433BBC5D2F4D2E17D5E0"/>
    <w:rsid w:val="0092695A"/>
  </w:style>
  <w:style w:type="paragraph" w:customStyle="1" w:styleId="5601D3EE00314D52ABBC9C190344FCBD">
    <w:name w:val="5601D3EE00314D52ABBC9C190344FCBD"/>
    <w:rsid w:val="0092695A"/>
  </w:style>
  <w:style w:type="paragraph" w:customStyle="1" w:styleId="766F31268B4146ADACD18E33A671ECEC1">
    <w:name w:val="766F31268B4146ADACD18E33A671ECEC1"/>
    <w:rsid w:val="009269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492CD9C1DE433BBC5D2F4D2E17D5E01">
    <w:name w:val="8D492CD9C1DE433BBC5D2F4D2E17D5E01"/>
    <w:rsid w:val="009269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6556945AA244B3A9628BDF2E500893">
    <w:name w:val="276556945AA244B3A9628BDF2E500893"/>
    <w:rsid w:val="0092695A"/>
  </w:style>
  <w:style w:type="paragraph" w:customStyle="1" w:styleId="7DDBCB89D3B74F5EADF3BF0F537DBBD6">
    <w:name w:val="7DDBCB89D3B74F5EADF3BF0F537DBBD6"/>
    <w:rsid w:val="0092695A"/>
  </w:style>
  <w:style w:type="paragraph" w:customStyle="1" w:styleId="791AFBD356754DF5A8400C36413F976A">
    <w:name w:val="791AFBD356754DF5A8400C36413F976A"/>
    <w:rsid w:val="0092695A"/>
  </w:style>
  <w:style w:type="paragraph" w:customStyle="1" w:styleId="AB87D19FE0354388A257660BB245357E">
    <w:name w:val="AB87D19FE0354388A257660BB245357E"/>
    <w:rsid w:val="0092695A"/>
  </w:style>
  <w:style w:type="paragraph" w:customStyle="1" w:styleId="1D81CA2A63E246D597382EF92E3E1D50">
    <w:name w:val="1D81CA2A63E246D597382EF92E3E1D50"/>
    <w:rsid w:val="0092695A"/>
  </w:style>
  <w:style w:type="paragraph" w:customStyle="1" w:styleId="3C7F7E08D45448A2899F5E0CBEB8CCEF">
    <w:name w:val="3C7F7E08D45448A2899F5E0CBEB8CCEF"/>
    <w:rsid w:val="0092695A"/>
  </w:style>
  <w:style w:type="paragraph" w:customStyle="1" w:styleId="3E78C304473F4D9894B04121D6D09E18">
    <w:name w:val="3E78C304473F4D9894B04121D6D09E18"/>
    <w:rsid w:val="00926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aa6941d6-e6c0-4af8-81ef-fc2724ba8721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>UD2021/06345</Dnr>
    <ParagrafNr/>
    <DocumentTitle/>
    <VisitingAddress/>
    <Extra1/>
    <Extra2/>
    <Extra3>Pål Jonson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5F2FB48-7CA5-476C-8D24-5BE2ED3AF2F0}"/>
</file>

<file path=customXml/itemProps2.xml><?xml version="1.0" encoding="utf-8"?>
<ds:datastoreItem xmlns:ds="http://schemas.openxmlformats.org/officeDocument/2006/customXml" ds:itemID="{75306B87-E140-4BB9-A007-EF0C242D051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5306B87-E140-4BB9-A007-EF0C242D05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624F8F-94D2-4773-B066-7EC58B81F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BE6F048-CD8A-4452-8FD6-1B7A3FBC6D0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55C8AA4-8F2F-4C69-B7A4-DBE403C8F236}"/>
</file>

<file path=customXml/itemProps8.xml><?xml version="1.0" encoding="utf-8"?>
<ds:datastoreItem xmlns:ds="http://schemas.openxmlformats.org/officeDocument/2006/customXml" ds:itemID="{350721E4-096B-4118-AF59-4CAE60A94D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2662 av Pål Jonson (M) Sveriges ambassadbyggnad i Tokyo.docx</dc:title>
  <dc:subject/>
  <dc:creator>Karolina Johannesson</dc:creator>
  <cp:keywords/>
  <dc:description/>
  <cp:lastModifiedBy>Eva-Lena Gustafsson</cp:lastModifiedBy>
  <cp:revision>2</cp:revision>
  <dcterms:created xsi:type="dcterms:W3CDTF">2021-05-05T08:46:00Z</dcterms:created>
  <dcterms:modified xsi:type="dcterms:W3CDTF">2021-05-05T08:46:00Z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2c3ade81-5dd2-47cf-ba6e-face6373c1de</vt:lpwstr>
  </property>
</Properties>
</file>