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3E0DA" w14:textId="77777777" w:rsidR="009F6578" w:rsidRDefault="009F6578" w:rsidP="00DA0661">
      <w:pPr>
        <w:pStyle w:val="Rubrik"/>
      </w:pPr>
      <w:bookmarkStart w:id="0" w:name="Start"/>
      <w:bookmarkEnd w:id="0"/>
      <w:r>
        <w:t>S</w:t>
      </w:r>
      <w:r w:rsidR="00C72DF0">
        <w:t xml:space="preserve">var på fråga 2017/18:1449 </w:t>
      </w:r>
      <w:r>
        <w:t xml:space="preserve">av </w:t>
      </w:r>
      <w:r w:rsidR="00C72DF0">
        <w:t>Roger Haddad (L</w:t>
      </w:r>
      <w:r>
        <w:t>)</w:t>
      </w:r>
      <w:r>
        <w:br/>
      </w:r>
      <w:r w:rsidR="00C72DF0">
        <w:t>Polisiär underbemanning i mindre kommuner</w:t>
      </w:r>
    </w:p>
    <w:p w14:paraId="1E35B78E" w14:textId="77777777" w:rsidR="00384302" w:rsidRDefault="00C72DF0" w:rsidP="00384302">
      <w:pPr>
        <w:pStyle w:val="Brdtext"/>
      </w:pPr>
      <w:r>
        <w:t xml:space="preserve">Roger Haddad </w:t>
      </w:r>
      <w:r w:rsidR="005F4F3E">
        <w:t xml:space="preserve">har frågat </w:t>
      </w:r>
      <w:r>
        <w:t>på vilket sätt jag och regeringen avser att agera för att säkerställa att polisen har en acceptabel nivå på grundbemanningen även i mindre kommuner.</w:t>
      </w:r>
    </w:p>
    <w:p w14:paraId="0DCF8A73" w14:textId="77777777" w:rsidR="00460F41" w:rsidRDefault="00993B99" w:rsidP="00460F41">
      <w:r>
        <w:t xml:space="preserve">Det är </w:t>
      </w:r>
      <w:r w:rsidR="009245C1">
        <w:t xml:space="preserve">en </w:t>
      </w:r>
      <w:r w:rsidR="009245C1" w:rsidRPr="009245C1">
        <w:t>prioriterad fråga för regeringen att det polisiära arbetet stärks och att fler poliser kan bekämpa brottsligheten och öka tryggheten i h</w:t>
      </w:r>
      <w:r w:rsidR="00A03A91">
        <w:t xml:space="preserve">ela landet. Vi har därför </w:t>
      </w:r>
      <w:r w:rsidR="009245C1" w:rsidRPr="009245C1">
        <w:t xml:space="preserve">aviserat </w:t>
      </w:r>
      <w:r w:rsidR="006F383B">
        <w:t xml:space="preserve">och beslutat om </w:t>
      </w:r>
      <w:r w:rsidR="009245C1" w:rsidRPr="009245C1">
        <w:t>kraftfulla resurs</w:t>
      </w:r>
      <w:r w:rsidR="00A03A91">
        <w:t>förstärkningar till Polismyndig</w:t>
      </w:r>
      <w:r w:rsidR="009245C1" w:rsidRPr="009245C1">
        <w:t>heten under kommande år</w:t>
      </w:r>
      <w:r w:rsidR="006F383B">
        <w:t>.</w:t>
      </w:r>
      <w:r w:rsidR="008123D9">
        <w:t xml:space="preserve"> </w:t>
      </w:r>
      <w:r w:rsidR="00460F41">
        <w:t>Polismyndigheten har nyligen redovisat hur den långsiktiga personalförsörjningen ska säkras.</w:t>
      </w:r>
    </w:p>
    <w:p w14:paraId="6DFF094F" w14:textId="5FC82B27" w:rsidR="005F4F3E" w:rsidRDefault="006F383B" w:rsidP="007E21B0">
      <w:r>
        <w:t>A</w:t>
      </w:r>
      <w:r w:rsidR="008123D9">
        <w:t xml:space="preserve">ntalet personer som utbildas till polis har fördubblats under </w:t>
      </w:r>
      <w:r w:rsidR="00A03A91" w:rsidRPr="00A03A91">
        <w:t>mandatperiod</w:t>
      </w:r>
      <w:r w:rsidR="008123D9">
        <w:t>en</w:t>
      </w:r>
      <w:r w:rsidR="00C72DF0">
        <w:t xml:space="preserve"> och det var över 11 500 som sökte till polisutbildningen under våren, vilket är </w:t>
      </w:r>
      <w:r w:rsidR="00E20934">
        <w:t>rekordmånga sökanden</w:t>
      </w:r>
      <w:r w:rsidR="008123D9">
        <w:t xml:space="preserve">. </w:t>
      </w:r>
      <w:r w:rsidR="00E20934">
        <w:t xml:space="preserve">Regeringens </w:t>
      </w:r>
      <w:r w:rsidR="00C72DF0">
        <w:t>målsättning är</w:t>
      </w:r>
      <w:r w:rsidR="00E20934">
        <w:t xml:space="preserve"> fortsatt</w:t>
      </w:r>
      <w:r w:rsidR="00C72DF0">
        <w:t xml:space="preserve"> att det ska finnas 10 000 fler polisanställda 2024</w:t>
      </w:r>
      <w:r w:rsidR="00A03A91" w:rsidRPr="00A03A91">
        <w:t>.</w:t>
      </w:r>
      <w:r w:rsidR="005066E1">
        <w:t xml:space="preserve"> </w:t>
      </w:r>
      <w:r w:rsidR="008802AD">
        <w:t>A</w:t>
      </w:r>
      <w:r w:rsidR="00B974F4">
        <w:t>ntalet polisanställda vid utgången</w:t>
      </w:r>
      <w:r w:rsidR="00555183">
        <w:t xml:space="preserve"> av 2017 </w:t>
      </w:r>
      <w:r w:rsidR="009B0DEB">
        <w:t xml:space="preserve">var </w:t>
      </w:r>
      <w:r w:rsidR="0008138B">
        <w:t>29</w:t>
      </w:r>
      <w:r w:rsidR="008802AD">
        <w:t> </w:t>
      </w:r>
      <w:r w:rsidR="00AD36C5">
        <w:t>599</w:t>
      </w:r>
      <w:r w:rsidR="008802AD">
        <w:t>, en rekordhög nivå</w:t>
      </w:r>
      <w:r w:rsidR="00AD36C5">
        <w:t>.</w:t>
      </w:r>
    </w:p>
    <w:p w14:paraId="6BF48624" w14:textId="7FAB28DB" w:rsidR="008802AD" w:rsidRDefault="00460F41" w:rsidP="007E21B0">
      <w:r>
        <w:t xml:space="preserve">Det är också viktigt att se till att de redan anställda stannar kvar i myndigheten. </w:t>
      </w:r>
      <w:r w:rsidR="008802AD">
        <w:t xml:space="preserve">Polismyndigheten har fått i uppdrag att bl.a. </w:t>
      </w:r>
      <w:r>
        <w:t xml:space="preserve">intensifiera arbetsmiljöarbetet och </w:t>
      </w:r>
      <w:r w:rsidR="008802AD">
        <w:t>skapa f</w:t>
      </w:r>
      <w:r>
        <w:t xml:space="preserve">ler </w:t>
      </w:r>
      <w:r w:rsidR="008802AD">
        <w:t xml:space="preserve">möjligheter till </w:t>
      </w:r>
      <w:r>
        <w:t>karriärvägar.</w:t>
      </w:r>
      <w:r w:rsidR="008802AD">
        <w:t xml:space="preserve"> Dessutom höjs polislönerna till följd av det nya avtalet</w:t>
      </w:r>
      <w:r w:rsidR="00966F36">
        <w:t xml:space="preserve"> mellan </w:t>
      </w:r>
      <w:r w:rsidR="002F1442">
        <w:t>Polisförbundet</w:t>
      </w:r>
      <w:r w:rsidR="00966F36">
        <w:t xml:space="preserve"> och arbetsgivaren</w:t>
      </w:r>
      <w:r w:rsidR="008802AD">
        <w:t>.</w:t>
      </w:r>
    </w:p>
    <w:p w14:paraId="7E2D3D7F" w14:textId="77777777" w:rsidR="005F4F3E" w:rsidRDefault="005F4F3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61FA32D14A40BAB54D45D0C9750D80"/>
          </w:placeholder>
          <w:dataBinding w:prefixMappings="xmlns:ns0='http://lp/documentinfo/RK' " w:xpath="/ns0:DocumentInfo[1]/ns0:BaseInfo[1]/ns0:HeaderDate[1]" w:storeItemID="{47B113A7-5ADB-4D5F-B6E6-73F74EE14717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2DF0">
            <w:t>20 juni 2018</w:t>
          </w:r>
        </w:sdtContent>
      </w:sdt>
    </w:p>
    <w:p w14:paraId="289D2474" w14:textId="77777777" w:rsidR="005F4F3E" w:rsidRDefault="005F4F3E" w:rsidP="004E7A8F">
      <w:pPr>
        <w:pStyle w:val="Brdtextutanavstnd"/>
      </w:pPr>
    </w:p>
    <w:p w14:paraId="6580B150" w14:textId="5632E7A3" w:rsidR="005F4F3E" w:rsidRDefault="005F4F3E" w:rsidP="00422A41">
      <w:pPr>
        <w:pStyle w:val="Brdtext"/>
      </w:pPr>
      <w:r>
        <w:t>Morgan Johansson</w:t>
      </w:r>
      <w:bookmarkStart w:id="1" w:name="_GoBack"/>
      <w:bookmarkEnd w:id="1"/>
    </w:p>
    <w:sectPr w:rsidR="005F4F3E" w:rsidSect="009F6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066E1" w14:textId="77777777" w:rsidR="0031387F" w:rsidRDefault="0031387F" w:rsidP="00A87A54">
      <w:pPr>
        <w:spacing w:after="0" w:line="240" w:lineRule="auto"/>
      </w:pPr>
      <w:r>
        <w:separator/>
      </w:r>
    </w:p>
  </w:endnote>
  <w:endnote w:type="continuationSeparator" w:id="0">
    <w:p w14:paraId="68013BA7" w14:textId="77777777" w:rsidR="0031387F" w:rsidRDefault="003138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D48D2" w14:textId="77777777" w:rsidR="00B3061C" w:rsidRDefault="00B306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24A2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4E0BBA" w14:textId="0493CC0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0F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0F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7B8F9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8D4A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4043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8F48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EC9E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41A19E" w14:textId="77777777" w:rsidTr="00C26068">
      <w:trPr>
        <w:trHeight w:val="227"/>
      </w:trPr>
      <w:tc>
        <w:tcPr>
          <w:tcW w:w="4074" w:type="dxa"/>
        </w:tcPr>
        <w:p w14:paraId="6ADE57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CC0D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E1E3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C1E38" w14:textId="77777777" w:rsidR="0031387F" w:rsidRDefault="0031387F" w:rsidP="00A87A54">
      <w:pPr>
        <w:spacing w:after="0" w:line="240" w:lineRule="auto"/>
      </w:pPr>
      <w:r>
        <w:separator/>
      </w:r>
    </w:p>
  </w:footnote>
  <w:footnote w:type="continuationSeparator" w:id="0">
    <w:p w14:paraId="173EDC00" w14:textId="77777777" w:rsidR="0031387F" w:rsidRDefault="003138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AB9D" w14:textId="77777777" w:rsidR="00B3061C" w:rsidRDefault="00B306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63E9B" w14:textId="77777777" w:rsidR="00B3061C" w:rsidRDefault="00B306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6578" w14:paraId="47739C48" w14:textId="77777777" w:rsidTr="00C93EBA">
      <w:trPr>
        <w:trHeight w:val="227"/>
      </w:trPr>
      <w:tc>
        <w:tcPr>
          <w:tcW w:w="5534" w:type="dxa"/>
        </w:tcPr>
        <w:p w14:paraId="03E70AF9" w14:textId="77777777" w:rsidR="009F6578" w:rsidRPr="007D73AB" w:rsidRDefault="009F6578">
          <w:pPr>
            <w:pStyle w:val="Sidhuvud"/>
          </w:pPr>
        </w:p>
      </w:tc>
      <w:tc>
        <w:tcPr>
          <w:tcW w:w="3170" w:type="dxa"/>
          <w:vAlign w:val="bottom"/>
        </w:tcPr>
        <w:p w14:paraId="519CAE53" w14:textId="77777777" w:rsidR="009F6578" w:rsidRPr="007D73AB" w:rsidRDefault="009F6578" w:rsidP="00340DE0">
          <w:pPr>
            <w:pStyle w:val="Sidhuvud"/>
          </w:pPr>
        </w:p>
      </w:tc>
      <w:tc>
        <w:tcPr>
          <w:tcW w:w="1134" w:type="dxa"/>
        </w:tcPr>
        <w:p w14:paraId="02D88504" w14:textId="77777777" w:rsidR="009F6578" w:rsidRDefault="009F6578" w:rsidP="005A703A">
          <w:pPr>
            <w:pStyle w:val="Sidhuvud"/>
          </w:pPr>
        </w:p>
      </w:tc>
    </w:tr>
    <w:tr w:rsidR="009F6578" w14:paraId="6453D875" w14:textId="77777777" w:rsidTr="00C93EBA">
      <w:trPr>
        <w:trHeight w:val="1928"/>
      </w:trPr>
      <w:tc>
        <w:tcPr>
          <w:tcW w:w="5534" w:type="dxa"/>
        </w:tcPr>
        <w:p w14:paraId="393F47FB" w14:textId="77777777" w:rsidR="009F6578" w:rsidRPr="00340DE0" w:rsidRDefault="009F65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66A133" wp14:editId="2842E01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B94026" w14:textId="77777777" w:rsidR="009F6578" w:rsidRPr="00710A6C" w:rsidRDefault="009F6578" w:rsidP="00EE3C0F">
          <w:pPr>
            <w:pStyle w:val="Sidhuvud"/>
            <w:rPr>
              <w:b/>
            </w:rPr>
          </w:pPr>
        </w:p>
        <w:p w14:paraId="1CDED516" w14:textId="77777777" w:rsidR="009F6578" w:rsidRDefault="009F6578" w:rsidP="00EE3C0F">
          <w:pPr>
            <w:pStyle w:val="Sidhuvud"/>
          </w:pPr>
        </w:p>
        <w:p w14:paraId="2BA17A52" w14:textId="77777777" w:rsidR="009F6578" w:rsidRDefault="009F6578" w:rsidP="00EE3C0F">
          <w:pPr>
            <w:pStyle w:val="Sidhuvud"/>
          </w:pPr>
        </w:p>
        <w:p w14:paraId="6CDE60A5" w14:textId="77777777" w:rsidR="009F6578" w:rsidRDefault="009F65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36B74416C440D9AFB613B285075F93"/>
            </w:placeholder>
            <w:dataBinding w:prefixMappings="xmlns:ns0='http://lp/documentinfo/RK' " w:xpath="/ns0:DocumentInfo[1]/ns0:BaseInfo[1]/ns0:Dnr[1]" w:storeItemID="{47B113A7-5ADB-4D5F-B6E6-73F74EE14717}"/>
            <w:text/>
          </w:sdtPr>
          <w:sdtEndPr/>
          <w:sdtContent>
            <w:p w14:paraId="2A2E975F" w14:textId="065035A1" w:rsidR="009F6578" w:rsidRDefault="00B3061C" w:rsidP="00EE3C0F">
              <w:pPr>
                <w:pStyle w:val="Sidhuvud"/>
              </w:pPr>
              <w:r>
                <w:t>Ju2018/03309</w:t>
              </w:r>
              <w:r w:rsidR="00C72DF0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50F63B184C405CB5672B23AB71DE26"/>
            </w:placeholder>
            <w:showingPlcHdr/>
            <w:dataBinding w:prefixMappings="xmlns:ns0='http://lp/documentinfo/RK' " w:xpath="/ns0:DocumentInfo[1]/ns0:BaseInfo[1]/ns0:DocNumber[1]" w:storeItemID="{47B113A7-5ADB-4D5F-B6E6-73F74EE14717}"/>
            <w:text/>
          </w:sdtPr>
          <w:sdtEndPr/>
          <w:sdtContent>
            <w:p w14:paraId="5871F40C" w14:textId="77777777" w:rsidR="009F6578" w:rsidRDefault="009F65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AC56B7" w14:textId="77777777" w:rsidR="009F6578" w:rsidRDefault="009F6578" w:rsidP="00EE3C0F">
          <w:pPr>
            <w:pStyle w:val="Sidhuvud"/>
          </w:pPr>
        </w:p>
      </w:tc>
      <w:tc>
        <w:tcPr>
          <w:tcW w:w="1134" w:type="dxa"/>
        </w:tcPr>
        <w:p w14:paraId="3C87629A" w14:textId="77777777" w:rsidR="009F6578" w:rsidRDefault="009F6578" w:rsidP="0094502D">
          <w:pPr>
            <w:pStyle w:val="Sidhuvud"/>
          </w:pPr>
        </w:p>
        <w:p w14:paraId="30DE89A9" w14:textId="77777777" w:rsidR="009F6578" w:rsidRPr="0094502D" w:rsidRDefault="009F6578" w:rsidP="00EC71A6">
          <w:pPr>
            <w:pStyle w:val="Sidhuvud"/>
          </w:pPr>
        </w:p>
      </w:tc>
    </w:tr>
    <w:tr w:rsidR="009F6578" w14:paraId="6A9BC8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762B6AFD1745738FF39C1626414D1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FA3E5F4" w14:textId="77777777" w:rsidR="005F4F3E" w:rsidRPr="005F4F3E" w:rsidRDefault="005F4F3E" w:rsidP="00340DE0">
              <w:pPr>
                <w:pStyle w:val="Sidhuvud"/>
                <w:rPr>
                  <w:b/>
                </w:rPr>
              </w:pPr>
              <w:r w:rsidRPr="005F4F3E">
                <w:rPr>
                  <w:b/>
                </w:rPr>
                <w:t>Justitiedepartementet</w:t>
              </w:r>
            </w:p>
            <w:p w14:paraId="4DB9BF98" w14:textId="77777777" w:rsidR="009F6578" w:rsidRPr="009F6578" w:rsidRDefault="005F4F3E" w:rsidP="00340DE0">
              <w:pPr>
                <w:pStyle w:val="Sidhuvud"/>
                <w:rPr>
                  <w:b/>
                </w:rPr>
              </w:pPr>
              <w:r w:rsidRPr="005F4F3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83BAFEC69746EB9E61D64D6656BFA3"/>
          </w:placeholder>
          <w:dataBinding w:prefixMappings="xmlns:ns0='http://lp/documentinfo/RK' " w:xpath="/ns0:DocumentInfo[1]/ns0:BaseInfo[1]/ns0:Recipient[1]" w:storeItemID="{47B113A7-5ADB-4D5F-B6E6-73F74EE14717}"/>
          <w:text w:multiLine="1"/>
        </w:sdtPr>
        <w:sdtEndPr/>
        <w:sdtContent>
          <w:tc>
            <w:tcPr>
              <w:tcW w:w="3170" w:type="dxa"/>
            </w:tcPr>
            <w:p w14:paraId="69F81118" w14:textId="77777777" w:rsidR="009F6578" w:rsidRDefault="009F657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B4AE9E" w14:textId="77777777" w:rsidR="009F6578" w:rsidRDefault="009F6578" w:rsidP="003E6020">
          <w:pPr>
            <w:pStyle w:val="Sidhuvud"/>
          </w:pPr>
        </w:p>
      </w:tc>
    </w:tr>
  </w:tbl>
  <w:p w14:paraId="756C8B3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E3071D"/>
    <w:multiLevelType w:val="hybridMultilevel"/>
    <w:tmpl w:val="32F2C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78"/>
    <w:rsid w:val="00000290"/>
    <w:rsid w:val="00002654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138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EA5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4BDF"/>
    <w:rsid w:val="00135111"/>
    <w:rsid w:val="001428E2"/>
    <w:rsid w:val="00162B4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4A76"/>
    <w:rsid w:val="001B4824"/>
    <w:rsid w:val="001C4980"/>
    <w:rsid w:val="001C5DC9"/>
    <w:rsid w:val="001C71A9"/>
    <w:rsid w:val="001E09C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64CFC"/>
    <w:rsid w:val="00271D00"/>
    <w:rsid w:val="00272A35"/>
    <w:rsid w:val="00275872"/>
    <w:rsid w:val="00281106"/>
    <w:rsid w:val="00282417"/>
    <w:rsid w:val="00282D27"/>
    <w:rsid w:val="00287F0D"/>
    <w:rsid w:val="00292420"/>
    <w:rsid w:val="00296B7A"/>
    <w:rsid w:val="002A2E79"/>
    <w:rsid w:val="002A6820"/>
    <w:rsid w:val="002B6849"/>
    <w:rsid w:val="002C5B48"/>
    <w:rsid w:val="002D2647"/>
    <w:rsid w:val="002D4298"/>
    <w:rsid w:val="002D4829"/>
    <w:rsid w:val="002E2C89"/>
    <w:rsid w:val="002E3609"/>
    <w:rsid w:val="002E3808"/>
    <w:rsid w:val="002E4D3F"/>
    <w:rsid w:val="002E61A5"/>
    <w:rsid w:val="002F1442"/>
    <w:rsid w:val="002F3675"/>
    <w:rsid w:val="002F59E0"/>
    <w:rsid w:val="002F66A6"/>
    <w:rsid w:val="003050DB"/>
    <w:rsid w:val="00310561"/>
    <w:rsid w:val="00311D8C"/>
    <w:rsid w:val="0031273D"/>
    <w:rsid w:val="003128E2"/>
    <w:rsid w:val="0031387F"/>
    <w:rsid w:val="003153D9"/>
    <w:rsid w:val="00321621"/>
    <w:rsid w:val="00323D97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302"/>
    <w:rsid w:val="003853E3"/>
    <w:rsid w:val="0038587E"/>
    <w:rsid w:val="00392ED4"/>
    <w:rsid w:val="00393680"/>
    <w:rsid w:val="00394D4C"/>
    <w:rsid w:val="003A1315"/>
    <w:rsid w:val="003A253B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2EA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F41"/>
    <w:rsid w:val="0046337E"/>
    <w:rsid w:val="004647E3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6E1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55183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F3E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47C"/>
    <w:rsid w:val="00674C2F"/>
    <w:rsid w:val="00674C8B"/>
    <w:rsid w:val="00681886"/>
    <w:rsid w:val="00686CC9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83B"/>
    <w:rsid w:val="0070350F"/>
    <w:rsid w:val="00710A6C"/>
    <w:rsid w:val="00710D98"/>
    <w:rsid w:val="00711CE9"/>
    <w:rsid w:val="00712266"/>
    <w:rsid w:val="00712593"/>
    <w:rsid w:val="00712D82"/>
    <w:rsid w:val="007171AB"/>
    <w:rsid w:val="007213D0"/>
    <w:rsid w:val="0072778B"/>
    <w:rsid w:val="00732599"/>
    <w:rsid w:val="00743E09"/>
    <w:rsid w:val="00744FCC"/>
    <w:rsid w:val="00750C93"/>
    <w:rsid w:val="00754E24"/>
    <w:rsid w:val="00757B3B"/>
    <w:rsid w:val="0076326F"/>
    <w:rsid w:val="00773075"/>
    <w:rsid w:val="00773F36"/>
    <w:rsid w:val="00776254"/>
    <w:rsid w:val="00777CFF"/>
    <w:rsid w:val="007815BC"/>
    <w:rsid w:val="00782B3F"/>
    <w:rsid w:val="00782E3C"/>
    <w:rsid w:val="007836E7"/>
    <w:rsid w:val="00785938"/>
    <w:rsid w:val="007900CC"/>
    <w:rsid w:val="0079641B"/>
    <w:rsid w:val="00797A90"/>
    <w:rsid w:val="007A1856"/>
    <w:rsid w:val="007A1887"/>
    <w:rsid w:val="007A1BEA"/>
    <w:rsid w:val="007A629C"/>
    <w:rsid w:val="007A6348"/>
    <w:rsid w:val="007B023C"/>
    <w:rsid w:val="007C44FF"/>
    <w:rsid w:val="007C7BDB"/>
    <w:rsid w:val="007D73AB"/>
    <w:rsid w:val="007D790E"/>
    <w:rsid w:val="007E21B0"/>
    <w:rsid w:val="007E2712"/>
    <w:rsid w:val="007E4A9C"/>
    <w:rsid w:val="007E5516"/>
    <w:rsid w:val="007E7EE2"/>
    <w:rsid w:val="007F06CA"/>
    <w:rsid w:val="007F7885"/>
    <w:rsid w:val="0080228F"/>
    <w:rsid w:val="00804C1B"/>
    <w:rsid w:val="008123D9"/>
    <w:rsid w:val="008178E6"/>
    <w:rsid w:val="0082249C"/>
    <w:rsid w:val="00830B7B"/>
    <w:rsid w:val="00832661"/>
    <w:rsid w:val="008349AA"/>
    <w:rsid w:val="008375D5"/>
    <w:rsid w:val="00840F7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02A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6D2D"/>
    <w:rsid w:val="008C4538"/>
    <w:rsid w:val="008C562B"/>
    <w:rsid w:val="008C65C4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5C1"/>
    <w:rsid w:val="009279B2"/>
    <w:rsid w:val="00935814"/>
    <w:rsid w:val="00944F0C"/>
    <w:rsid w:val="0094502D"/>
    <w:rsid w:val="00947013"/>
    <w:rsid w:val="00960420"/>
    <w:rsid w:val="00966F36"/>
    <w:rsid w:val="00973084"/>
    <w:rsid w:val="00984EA2"/>
    <w:rsid w:val="00986CC3"/>
    <w:rsid w:val="0099068E"/>
    <w:rsid w:val="009920AA"/>
    <w:rsid w:val="00992943"/>
    <w:rsid w:val="009931B3"/>
    <w:rsid w:val="00993B99"/>
    <w:rsid w:val="009A0866"/>
    <w:rsid w:val="009A4D0A"/>
    <w:rsid w:val="009B0DEB"/>
    <w:rsid w:val="009B2F70"/>
    <w:rsid w:val="009C2459"/>
    <w:rsid w:val="009C255A"/>
    <w:rsid w:val="009C2B46"/>
    <w:rsid w:val="009C4448"/>
    <w:rsid w:val="009C58BC"/>
    <w:rsid w:val="009C610D"/>
    <w:rsid w:val="009D43F3"/>
    <w:rsid w:val="009D4E9F"/>
    <w:rsid w:val="009D5D40"/>
    <w:rsid w:val="009D6B1B"/>
    <w:rsid w:val="009E0D35"/>
    <w:rsid w:val="009E107B"/>
    <w:rsid w:val="009E18D6"/>
    <w:rsid w:val="009F4521"/>
    <w:rsid w:val="009F6578"/>
    <w:rsid w:val="00A00AE4"/>
    <w:rsid w:val="00A00D24"/>
    <w:rsid w:val="00A01F5C"/>
    <w:rsid w:val="00A03A91"/>
    <w:rsid w:val="00A2019A"/>
    <w:rsid w:val="00A2416A"/>
    <w:rsid w:val="00A3270B"/>
    <w:rsid w:val="00A379E4"/>
    <w:rsid w:val="00A43B02"/>
    <w:rsid w:val="00A44946"/>
    <w:rsid w:val="00A46AE8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2547"/>
    <w:rsid w:val="00A65996"/>
    <w:rsid w:val="00A67276"/>
    <w:rsid w:val="00A67588"/>
    <w:rsid w:val="00A67840"/>
    <w:rsid w:val="00A71A9E"/>
    <w:rsid w:val="00A7382D"/>
    <w:rsid w:val="00A743AC"/>
    <w:rsid w:val="00A8483F"/>
    <w:rsid w:val="00A867C6"/>
    <w:rsid w:val="00A86DAF"/>
    <w:rsid w:val="00A870B0"/>
    <w:rsid w:val="00A87A54"/>
    <w:rsid w:val="00AA1809"/>
    <w:rsid w:val="00AB5033"/>
    <w:rsid w:val="00AB5519"/>
    <w:rsid w:val="00AB6313"/>
    <w:rsid w:val="00AB71DD"/>
    <w:rsid w:val="00AC02B2"/>
    <w:rsid w:val="00AC15C5"/>
    <w:rsid w:val="00AD0E75"/>
    <w:rsid w:val="00AD36C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061C"/>
    <w:rsid w:val="00B316CA"/>
    <w:rsid w:val="00B31BFB"/>
    <w:rsid w:val="00B3528F"/>
    <w:rsid w:val="00B357AB"/>
    <w:rsid w:val="00B41F72"/>
    <w:rsid w:val="00B44E90"/>
    <w:rsid w:val="00B45324"/>
    <w:rsid w:val="00B46EE5"/>
    <w:rsid w:val="00B47956"/>
    <w:rsid w:val="00B517E1"/>
    <w:rsid w:val="00B55E70"/>
    <w:rsid w:val="00B60238"/>
    <w:rsid w:val="00B6113F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0DD8"/>
    <w:rsid w:val="00B927C9"/>
    <w:rsid w:val="00B96EFA"/>
    <w:rsid w:val="00B974F4"/>
    <w:rsid w:val="00BB4AC0"/>
    <w:rsid w:val="00BB5683"/>
    <w:rsid w:val="00BC112B"/>
    <w:rsid w:val="00BC17DF"/>
    <w:rsid w:val="00BD0826"/>
    <w:rsid w:val="00BD15AB"/>
    <w:rsid w:val="00BD181D"/>
    <w:rsid w:val="00BD1960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DF0"/>
    <w:rsid w:val="00C76D49"/>
    <w:rsid w:val="00C80AD4"/>
    <w:rsid w:val="00C82666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3B2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51F4"/>
    <w:rsid w:val="00E124DC"/>
    <w:rsid w:val="00E20934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166"/>
    <w:rsid w:val="00E655E4"/>
    <w:rsid w:val="00E74A30"/>
    <w:rsid w:val="00E77778"/>
    <w:rsid w:val="00E77B7E"/>
    <w:rsid w:val="00E77C05"/>
    <w:rsid w:val="00E82DF1"/>
    <w:rsid w:val="00E93339"/>
    <w:rsid w:val="00E96532"/>
    <w:rsid w:val="00E973A0"/>
    <w:rsid w:val="00EA10C3"/>
    <w:rsid w:val="00EA1688"/>
    <w:rsid w:val="00EA4C83"/>
    <w:rsid w:val="00EC0A92"/>
    <w:rsid w:val="00EC0FE0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3BF79"/>
  <w15:docId w15:val="{9963DA66-FFB7-4337-92F5-E5EE9390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OL,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OL Char,Dot pt Char,F5 List Paragraph Char,List Paragraph1 Char,No Spacing1 Char,List Paragraph Char Char Char Char,Indicator Text Char,Colorful List - Accent 11 Char,Numbered Para 1 Char,Bullet 1 Char,Bullet Points Char"/>
    <w:basedOn w:val="Standardstycketeckensnitt"/>
    <w:link w:val="Liststycke"/>
    <w:uiPriority w:val="34"/>
    <w:locked/>
    <w:rsid w:val="003A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36B74416C440D9AFB613B285075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E658F-9B6A-4E61-A010-4A7B49D5E045}"/>
      </w:docPartPr>
      <w:docPartBody>
        <w:p w:rsidR="00731F6F" w:rsidRDefault="00BF42EC" w:rsidP="00BF42EC">
          <w:pPr>
            <w:pStyle w:val="4236B74416C440D9AFB613B285075F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50F63B184C405CB5672B23AB71D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39F35-A553-4C11-B144-86BF796E53EF}"/>
      </w:docPartPr>
      <w:docPartBody>
        <w:p w:rsidR="00731F6F" w:rsidRDefault="00BF42EC" w:rsidP="00BF42EC">
          <w:pPr>
            <w:pStyle w:val="4B50F63B184C405CB5672B23AB71DE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762B6AFD1745738FF39C1626414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6D753-811F-4774-8CEC-B0C59C13D5CF}"/>
      </w:docPartPr>
      <w:docPartBody>
        <w:p w:rsidR="00731F6F" w:rsidRDefault="00BF42EC" w:rsidP="00BF42EC">
          <w:pPr>
            <w:pStyle w:val="61762B6AFD1745738FF39C1626414D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83BAFEC69746EB9E61D64D6656B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024DA-8163-40E8-B57D-FEBA2EA390B2}"/>
      </w:docPartPr>
      <w:docPartBody>
        <w:p w:rsidR="00731F6F" w:rsidRDefault="00BF42EC" w:rsidP="00BF42EC">
          <w:pPr>
            <w:pStyle w:val="CA83BAFEC69746EB9E61D64D6656BF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1FA32D14A40BAB54D45D0C9750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0BA87-C2A9-454F-AC49-6036DF4A1884}"/>
      </w:docPartPr>
      <w:docPartBody>
        <w:p w:rsidR="00731F6F" w:rsidRDefault="00BF42EC" w:rsidP="00BF42EC">
          <w:pPr>
            <w:pStyle w:val="CA61FA32D14A40BAB54D45D0C9750D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EC"/>
    <w:rsid w:val="004522CC"/>
    <w:rsid w:val="005A3309"/>
    <w:rsid w:val="00731F6F"/>
    <w:rsid w:val="00BC7014"/>
    <w:rsid w:val="00B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671D463CAE4F408FA1AC5BAA93009F">
    <w:name w:val="85671D463CAE4F408FA1AC5BAA93009F"/>
    <w:rsid w:val="00BF42EC"/>
  </w:style>
  <w:style w:type="character" w:styleId="Platshllartext">
    <w:name w:val="Placeholder Text"/>
    <w:basedOn w:val="Standardstycketeckensnitt"/>
    <w:uiPriority w:val="99"/>
    <w:semiHidden/>
    <w:rsid w:val="00BF42EC"/>
    <w:rPr>
      <w:noProof w:val="0"/>
      <w:color w:val="808080"/>
    </w:rPr>
  </w:style>
  <w:style w:type="paragraph" w:customStyle="1" w:styleId="0EDA33B1D27A4C52B78200912B992781">
    <w:name w:val="0EDA33B1D27A4C52B78200912B992781"/>
    <w:rsid w:val="00BF42EC"/>
  </w:style>
  <w:style w:type="paragraph" w:customStyle="1" w:styleId="0CACF4BE8F6B4C1184CAF22DA6A5773C">
    <w:name w:val="0CACF4BE8F6B4C1184CAF22DA6A5773C"/>
    <w:rsid w:val="00BF42EC"/>
  </w:style>
  <w:style w:type="paragraph" w:customStyle="1" w:styleId="AE799899ED3C4897BD15B520F9EF3F1A">
    <w:name w:val="AE799899ED3C4897BD15B520F9EF3F1A"/>
    <w:rsid w:val="00BF42EC"/>
  </w:style>
  <w:style w:type="paragraph" w:customStyle="1" w:styleId="4236B74416C440D9AFB613B285075F93">
    <w:name w:val="4236B74416C440D9AFB613B285075F93"/>
    <w:rsid w:val="00BF42EC"/>
  </w:style>
  <w:style w:type="paragraph" w:customStyle="1" w:styleId="4B50F63B184C405CB5672B23AB71DE26">
    <w:name w:val="4B50F63B184C405CB5672B23AB71DE26"/>
    <w:rsid w:val="00BF42EC"/>
  </w:style>
  <w:style w:type="paragraph" w:customStyle="1" w:styleId="333462088BA94539892AFE5EB4FE6136">
    <w:name w:val="333462088BA94539892AFE5EB4FE6136"/>
    <w:rsid w:val="00BF42EC"/>
  </w:style>
  <w:style w:type="paragraph" w:customStyle="1" w:styleId="7A2CF82DE7DF4891967D424FCD60E8C3">
    <w:name w:val="7A2CF82DE7DF4891967D424FCD60E8C3"/>
    <w:rsid w:val="00BF42EC"/>
  </w:style>
  <w:style w:type="paragraph" w:customStyle="1" w:styleId="B12EF324344F496685FF30A38606F5F5">
    <w:name w:val="B12EF324344F496685FF30A38606F5F5"/>
    <w:rsid w:val="00BF42EC"/>
  </w:style>
  <w:style w:type="paragraph" w:customStyle="1" w:styleId="61762B6AFD1745738FF39C1626414D1F">
    <w:name w:val="61762B6AFD1745738FF39C1626414D1F"/>
    <w:rsid w:val="00BF42EC"/>
  </w:style>
  <w:style w:type="paragraph" w:customStyle="1" w:styleId="CA83BAFEC69746EB9E61D64D6656BFA3">
    <w:name w:val="CA83BAFEC69746EB9E61D64D6656BFA3"/>
    <w:rsid w:val="00BF42EC"/>
  </w:style>
  <w:style w:type="paragraph" w:customStyle="1" w:styleId="5F8C189A870B452B83BAA4AC79150D8F">
    <w:name w:val="5F8C189A870B452B83BAA4AC79150D8F"/>
    <w:rsid w:val="00BF42EC"/>
  </w:style>
  <w:style w:type="paragraph" w:customStyle="1" w:styleId="82DA2A6F21D64CD79A07482FD14D082D">
    <w:name w:val="82DA2A6F21D64CD79A07482FD14D082D"/>
    <w:rsid w:val="00BF42EC"/>
  </w:style>
  <w:style w:type="paragraph" w:customStyle="1" w:styleId="89A8F268DC8D41B199CF2BE6434C71E4">
    <w:name w:val="89A8F268DC8D41B199CF2BE6434C71E4"/>
    <w:rsid w:val="00BF42EC"/>
  </w:style>
  <w:style w:type="paragraph" w:customStyle="1" w:styleId="3595E819C0354BEFB3A62C9E7973D68E">
    <w:name w:val="3595E819C0354BEFB3A62C9E7973D68E"/>
    <w:rsid w:val="00BF42EC"/>
  </w:style>
  <w:style w:type="paragraph" w:customStyle="1" w:styleId="183E6B303E8340D3A4737115EE1F69F5">
    <w:name w:val="183E6B303E8340D3A4737115EE1F69F5"/>
    <w:rsid w:val="00BF42EC"/>
  </w:style>
  <w:style w:type="paragraph" w:customStyle="1" w:styleId="CA61FA32D14A40BAB54D45D0C9750D80">
    <w:name w:val="CA61FA32D14A40BAB54D45D0C9750D80"/>
    <w:rsid w:val="00BF42EC"/>
  </w:style>
  <w:style w:type="paragraph" w:customStyle="1" w:styleId="73FBCC2E2FAA437F8D8996EE3A1816C1">
    <w:name w:val="73FBCC2E2FAA437F8D8996EE3A1816C1"/>
    <w:rsid w:val="00BF4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2018-06-20T00:00:00</HeaderDate>
    <Office/>
    <Dnr>Ju2018/03309/POL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982fd2e0-acac-4fa6-a8b5-ddd693ab9e2b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9EBD-D7C4-47E4-A2EA-F8521C8E1A8E}"/>
</file>

<file path=customXml/itemProps2.xml><?xml version="1.0" encoding="utf-8"?>
<ds:datastoreItem xmlns:ds="http://schemas.openxmlformats.org/officeDocument/2006/customXml" ds:itemID="{47B113A7-5ADB-4D5F-B6E6-73F74EE14717}"/>
</file>

<file path=customXml/itemProps3.xml><?xml version="1.0" encoding="utf-8"?>
<ds:datastoreItem xmlns:ds="http://schemas.openxmlformats.org/officeDocument/2006/customXml" ds:itemID="{75350210-A8D9-4224-B6CC-5249E10DF959}"/>
</file>

<file path=customXml/itemProps4.xml><?xml version="1.0" encoding="utf-8"?>
<ds:datastoreItem xmlns:ds="http://schemas.openxmlformats.org/officeDocument/2006/customXml" ds:itemID="{D86F4FCF-9905-4F45-94B7-9C7FF20398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C41965-79D9-4FCF-8594-C240D76695AC}"/>
</file>

<file path=customXml/itemProps6.xml><?xml version="1.0" encoding="utf-8"?>
<ds:datastoreItem xmlns:ds="http://schemas.openxmlformats.org/officeDocument/2006/customXml" ds:itemID="{D86F4FCF-9905-4F45-94B7-9C7FF20398A4}"/>
</file>

<file path=customXml/itemProps7.xml><?xml version="1.0" encoding="utf-8"?>
<ds:datastoreItem xmlns:ds="http://schemas.openxmlformats.org/officeDocument/2006/customXml" ds:itemID="{7364CEAB-95EA-451D-8D9F-5B4679647D23}"/>
</file>

<file path=customXml/itemProps8.xml><?xml version="1.0" encoding="utf-8"?>
<ds:datastoreItem xmlns:ds="http://schemas.openxmlformats.org/officeDocument/2006/customXml" ds:itemID="{7819BC6F-9CE6-48E5-937B-B2AFCAE2C2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Martha Renström</cp:lastModifiedBy>
  <cp:revision>4</cp:revision>
  <cp:lastPrinted>2018-05-16T11:29:00Z</cp:lastPrinted>
  <dcterms:created xsi:type="dcterms:W3CDTF">2018-06-20T07:28:00Z</dcterms:created>
  <dcterms:modified xsi:type="dcterms:W3CDTF">2018-06-20T08:29:00Z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9ee6f737-5daa-4940-ba0c-2ef70513f36d</vt:lpwstr>
  </property>
</Properties>
</file>