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32F25" w14:textId="2405D0F5" w:rsidR="00F40B15" w:rsidRDefault="00F40B15" w:rsidP="00DA0661">
      <w:pPr>
        <w:pStyle w:val="Rubrik"/>
      </w:pPr>
      <w:r>
        <w:t xml:space="preserve">Svar på fråga 2020/21:1411 av Åsa </w:t>
      </w:r>
      <w:proofErr w:type="spellStart"/>
      <w:r>
        <w:t>Coenraads</w:t>
      </w:r>
      <w:proofErr w:type="spellEnd"/>
      <w:r>
        <w:t xml:space="preserve"> (M)</w:t>
      </w:r>
      <w:r>
        <w:br/>
        <w:t>Kapaciteten för inrikesflyget på Arlanda</w:t>
      </w:r>
    </w:p>
    <w:p w14:paraId="5471D23E" w14:textId="3DBF8CCD" w:rsidR="00061497" w:rsidRDefault="00F40B15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jag </w:t>
      </w:r>
      <w:r w:rsidR="008F3D75">
        <w:t xml:space="preserve">har </w:t>
      </w:r>
      <w:r>
        <w:t>gjort någon bedömning av hur kapaciteten ser ut för fler flygbolag att trafikera Arlanda och om jag och mitt departement i så fall kan redogöra för hur den bedömningen ser ut.</w:t>
      </w:r>
    </w:p>
    <w:p w14:paraId="26D07DAE" w14:textId="77777777" w:rsidR="00F474F6" w:rsidRDefault="00061497" w:rsidP="00061497">
      <w:pPr>
        <w:pStyle w:val="Brdtext"/>
      </w:pPr>
      <w:r w:rsidRPr="001972AF">
        <w:t>Under rådande marknadsförutsättningar har Swedavia AB, utifrån bolagets uppdrag och affärsmässiga perspektiv, gjort en konsekvensanalys av den fortsatta driften av Bromma flygplats. Bolaget har presenterat sina slutsatser. Enligt Swedavia</w:t>
      </w:r>
      <w:r>
        <w:t xml:space="preserve"> AB:</w:t>
      </w:r>
      <w:r w:rsidRPr="001972AF">
        <w:t>s bedömning är det under rådande marknads</w:t>
      </w:r>
      <w:r w:rsidR="004D6EE8">
        <w:softHyphen/>
      </w:r>
      <w:r w:rsidRPr="001972AF">
        <w:t>förutsättningar inte affärsmässigt motiverat att driva Bromma flygplats vidare.</w:t>
      </w:r>
      <w:r>
        <w:t xml:space="preserve"> </w:t>
      </w:r>
      <w:r w:rsidR="00153E1F" w:rsidRPr="00153E1F">
        <w:t xml:space="preserve"> </w:t>
      </w:r>
    </w:p>
    <w:p w14:paraId="63515C76" w14:textId="7B28D342" w:rsidR="00F474F6" w:rsidRDefault="007318D2" w:rsidP="00061497">
      <w:pPr>
        <w:pStyle w:val="Brdtext"/>
      </w:pPr>
      <w:r>
        <w:t xml:space="preserve">Beslut i frågor av operativ karaktär, såsom </w:t>
      </w:r>
      <w:r w:rsidR="00F474F6">
        <w:t xml:space="preserve">gällande </w:t>
      </w:r>
      <w:r>
        <w:t xml:space="preserve">kapacitet för flygtrafik på Arlanda flygplats, är ett ansvar för </w:t>
      </w:r>
      <w:r w:rsidR="00F474F6">
        <w:t>Swedavia AB:s</w:t>
      </w:r>
      <w:r>
        <w:t xml:space="preserve"> styrelse och ledning att hantera inom ramen för bolagets uppdrag.</w:t>
      </w:r>
      <w:r w:rsidR="00F474F6">
        <w:t xml:space="preserve"> Därefter tilldelar </w:t>
      </w:r>
      <w:r w:rsidR="00533FB0">
        <w:t xml:space="preserve">en särskild </w:t>
      </w:r>
      <w:r w:rsidR="00F474F6">
        <w:t>koordinator ankomst- och avgångstider</w:t>
      </w:r>
      <w:r w:rsidR="000B5DB0">
        <w:t xml:space="preserve"> </w:t>
      </w:r>
      <w:r w:rsidR="00F474F6">
        <w:t>till flygbolag enligt gällande regelverk.</w:t>
      </w:r>
    </w:p>
    <w:p w14:paraId="24AB4243" w14:textId="27723469" w:rsidR="00061497" w:rsidRDefault="00061497" w:rsidP="00061497">
      <w:pPr>
        <w:pStyle w:val="Brdtext"/>
      </w:pPr>
      <w:r w:rsidRPr="001972AF">
        <w:t>Konsekvenserna av Swedavia</w:t>
      </w:r>
      <w:r>
        <w:t xml:space="preserve"> AB:</w:t>
      </w:r>
      <w:r w:rsidRPr="001972AF">
        <w:t>s bedömning analyseras för närvarande i Regeringskansliet</w:t>
      </w:r>
      <w:r>
        <w:t>.</w:t>
      </w:r>
    </w:p>
    <w:p w14:paraId="07873B66" w14:textId="6B9B1C00" w:rsidR="00F40B15" w:rsidRDefault="00F40B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7E715B2ED147EAB7FFBCA9326CA713"/>
          </w:placeholder>
          <w:dataBinding w:prefixMappings="xmlns:ns0='http://lp/documentinfo/RK' " w:xpath="/ns0:DocumentInfo[1]/ns0:BaseInfo[1]/ns0:HeaderDate[1]" w:storeItemID="{844D8FBF-5EED-42A2-B010-5066ACFB9702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3D75">
            <w:t>3 februari 2021</w:t>
          </w:r>
        </w:sdtContent>
      </w:sdt>
    </w:p>
    <w:p w14:paraId="69FE5AF8" w14:textId="77777777" w:rsidR="00F40B15" w:rsidRDefault="00F40B15" w:rsidP="004E7A8F">
      <w:pPr>
        <w:pStyle w:val="Brdtextutanavstnd"/>
      </w:pPr>
    </w:p>
    <w:p w14:paraId="5DF4CEA8" w14:textId="77777777" w:rsidR="00F40B15" w:rsidRDefault="00F40B15" w:rsidP="004E7A8F">
      <w:pPr>
        <w:pStyle w:val="Brdtextutanavstnd"/>
      </w:pPr>
    </w:p>
    <w:p w14:paraId="13A8F8D2" w14:textId="77777777" w:rsidR="00F40B15" w:rsidRDefault="00F40B15" w:rsidP="004E7A8F">
      <w:pPr>
        <w:pStyle w:val="Brdtextutanavstnd"/>
      </w:pPr>
    </w:p>
    <w:p w14:paraId="4273E42E" w14:textId="31DCCBFA" w:rsidR="00F40B15" w:rsidRPr="00DB48AB" w:rsidRDefault="00F40B15" w:rsidP="00DB48AB">
      <w:pPr>
        <w:pStyle w:val="Brdtext"/>
      </w:pPr>
      <w:r>
        <w:t>Tomas Eneroth</w:t>
      </w:r>
    </w:p>
    <w:sectPr w:rsidR="00F40B1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F78E5" w14:textId="77777777" w:rsidR="00B86FA4" w:rsidRDefault="00B86FA4" w:rsidP="00A87A54">
      <w:pPr>
        <w:spacing w:after="0" w:line="240" w:lineRule="auto"/>
      </w:pPr>
      <w:r>
        <w:separator/>
      </w:r>
    </w:p>
  </w:endnote>
  <w:endnote w:type="continuationSeparator" w:id="0">
    <w:p w14:paraId="61792314" w14:textId="77777777" w:rsidR="00B86FA4" w:rsidRDefault="00B86F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C9F7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837FC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4667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23B7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0B14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5A1B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F606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EC6BCE" w14:textId="77777777" w:rsidTr="00C26068">
      <w:trPr>
        <w:trHeight w:val="227"/>
      </w:trPr>
      <w:tc>
        <w:tcPr>
          <w:tcW w:w="4074" w:type="dxa"/>
        </w:tcPr>
        <w:p w14:paraId="07E9E99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B3C0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F082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33835" w14:textId="77777777" w:rsidR="00B86FA4" w:rsidRDefault="00B86FA4" w:rsidP="00A87A54">
      <w:pPr>
        <w:spacing w:after="0" w:line="240" w:lineRule="auto"/>
      </w:pPr>
      <w:r>
        <w:separator/>
      </w:r>
    </w:p>
  </w:footnote>
  <w:footnote w:type="continuationSeparator" w:id="0">
    <w:p w14:paraId="5E78C429" w14:textId="77777777" w:rsidR="00B86FA4" w:rsidRDefault="00B86F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0B15" w14:paraId="67B12C21" w14:textId="77777777" w:rsidTr="00C93EBA">
      <w:trPr>
        <w:trHeight w:val="227"/>
      </w:trPr>
      <w:tc>
        <w:tcPr>
          <w:tcW w:w="5534" w:type="dxa"/>
        </w:tcPr>
        <w:p w14:paraId="17EC083E" w14:textId="77777777" w:rsidR="00F40B15" w:rsidRPr="007D73AB" w:rsidRDefault="00F40B15">
          <w:pPr>
            <w:pStyle w:val="Sidhuvud"/>
          </w:pPr>
        </w:p>
      </w:tc>
      <w:tc>
        <w:tcPr>
          <w:tcW w:w="3170" w:type="dxa"/>
          <w:vAlign w:val="bottom"/>
        </w:tcPr>
        <w:p w14:paraId="5504F595" w14:textId="77777777" w:rsidR="00F40B15" w:rsidRPr="007D73AB" w:rsidRDefault="00F40B15" w:rsidP="00340DE0">
          <w:pPr>
            <w:pStyle w:val="Sidhuvud"/>
          </w:pPr>
        </w:p>
      </w:tc>
      <w:tc>
        <w:tcPr>
          <w:tcW w:w="1134" w:type="dxa"/>
        </w:tcPr>
        <w:p w14:paraId="3A4E44C6" w14:textId="77777777" w:rsidR="00F40B15" w:rsidRDefault="00F40B15" w:rsidP="005A703A">
          <w:pPr>
            <w:pStyle w:val="Sidhuvud"/>
          </w:pPr>
        </w:p>
      </w:tc>
    </w:tr>
    <w:tr w:rsidR="00F40B15" w14:paraId="333A2C15" w14:textId="77777777" w:rsidTr="00C93EBA">
      <w:trPr>
        <w:trHeight w:val="1928"/>
      </w:trPr>
      <w:tc>
        <w:tcPr>
          <w:tcW w:w="5534" w:type="dxa"/>
        </w:tcPr>
        <w:p w14:paraId="12F6E3C7" w14:textId="77777777" w:rsidR="00F40B15" w:rsidRPr="00340DE0" w:rsidRDefault="00F40B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A27D51" wp14:editId="32AE7B7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8D1173" w14:textId="77777777" w:rsidR="00F40B15" w:rsidRPr="00710A6C" w:rsidRDefault="00F40B15" w:rsidP="00EE3C0F">
          <w:pPr>
            <w:pStyle w:val="Sidhuvud"/>
            <w:rPr>
              <w:b/>
            </w:rPr>
          </w:pPr>
        </w:p>
        <w:p w14:paraId="52E33F8B" w14:textId="77777777" w:rsidR="00F40B15" w:rsidRDefault="00F40B15" w:rsidP="00EE3C0F">
          <w:pPr>
            <w:pStyle w:val="Sidhuvud"/>
          </w:pPr>
        </w:p>
        <w:p w14:paraId="73099E5F" w14:textId="77777777" w:rsidR="00F40B15" w:rsidRDefault="00F40B15" w:rsidP="00EE3C0F">
          <w:pPr>
            <w:pStyle w:val="Sidhuvud"/>
          </w:pPr>
        </w:p>
        <w:p w14:paraId="530D8B69" w14:textId="77777777" w:rsidR="00F40B15" w:rsidRDefault="00F40B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BD21B60DAB34EA0BDF5DDBB545F2BB3"/>
            </w:placeholder>
            <w:dataBinding w:prefixMappings="xmlns:ns0='http://lp/documentinfo/RK' " w:xpath="/ns0:DocumentInfo[1]/ns0:BaseInfo[1]/ns0:Dnr[1]" w:storeItemID="{844D8FBF-5EED-42A2-B010-5066ACFB9702}"/>
            <w:text/>
          </w:sdtPr>
          <w:sdtEndPr/>
          <w:sdtContent>
            <w:p w14:paraId="49AA205F" w14:textId="77777777" w:rsidR="00F40B15" w:rsidRDefault="00F40B15" w:rsidP="00EE3C0F">
              <w:pPr>
                <w:pStyle w:val="Sidhuvud"/>
              </w:pPr>
              <w:r>
                <w:t>I2021/00218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5D9563F85747478044425F721331F7"/>
            </w:placeholder>
            <w:showingPlcHdr/>
            <w:dataBinding w:prefixMappings="xmlns:ns0='http://lp/documentinfo/RK' " w:xpath="/ns0:DocumentInfo[1]/ns0:BaseInfo[1]/ns0:DocNumber[1]" w:storeItemID="{844D8FBF-5EED-42A2-B010-5066ACFB9702}"/>
            <w:text/>
          </w:sdtPr>
          <w:sdtEndPr/>
          <w:sdtContent>
            <w:p w14:paraId="1EA8C590" w14:textId="77777777" w:rsidR="00F40B15" w:rsidRDefault="00F40B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AFF21D" w14:textId="77777777" w:rsidR="00F40B15" w:rsidRDefault="00F40B15" w:rsidP="00EE3C0F">
          <w:pPr>
            <w:pStyle w:val="Sidhuvud"/>
          </w:pPr>
        </w:p>
      </w:tc>
      <w:tc>
        <w:tcPr>
          <w:tcW w:w="1134" w:type="dxa"/>
        </w:tcPr>
        <w:p w14:paraId="37E82358" w14:textId="77777777" w:rsidR="00F40B15" w:rsidRDefault="00F40B15" w:rsidP="0094502D">
          <w:pPr>
            <w:pStyle w:val="Sidhuvud"/>
          </w:pPr>
        </w:p>
        <w:p w14:paraId="5FA0B485" w14:textId="77777777" w:rsidR="00F40B15" w:rsidRPr="0094502D" w:rsidRDefault="00F40B15" w:rsidP="00EC71A6">
          <w:pPr>
            <w:pStyle w:val="Sidhuvud"/>
          </w:pPr>
        </w:p>
      </w:tc>
    </w:tr>
    <w:tr w:rsidR="00F40B15" w14:paraId="324677C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8DC48057B044D63B7729887019C954A"/>
            </w:placeholder>
          </w:sdtPr>
          <w:sdtEndPr>
            <w:rPr>
              <w:b w:val="0"/>
            </w:rPr>
          </w:sdtEndPr>
          <w:sdtContent>
            <w:p w14:paraId="59B9EC55" w14:textId="77777777" w:rsidR="00F40B15" w:rsidRPr="00F40B15" w:rsidRDefault="00F40B15" w:rsidP="00340DE0">
              <w:pPr>
                <w:pStyle w:val="Sidhuvud"/>
                <w:rPr>
                  <w:b/>
                </w:rPr>
              </w:pPr>
              <w:r w:rsidRPr="00F40B15">
                <w:rPr>
                  <w:b/>
                </w:rPr>
                <w:t>Infrastrukturdepartementet</w:t>
              </w:r>
            </w:p>
            <w:p w14:paraId="2CF59BFD" w14:textId="7A79A8CA" w:rsidR="00F40B15" w:rsidRPr="00340DE0" w:rsidRDefault="00F40B15" w:rsidP="00340DE0">
              <w:pPr>
                <w:pStyle w:val="Sidhuvud"/>
              </w:pPr>
              <w:r w:rsidRPr="00F40B15">
                <w:t>Infrastrukturministern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4CDF8E07CE134A15AF96D3D50AFEB543"/>
          </w:placeholder>
          <w:dataBinding w:prefixMappings="xmlns:ns0='http://lp/documentinfo/RK' " w:xpath="/ns0:DocumentInfo[1]/ns0:BaseInfo[1]/ns0:Recipient[1]" w:storeItemID="{844D8FBF-5EED-42A2-B010-5066ACFB9702}"/>
          <w:text w:multiLine="1"/>
        </w:sdtPr>
        <w:sdtEndPr/>
        <w:sdtContent>
          <w:tc>
            <w:tcPr>
              <w:tcW w:w="3170" w:type="dxa"/>
            </w:tcPr>
            <w:p w14:paraId="656DF321" w14:textId="52AED3E3" w:rsidR="00F40B15" w:rsidRDefault="00F40B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1517FF" w14:textId="77777777" w:rsidR="00F40B15" w:rsidRDefault="00F40B15" w:rsidP="003E6020">
          <w:pPr>
            <w:pStyle w:val="Sidhuvud"/>
          </w:pPr>
        </w:p>
      </w:tc>
    </w:tr>
  </w:tbl>
  <w:p w14:paraId="546D63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1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392"/>
    <w:rsid w:val="0003679E"/>
    <w:rsid w:val="00041EDC"/>
    <w:rsid w:val="00042CE5"/>
    <w:rsid w:val="0004352E"/>
    <w:rsid w:val="00051341"/>
    <w:rsid w:val="00053CAA"/>
    <w:rsid w:val="00055875"/>
    <w:rsid w:val="00057FE0"/>
    <w:rsid w:val="00061497"/>
    <w:rsid w:val="000620FD"/>
    <w:rsid w:val="00063DCB"/>
    <w:rsid w:val="000647D2"/>
    <w:rsid w:val="000656A1"/>
    <w:rsid w:val="00066BC9"/>
    <w:rsid w:val="0007033C"/>
    <w:rsid w:val="000707E9"/>
    <w:rsid w:val="00071C53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176"/>
    <w:rsid w:val="000A13CA"/>
    <w:rsid w:val="000A456A"/>
    <w:rsid w:val="000A5E43"/>
    <w:rsid w:val="000B56A9"/>
    <w:rsid w:val="000B5DB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E1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567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230"/>
    <w:rsid w:val="00261975"/>
    <w:rsid w:val="00264503"/>
    <w:rsid w:val="00265878"/>
    <w:rsid w:val="00270FCA"/>
    <w:rsid w:val="00271D00"/>
    <w:rsid w:val="00274AA3"/>
    <w:rsid w:val="00275872"/>
    <w:rsid w:val="00281106"/>
    <w:rsid w:val="00281ADE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A4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EDE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FC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E5F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A1C"/>
    <w:rsid w:val="004D6EE8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FB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E9E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043"/>
    <w:rsid w:val="005A7AC1"/>
    <w:rsid w:val="005B115A"/>
    <w:rsid w:val="005B537F"/>
    <w:rsid w:val="005C120D"/>
    <w:rsid w:val="005C15B3"/>
    <w:rsid w:val="005C5C7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818"/>
    <w:rsid w:val="006C28EE"/>
    <w:rsid w:val="006C4FF1"/>
    <w:rsid w:val="006D2998"/>
    <w:rsid w:val="006D3188"/>
    <w:rsid w:val="006D45CC"/>
    <w:rsid w:val="006D5159"/>
    <w:rsid w:val="006D6779"/>
    <w:rsid w:val="006E08FC"/>
    <w:rsid w:val="006F2588"/>
    <w:rsid w:val="00701C09"/>
    <w:rsid w:val="00710A6C"/>
    <w:rsid w:val="00710D98"/>
    <w:rsid w:val="00711CE9"/>
    <w:rsid w:val="00712266"/>
    <w:rsid w:val="00712593"/>
    <w:rsid w:val="007127A7"/>
    <w:rsid w:val="00712D82"/>
    <w:rsid w:val="00716E22"/>
    <w:rsid w:val="007171AB"/>
    <w:rsid w:val="007213D0"/>
    <w:rsid w:val="007219C0"/>
    <w:rsid w:val="007318D2"/>
    <w:rsid w:val="00731C75"/>
    <w:rsid w:val="00732599"/>
    <w:rsid w:val="00732834"/>
    <w:rsid w:val="00743E09"/>
    <w:rsid w:val="00744FCC"/>
    <w:rsid w:val="00745496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610"/>
    <w:rsid w:val="007C6456"/>
    <w:rsid w:val="007C7BDB"/>
    <w:rsid w:val="007D2FF5"/>
    <w:rsid w:val="007D4BCF"/>
    <w:rsid w:val="007D57DF"/>
    <w:rsid w:val="007D73AB"/>
    <w:rsid w:val="007D790E"/>
    <w:rsid w:val="007E13C5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ED3"/>
    <w:rsid w:val="00832661"/>
    <w:rsid w:val="008349AA"/>
    <w:rsid w:val="00835159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9E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75"/>
    <w:rsid w:val="009036E7"/>
    <w:rsid w:val="0090605F"/>
    <w:rsid w:val="0091053B"/>
    <w:rsid w:val="00912158"/>
    <w:rsid w:val="00912945"/>
    <w:rsid w:val="009144EE"/>
    <w:rsid w:val="00915D4C"/>
    <w:rsid w:val="00925AFB"/>
    <w:rsid w:val="009279B2"/>
    <w:rsid w:val="00927D5C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C92"/>
    <w:rsid w:val="00A00AE4"/>
    <w:rsid w:val="00A00D24"/>
    <w:rsid w:val="00A0129C"/>
    <w:rsid w:val="00A01F5C"/>
    <w:rsid w:val="00A12A69"/>
    <w:rsid w:val="00A147C3"/>
    <w:rsid w:val="00A2019A"/>
    <w:rsid w:val="00A23493"/>
    <w:rsid w:val="00A2416A"/>
    <w:rsid w:val="00A30E06"/>
    <w:rsid w:val="00A3270B"/>
    <w:rsid w:val="00A333A9"/>
    <w:rsid w:val="00A379E4"/>
    <w:rsid w:val="00A42F07"/>
    <w:rsid w:val="00A43158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E41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94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50C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17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FA4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158"/>
    <w:rsid w:val="00C01585"/>
    <w:rsid w:val="00C0764A"/>
    <w:rsid w:val="00C0790C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08D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145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A8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5F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1C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C45"/>
    <w:rsid w:val="00F35263"/>
    <w:rsid w:val="00F35E34"/>
    <w:rsid w:val="00F403BF"/>
    <w:rsid w:val="00F40B15"/>
    <w:rsid w:val="00F4342F"/>
    <w:rsid w:val="00F43C06"/>
    <w:rsid w:val="00F45227"/>
    <w:rsid w:val="00F474F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65D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38BC6"/>
  <w15:docId w15:val="{B8342E0B-9540-47CE-B64E-5938B56D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D21B60DAB34EA0BDF5DDBB545F2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36D4C-C12E-4FFC-AF59-2B271DE82382}"/>
      </w:docPartPr>
      <w:docPartBody>
        <w:p w:rsidR="008937C2" w:rsidRDefault="00920C9E" w:rsidP="00920C9E">
          <w:pPr>
            <w:pStyle w:val="3BD21B60DAB34EA0BDF5DDBB545F2B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5D9563F85747478044425F72133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67AE7-B2F4-4A70-B9BA-DA75D6244659}"/>
      </w:docPartPr>
      <w:docPartBody>
        <w:p w:rsidR="008937C2" w:rsidRDefault="00920C9E" w:rsidP="00920C9E">
          <w:pPr>
            <w:pStyle w:val="2B5D9563F85747478044425F721331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DC48057B044D63B7729887019C9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5ADBE-9EF9-49DD-BDA5-A98DAF93ACF3}"/>
      </w:docPartPr>
      <w:docPartBody>
        <w:p w:rsidR="008937C2" w:rsidRDefault="00920C9E" w:rsidP="00920C9E">
          <w:pPr>
            <w:pStyle w:val="28DC48057B044D63B7729887019C95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F8E07CE134A15AF96D3D50AFEB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064A6-6B1F-4957-A54F-B2AD48ED4CF9}"/>
      </w:docPartPr>
      <w:docPartBody>
        <w:p w:rsidR="008937C2" w:rsidRDefault="00920C9E" w:rsidP="00920C9E">
          <w:pPr>
            <w:pStyle w:val="4CDF8E07CE134A15AF96D3D50AFEB5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E715B2ED147EAB7FFBCA9326CA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AC76C-AAC6-447F-ACC8-80F045A89FFD}"/>
      </w:docPartPr>
      <w:docPartBody>
        <w:p w:rsidR="008937C2" w:rsidRDefault="00920C9E" w:rsidP="00920C9E">
          <w:pPr>
            <w:pStyle w:val="B57E715B2ED147EAB7FFBCA9326CA7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E"/>
    <w:rsid w:val="000D6E1A"/>
    <w:rsid w:val="002A3220"/>
    <w:rsid w:val="00425F3D"/>
    <w:rsid w:val="008937C2"/>
    <w:rsid w:val="0092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81E98C5939484EA27ABB4CBFB1F407">
    <w:name w:val="A781E98C5939484EA27ABB4CBFB1F407"/>
    <w:rsid w:val="00920C9E"/>
  </w:style>
  <w:style w:type="character" w:styleId="Platshllartext">
    <w:name w:val="Placeholder Text"/>
    <w:basedOn w:val="Standardstycketeckensnitt"/>
    <w:uiPriority w:val="99"/>
    <w:semiHidden/>
    <w:rsid w:val="00920C9E"/>
    <w:rPr>
      <w:noProof w:val="0"/>
      <w:color w:val="808080"/>
    </w:rPr>
  </w:style>
  <w:style w:type="paragraph" w:customStyle="1" w:styleId="3F07818EECF548CDA94210A1DD4C39C5">
    <w:name w:val="3F07818EECF548CDA94210A1DD4C39C5"/>
    <w:rsid w:val="00920C9E"/>
  </w:style>
  <w:style w:type="paragraph" w:customStyle="1" w:styleId="8D66DB6B97F0455F8EFD8D7C54A9FB9C">
    <w:name w:val="8D66DB6B97F0455F8EFD8D7C54A9FB9C"/>
    <w:rsid w:val="00920C9E"/>
  </w:style>
  <w:style w:type="paragraph" w:customStyle="1" w:styleId="D9A5D0F9BC3646D5B6E953DBA04A32D7">
    <w:name w:val="D9A5D0F9BC3646D5B6E953DBA04A32D7"/>
    <w:rsid w:val="00920C9E"/>
  </w:style>
  <w:style w:type="paragraph" w:customStyle="1" w:styleId="3BD21B60DAB34EA0BDF5DDBB545F2BB3">
    <w:name w:val="3BD21B60DAB34EA0BDF5DDBB545F2BB3"/>
    <w:rsid w:val="00920C9E"/>
  </w:style>
  <w:style w:type="paragraph" w:customStyle="1" w:styleId="2B5D9563F85747478044425F721331F7">
    <w:name w:val="2B5D9563F85747478044425F721331F7"/>
    <w:rsid w:val="00920C9E"/>
  </w:style>
  <w:style w:type="paragraph" w:customStyle="1" w:styleId="B83AD4A313004B8290B9A079E7508312">
    <w:name w:val="B83AD4A313004B8290B9A079E7508312"/>
    <w:rsid w:val="00920C9E"/>
  </w:style>
  <w:style w:type="paragraph" w:customStyle="1" w:styleId="76F59982A0244D05A8822AB5D5C9687D">
    <w:name w:val="76F59982A0244D05A8822AB5D5C9687D"/>
    <w:rsid w:val="00920C9E"/>
  </w:style>
  <w:style w:type="paragraph" w:customStyle="1" w:styleId="18FEF51DFD2B4F8C8FE7046332C459AB">
    <w:name w:val="18FEF51DFD2B4F8C8FE7046332C459AB"/>
    <w:rsid w:val="00920C9E"/>
  </w:style>
  <w:style w:type="paragraph" w:customStyle="1" w:styleId="28DC48057B044D63B7729887019C954A">
    <w:name w:val="28DC48057B044D63B7729887019C954A"/>
    <w:rsid w:val="00920C9E"/>
  </w:style>
  <w:style w:type="paragraph" w:customStyle="1" w:styleId="4CDF8E07CE134A15AF96D3D50AFEB543">
    <w:name w:val="4CDF8E07CE134A15AF96D3D50AFEB543"/>
    <w:rsid w:val="00920C9E"/>
  </w:style>
  <w:style w:type="paragraph" w:customStyle="1" w:styleId="2B5D9563F85747478044425F721331F71">
    <w:name w:val="2B5D9563F85747478044425F721331F71"/>
    <w:rsid w:val="00920C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DC48057B044D63B7729887019C954A1">
    <w:name w:val="28DC48057B044D63B7729887019C954A1"/>
    <w:rsid w:val="00920C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90C19846A4427DB7D274A4F751BEDD">
    <w:name w:val="C390C19846A4427DB7D274A4F751BEDD"/>
    <w:rsid w:val="00920C9E"/>
  </w:style>
  <w:style w:type="paragraph" w:customStyle="1" w:styleId="08092E59BFEB42209B2CB66C363E4AD5">
    <w:name w:val="08092E59BFEB42209B2CB66C363E4AD5"/>
    <w:rsid w:val="00920C9E"/>
  </w:style>
  <w:style w:type="paragraph" w:customStyle="1" w:styleId="784DDB3F62C64C7F8547CF29DC9AD63C">
    <w:name w:val="784DDB3F62C64C7F8547CF29DC9AD63C"/>
    <w:rsid w:val="00920C9E"/>
  </w:style>
  <w:style w:type="paragraph" w:customStyle="1" w:styleId="AB7025280785409EB5ED8B55E0E0824C">
    <w:name w:val="AB7025280785409EB5ED8B55E0E0824C"/>
    <w:rsid w:val="00920C9E"/>
  </w:style>
  <w:style w:type="paragraph" w:customStyle="1" w:styleId="A5363A5C30B1490D9130900B8B1754FD">
    <w:name w:val="A5363A5C30B1490D9130900B8B1754FD"/>
    <w:rsid w:val="00920C9E"/>
  </w:style>
  <w:style w:type="paragraph" w:customStyle="1" w:styleId="B57E715B2ED147EAB7FFBCA9326CA713">
    <w:name w:val="B57E715B2ED147EAB7FFBCA9326CA713"/>
    <w:rsid w:val="00920C9E"/>
  </w:style>
  <w:style w:type="paragraph" w:customStyle="1" w:styleId="9352795CF64D4AC6ADCD2C174E3C9455">
    <w:name w:val="9352795CF64D4AC6ADCD2C174E3C9455"/>
    <w:rsid w:val="00920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I2021/00218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2b32f57a-bbfa-4079-96cf-f9e12b9d4911</RD_Svarsid>
  </documentManagement>
</p:properties>
</file>

<file path=customXml/itemProps1.xml><?xml version="1.0" encoding="utf-8"?>
<ds:datastoreItem xmlns:ds="http://schemas.openxmlformats.org/officeDocument/2006/customXml" ds:itemID="{FAA63BE7-2D0F-4804-963D-EC0F669C7DD9}"/>
</file>

<file path=customXml/itemProps2.xml><?xml version="1.0" encoding="utf-8"?>
<ds:datastoreItem xmlns:ds="http://schemas.openxmlformats.org/officeDocument/2006/customXml" ds:itemID="{A5025A8F-D232-4D10-B77E-5F67C635891C}"/>
</file>

<file path=customXml/itemProps3.xml><?xml version="1.0" encoding="utf-8"?>
<ds:datastoreItem xmlns:ds="http://schemas.openxmlformats.org/officeDocument/2006/customXml" ds:itemID="{51CCA3F4-9AA9-493E-9903-DB2913109CD3}"/>
</file>

<file path=customXml/itemProps4.xml><?xml version="1.0" encoding="utf-8"?>
<ds:datastoreItem xmlns:ds="http://schemas.openxmlformats.org/officeDocument/2006/customXml" ds:itemID="{844D8FBF-5EED-42A2-B010-5066ACFB9702}"/>
</file>

<file path=customXml/itemProps5.xml><?xml version="1.0" encoding="utf-8"?>
<ds:datastoreItem xmlns:ds="http://schemas.openxmlformats.org/officeDocument/2006/customXml" ds:itemID="{AD13826B-0C3D-42F8-9592-3C93343E84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1411 av Åsa Coenraads (M) Kapaciteten för inrikesflyget på Arlanda.docx</dc:title>
  <dc:subject/>
  <dc:creator>Anders Svensson</dc:creator>
  <cp:keywords/>
  <dc:description/>
  <cp:lastModifiedBy>Peter Kalliopuro</cp:lastModifiedBy>
  <cp:revision>2</cp:revision>
  <dcterms:created xsi:type="dcterms:W3CDTF">2021-02-02T16:01:00Z</dcterms:created>
  <dcterms:modified xsi:type="dcterms:W3CDTF">2021-02-02T16:01:00Z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