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993852" w:rsidP="00DA0661">
      <w:pPr>
        <w:pStyle w:val="Title"/>
      </w:pPr>
      <w:bookmarkStart w:id="0" w:name="Start"/>
      <w:bookmarkEnd w:id="0"/>
      <w:r>
        <w:t>Svar på fråga 2021/22:1311 av Johan Pehrson (L)</w:t>
      </w:r>
      <w:r>
        <w:br/>
      </w:r>
      <w:r w:rsidRPr="00993852">
        <w:t>Dagsböter beräknade efter vilseledande uppgifter</w:t>
      </w:r>
    </w:p>
    <w:p w:rsidR="00993852" w:rsidP="00993852">
      <w:pPr>
        <w:pStyle w:val="BodyText"/>
      </w:pPr>
      <w:r>
        <w:t>Johan Pehrson har frågat mig vilka åtgärder jag och regeringen kommer att föreslå för att säkerställa att dagsbotens storlek baseras på den åtalades faktiska inkomst och inte på de uppgifter som den åtalade själv väljer att lägga fram.</w:t>
      </w:r>
    </w:p>
    <w:p w:rsidR="00993852" w:rsidP="00993852">
      <w:pPr>
        <w:pStyle w:val="BodyText"/>
      </w:pPr>
      <w:r>
        <w:t>När en person döms till dagsböter ska domstolen, förutom att bestämma antalet dagsböter, även fastställa varje dagsbot till ett visst belopp efter vad som bedöms som skäligt med hänsyn till bland annat den tilltalades inkomst.  Det är angeläget att dagsbotsbeloppet grundar sig på korrekta uppgifter. Ytterst handlar det om trovärdigheten i bötesstraffet och förtroendet för rättskipningen.</w:t>
      </w:r>
    </w:p>
    <w:p w:rsidR="00993852" w:rsidP="00993852">
      <w:pPr>
        <w:pStyle w:val="BodyText"/>
      </w:pPr>
      <w:r>
        <w:t xml:space="preserve">På regeringens uppdrag har en utredning överlämnat betänkandet Snabbare lagföring – ett snabbförfarande i brottmål (SOU 2021:46). Utredningen föreslår att </w:t>
      </w:r>
      <w:r w:rsidR="00AA1330">
        <w:t xml:space="preserve">bland annat </w:t>
      </w:r>
      <w:r>
        <w:t xml:space="preserve">allmän domstol ska </w:t>
      </w:r>
      <w:r w:rsidR="00DA67BE">
        <w:t xml:space="preserve">kunna </w:t>
      </w:r>
      <w:r>
        <w:t>få</w:t>
      </w:r>
      <w:r w:rsidR="00DA67BE">
        <w:t xml:space="preserve"> ut</w:t>
      </w:r>
      <w:r>
        <w:t xml:space="preserve"> aktuella inkomstuppgifter från Skatteverkets beskattningsdatabas. Uppgifterna ska </w:t>
      </w:r>
      <w:r w:rsidR="000F2418">
        <w:t xml:space="preserve">domstolen </w:t>
      </w:r>
      <w:r>
        <w:t xml:space="preserve">kunna använda som ett underlag för beräkning av dagsböter. Författningsändringarna </w:t>
      </w:r>
      <w:r w:rsidR="000F2418">
        <w:t xml:space="preserve">om detta </w:t>
      </w:r>
      <w:r>
        <w:t>föreslås träda i kraft den 1 januari 2023. Betänkandet har remitterats och förslaget bereds i Regeringskansliet.</w:t>
      </w:r>
    </w:p>
    <w:p w:rsidR="00993852" w:rsidP="006A12F1">
      <w:pPr>
        <w:pStyle w:val="BodyText"/>
      </w:pPr>
      <w:r>
        <w:t xml:space="preserve">Stockholm den </w:t>
      </w:r>
      <w:sdt>
        <w:sdtPr>
          <w:id w:val="-1225218591"/>
          <w:placeholder>
            <w:docPart w:val="521A3B401D024F9BA95F5481C8BD0CC4"/>
          </w:placeholder>
          <w:dataBinding w:xpath="/ns0:DocumentInfo[1]/ns0:BaseInfo[1]/ns0:HeaderDate[1]" w:storeItemID="{54209C28-83C5-44C3-BA5D-22DA33913301}" w:prefixMappings="xmlns:ns0='http://lp/documentinfo/RK' "/>
          <w:date w:fullDate="2022-03-30T00:00:00Z">
            <w:dateFormat w:val="d MMMM yyyy"/>
            <w:lid w:val="sv-SE"/>
            <w:storeMappedDataAs w:val="dateTime"/>
            <w:calendar w:val="gregorian"/>
          </w:date>
        </w:sdtPr>
        <w:sdtContent>
          <w:r>
            <w:t>30 mars 2022</w:t>
          </w:r>
        </w:sdtContent>
      </w:sdt>
    </w:p>
    <w:p w:rsidR="00993852" w:rsidP="004E7A8F">
      <w:pPr>
        <w:pStyle w:val="Brdtextutanavstnd"/>
      </w:pPr>
    </w:p>
    <w:p w:rsidR="00993852" w:rsidP="004E7A8F">
      <w:pPr>
        <w:pStyle w:val="Brdtextutanavstnd"/>
      </w:pPr>
    </w:p>
    <w:p w:rsidR="00993852" w:rsidP="004E7A8F">
      <w:pPr>
        <w:pStyle w:val="Brdtextutanavstnd"/>
      </w:pPr>
    </w:p>
    <w:p w:rsidR="00993852" w:rsidRPr="00DB48AB" w:rsidP="00DB48AB">
      <w:pPr>
        <w:pStyle w:val="BodyText"/>
      </w:pPr>
      <w:r>
        <w:t>Morgan Johansson</w:t>
      </w:r>
    </w:p>
    <w:sectPr w:rsidSect="00571A0B">
      <w:headerReference w:type="even" r:id="rId9"/>
      <w:headerReference w:type="default" r:id="rId10"/>
      <w:footerReference w:type="even" r:id="rId11"/>
      <w:footerReference w:type="default" r:id="rId12"/>
      <w:headerReference w:type="first" r:id="rId13"/>
      <w:footerReference w:type="first" r:id="rId14"/>
      <w:pgSz w:w="11906" w:h="16838" w:code="9"/>
      <w:pgMar w:top="2041" w:right="1985" w:bottom="2098" w:left="2466" w:header="340" w:footer="680"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708" w:type="dxa"/>
      <w:jc w:val="right"/>
      <w:tblBorders>
        <w:top w:val="nil"/>
        <w:left w:val="nil"/>
        <w:bottom w:val="nil"/>
        <w:right w:val="nil"/>
        <w:insideH w:val="nil"/>
        <w:insideV w:val="nil"/>
      </w:tblBorders>
      <w:tblLayout w:type="fixed"/>
      <w:tblCellMar>
        <w:left w:w="0" w:type="dxa"/>
        <w:right w:w="0" w:type="dxa"/>
      </w:tblCellMar>
      <w:tblLook w:val="0600"/>
    </w:tblPr>
    <w:tblGrid>
      <w:gridCol w:w="708"/>
    </w:tblGrid>
    <w:tr w:rsidTr="006A26EC">
      <w:tblPrEx>
        <w:tblW w:w="708" w:type="dxa"/>
        <w:jc w:val="right"/>
        <w:tblBorders>
          <w:top w:val="nil"/>
          <w:left w:val="nil"/>
          <w:bottom w:val="nil"/>
          <w:right w:val="nil"/>
          <w:insideH w:val="nil"/>
          <w:insideV w:val="nil"/>
        </w:tblBorders>
        <w:tblLayout w:type="fixed"/>
        <w:tblCellMar>
          <w:left w:w="0" w:type="dxa"/>
          <w:right w:w="0" w:type="dxa"/>
        </w:tblCellMar>
        <w:tblLook w:val="0600"/>
      </w:tblPrEx>
      <w:trPr>
        <w:trHeight w:val="227"/>
        <w:jc w:val="right"/>
      </w:trPr>
      <w:tc>
        <w:tcPr>
          <w:tcW w:w="708" w:type="dxa"/>
          <w:vAlign w:val="bottom"/>
        </w:tcPr>
        <w:p w:rsidR="005606BC" w:rsidRPr="00B62610" w:rsidP="005606BC">
          <w:pPr>
            <w:pStyle w:val="Footer"/>
            <w:jc w:val="right"/>
            <w:rPr>
              <w:rStyle w:val="PageNumber"/>
            </w:rPr>
          </w:pPr>
          <w:r>
            <w:rPr>
              <w:rStyle w:val="PageNumber"/>
            </w:rPr>
            <w:fldChar w:fldCharType="begin"/>
          </w:r>
          <w:r>
            <w:rPr>
              <w:rStyle w:val="PageNumber"/>
            </w:rPr>
            <w:instrText xml:space="preserve"> PAGE  \* Arabic  \* MERGEFORMAT </w:instrText>
          </w:r>
          <w:r>
            <w:rPr>
              <w:rStyle w:val="PageNumber"/>
            </w:rPr>
            <w:fldChar w:fldCharType="separate"/>
          </w:r>
          <w:r w:rsidR="00B31BFB">
            <w:rPr>
              <w:rStyle w:val="PageNumber"/>
              <w:noProof/>
            </w:rPr>
            <w:t>2</w:t>
          </w:r>
          <w:r>
            <w:rPr>
              <w:rStyle w:val="PageNumber"/>
            </w:rPr>
            <w:fldChar w:fldCharType="end"/>
          </w:r>
          <w:r>
            <w:rPr>
              <w:rStyle w:val="PageNumber"/>
            </w:rPr>
            <w:t xml:space="preserve"> (</w:t>
          </w:r>
          <w:r>
            <w:rPr>
              <w:rStyle w:val="PageNumber"/>
            </w:rPr>
            <w:fldChar w:fldCharType="begin"/>
          </w:r>
          <w:r>
            <w:rPr>
              <w:rStyle w:val="PageNumber"/>
            </w:rPr>
            <w:instrText xml:space="preserve"> NUMPAGES  \* Arabic  \* MERGEFORMAT </w:instrText>
          </w:r>
          <w:r>
            <w:rPr>
              <w:rStyle w:val="PageNumber"/>
            </w:rPr>
            <w:fldChar w:fldCharType="separate"/>
          </w:r>
          <w:r w:rsidR="00B31BFB">
            <w:rPr>
              <w:rStyle w:val="PageNumber"/>
              <w:noProof/>
            </w:rPr>
            <w:t>2</w:t>
          </w:r>
          <w:r>
            <w:rPr>
              <w:rStyle w:val="PageNumber"/>
            </w:rPr>
            <w:fldChar w:fldCharType="end"/>
          </w:r>
          <w:r>
            <w:rPr>
              <w:rStyle w:val="PageNumber"/>
            </w:rPr>
            <w:t>)</w:t>
          </w:r>
        </w:p>
      </w:tc>
    </w:tr>
    <w:tr w:rsidTr="006A26EC">
      <w:tblPrEx>
        <w:tblW w:w="708" w:type="dxa"/>
        <w:jc w:val="right"/>
        <w:tblLayout w:type="fixed"/>
        <w:tblCellMar>
          <w:left w:w="0" w:type="dxa"/>
          <w:right w:w="0" w:type="dxa"/>
        </w:tblCellMar>
        <w:tblLook w:val="0600"/>
      </w:tblPrEx>
      <w:trPr>
        <w:trHeight w:val="850"/>
        <w:jc w:val="right"/>
      </w:trPr>
      <w:tc>
        <w:tcPr>
          <w:tcW w:w="708" w:type="dxa"/>
          <w:vAlign w:val="bottom"/>
        </w:tcPr>
        <w:p w:rsidR="005606BC" w:rsidRPr="00347E11" w:rsidP="005606BC">
          <w:pPr>
            <w:pStyle w:val="Footer"/>
            <w:spacing w:line="276" w:lineRule="auto"/>
            <w:jc w:val="right"/>
          </w:pPr>
        </w:p>
      </w:tc>
    </w:tr>
  </w:tbl>
  <w:p w:rsidR="005606BC" w:rsidRPr="005606BC" w:rsidP="005606BC">
    <w:pPr>
      <w:pStyle w:val="Foote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8525" w:type="dxa"/>
      <w:tblBorders>
        <w:top w:val="nil"/>
        <w:left w:val="nil"/>
        <w:bottom w:val="nil"/>
        <w:right w:val="nil"/>
        <w:insideH w:val="nil"/>
        <w:insideV w:val="nil"/>
      </w:tblBorders>
      <w:tblLayout w:type="fixed"/>
      <w:tblCellMar>
        <w:left w:w="0" w:type="dxa"/>
        <w:right w:w="0" w:type="dxa"/>
      </w:tblCellMar>
      <w:tblLook w:val="0600"/>
    </w:tblPr>
    <w:tblGrid>
      <w:gridCol w:w="4074"/>
      <w:gridCol w:w="4451"/>
    </w:tblGrid>
    <w:tr w:rsidTr="001F4302">
      <w:tblPrEx>
        <w:tblW w:w="8525" w:type="dxa"/>
        <w:tblBorders>
          <w:top w:val="nil"/>
          <w:left w:val="nil"/>
          <w:bottom w:val="nil"/>
          <w:right w:val="nil"/>
          <w:insideH w:val="nil"/>
          <w:insideV w:val="nil"/>
        </w:tblBorders>
        <w:tblLayout w:type="fixed"/>
        <w:tblCellMar>
          <w:left w:w="0" w:type="dxa"/>
          <w:right w:w="0" w:type="dxa"/>
        </w:tblCellMar>
        <w:tblLook w:val="0600"/>
      </w:tblPrEx>
      <w:trPr>
        <w:trHeight w:val="510"/>
      </w:trPr>
      <w:tc>
        <w:tcPr>
          <w:tcW w:w="8525" w:type="dxa"/>
          <w:gridSpan w:val="2"/>
          <w:vAlign w:val="bottom"/>
        </w:tcPr>
        <w:p w:rsidR="00347E11" w:rsidRPr="00347E11" w:rsidP="00347E11">
          <w:pPr>
            <w:pStyle w:val="Footer"/>
            <w:rPr>
              <w:sz w:val="8"/>
            </w:rPr>
          </w:pPr>
        </w:p>
      </w:tc>
    </w:tr>
    <w:tr w:rsidTr="00C26068">
      <w:tblPrEx>
        <w:tblW w:w="8525" w:type="dxa"/>
        <w:tblLayout w:type="fixed"/>
        <w:tblCellMar>
          <w:left w:w="0" w:type="dxa"/>
          <w:right w:w="0" w:type="dxa"/>
        </w:tblCellMar>
        <w:tblLook w:val="0600"/>
      </w:tblPrEx>
      <w:trPr>
        <w:trHeight w:val="227"/>
      </w:trPr>
      <w:tc>
        <w:tcPr>
          <w:tcW w:w="4074" w:type="dxa"/>
        </w:tcPr>
        <w:p w:rsidR="00347E11" w:rsidRPr="00F53AEA" w:rsidP="00C26068">
          <w:pPr>
            <w:pStyle w:val="Footer"/>
            <w:spacing w:line="276" w:lineRule="auto"/>
          </w:pPr>
        </w:p>
      </w:tc>
      <w:tc>
        <w:tcPr>
          <w:tcW w:w="4451" w:type="dxa"/>
        </w:tcPr>
        <w:p w:rsidR="00093408" w:rsidRPr="00F53AEA" w:rsidP="00F53AEA">
          <w:pPr>
            <w:pStyle w:val="Footer"/>
            <w:spacing w:line="276" w:lineRule="auto"/>
          </w:pPr>
        </w:p>
      </w:tc>
    </w:tr>
  </w:tbl>
  <w:p w:rsidR="00093408" w:rsidRPr="00EE3C0F">
    <w:pPr>
      <w:pStyle w:val="Footer"/>
      <w:rPr>
        <w:sz w:val="2"/>
        <w:szCs w:val="2"/>
        <w:lang w:val="en-GB"/>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0F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9838" w:type="dxa"/>
      <w:tblInd w:w="-1474" w:type="dxa"/>
      <w:tblBorders>
        <w:top w:val="nil"/>
        <w:left w:val="nil"/>
        <w:bottom w:val="nil"/>
        <w:right w:val="nil"/>
        <w:insideH w:val="nil"/>
        <w:insideV w:val="nil"/>
      </w:tblBorders>
      <w:tblLayout w:type="fixed"/>
      <w:tblCellMar>
        <w:left w:w="0" w:type="dxa"/>
        <w:right w:w="0" w:type="dxa"/>
      </w:tblCellMar>
      <w:tblLook w:val="0600"/>
    </w:tblPr>
    <w:tblGrid>
      <w:gridCol w:w="5534"/>
      <w:gridCol w:w="3170"/>
      <w:gridCol w:w="1134"/>
    </w:tblGrid>
    <w:tr w:rsidTr="00C93EBA">
      <w:tblPrEx>
        <w:tblW w:w="9838" w:type="dxa"/>
        <w:tblInd w:w="-1474" w:type="dxa"/>
        <w:tblBorders>
          <w:top w:val="nil"/>
          <w:left w:val="nil"/>
          <w:bottom w:val="nil"/>
          <w:right w:val="nil"/>
          <w:insideH w:val="nil"/>
          <w:insideV w:val="nil"/>
        </w:tblBorders>
        <w:tblLayout w:type="fixed"/>
        <w:tblCellMar>
          <w:left w:w="0" w:type="dxa"/>
          <w:right w:w="0" w:type="dxa"/>
        </w:tblCellMar>
        <w:tblLook w:val="0600"/>
      </w:tblPrEx>
      <w:trPr>
        <w:trHeight w:val="227"/>
      </w:trPr>
      <w:tc>
        <w:tcPr>
          <w:tcW w:w="5534" w:type="dxa"/>
        </w:tcPr>
        <w:p w:rsidR="00993852" w:rsidRPr="007D73AB">
          <w:pPr>
            <w:pStyle w:val="Header"/>
          </w:pPr>
        </w:p>
      </w:tc>
      <w:tc>
        <w:tcPr>
          <w:tcW w:w="3170" w:type="dxa"/>
          <w:vAlign w:val="bottom"/>
        </w:tcPr>
        <w:p w:rsidR="00993852" w:rsidRPr="007D73AB" w:rsidP="00340DE0">
          <w:pPr>
            <w:pStyle w:val="Header"/>
          </w:pPr>
        </w:p>
      </w:tc>
      <w:tc>
        <w:tcPr>
          <w:tcW w:w="1134" w:type="dxa"/>
        </w:tcPr>
        <w:p w:rsidR="00993852" w:rsidP="005A703A">
          <w:pPr>
            <w:pStyle w:val="Header"/>
          </w:pPr>
        </w:p>
      </w:tc>
    </w:tr>
    <w:tr w:rsidTr="00C93EBA">
      <w:tblPrEx>
        <w:tblW w:w="9838" w:type="dxa"/>
        <w:tblInd w:w="-1474" w:type="dxa"/>
        <w:tblLayout w:type="fixed"/>
        <w:tblCellMar>
          <w:left w:w="0" w:type="dxa"/>
          <w:right w:w="0" w:type="dxa"/>
        </w:tblCellMar>
        <w:tblLook w:val="0600"/>
      </w:tblPrEx>
      <w:trPr>
        <w:trHeight w:val="1928"/>
      </w:trPr>
      <w:tc>
        <w:tcPr>
          <w:tcW w:w="5534" w:type="dxa"/>
        </w:tcPr>
        <w:p w:rsidR="00993852" w:rsidRPr="00340DE0" w:rsidP="00340DE0">
          <w:pPr>
            <w:pStyle w:val="Header"/>
          </w:pPr>
          <w:r>
            <w:rPr>
              <w:noProof/>
            </w:rPr>
            <w:drawing>
              <wp:inline distT="0" distB="0" distL="0" distR="0">
                <wp:extent cx="1748028" cy="505968"/>
                <wp:effectExtent l="0" t="0" r="5080" b="8890"/>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title="RK Logotyp"/>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1748028" cy="505968"/>
                        </a:xfrm>
                        <a:prstGeom prst="rect">
                          <a:avLst/>
                        </a:prstGeom>
                      </pic:spPr>
                    </pic:pic>
                  </a:graphicData>
                </a:graphic>
              </wp:inline>
            </w:drawing>
          </w:r>
        </w:p>
      </w:tc>
      <w:tc>
        <w:tcPr>
          <w:tcW w:w="3170" w:type="dxa"/>
        </w:tcPr>
        <w:p w:rsidR="00993852" w:rsidRPr="00710A6C" w:rsidP="00EE3C0F">
          <w:pPr>
            <w:pStyle w:val="Header"/>
            <w:rPr>
              <w:b/>
            </w:rPr>
          </w:pPr>
        </w:p>
        <w:p w:rsidR="00993852" w:rsidP="00EE3C0F">
          <w:pPr>
            <w:pStyle w:val="Header"/>
          </w:pPr>
        </w:p>
        <w:p w:rsidR="00993852" w:rsidP="00EE3C0F">
          <w:pPr>
            <w:pStyle w:val="Header"/>
          </w:pPr>
        </w:p>
        <w:p w:rsidR="00993852" w:rsidP="00EE3C0F">
          <w:pPr>
            <w:pStyle w:val="Header"/>
          </w:pPr>
        </w:p>
        <w:p w:rsidR="00993852" w:rsidP="00EE3C0F">
          <w:pPr>
            <w:pStyle w:val="Header"/>
          </w:pPr>
          <w:sdt>
            <w:sdtPr>
              <w:alias w:val="Dnr"/>
              <w:tag w:val="ccRKShow_Dnr"/>
              <w:id w:val="-829283628"/>
              <w:placeholder>
                <w:docPart w:val="8F0AB42E90CB47DFAD9E4FF6A03D1945"/>
              </w:placeholder>
              <w:dataBinding w:xpath="/ns0:DocumentInfo[1]/ns0:BaseInfo[1]/ns0:Dnr[1]" w:storeItemID="{54209C28-83C5-44C3-BA5D-22DA33913301}" w:prefixMappings="xmlns:ns0='http://lp/documentinfo/RK' "/>
              <w:text/>
            </w:sdtPr>
            <w:sdtContent>
              <w:r>
                <w:t>Ju2022/</w:t>
              </w:r>
            </w:sdtContent>
          </w:sdt>
          <w:r>
            <w:t>01054</w:t>
          </w:r>
        </w:p>
        <w:sdt>
          <w:sdtPr>
            <w:alias w:val="DocNumber"/>
            <w:tag w:val="DocNumber"/>
            <w:id w:val="1726028884"/>
            <w:placeholder>
              <w:docPart w:val="83535FB814864AA09ABC97ACD230E9BF"/>
            </w:placeholder>
            <w:showingPlcHdr/>
            <w:dataBinding w:xpath="/ns0:DocumentInfo[1]/ns0:BaseInfo[1]/ns0:DocNumber[1]" w:storeItemID="{54209C28-83C5-44C3-BA5D-22DA33913301}" w:prefixMappings="xmlns:ns0='http://lp/documentinfo/RK' "/>
            <w:text/>
          </w:sdtPr>
          <w:sdtContent>
            <w:p w:rsidR="00993852" w:rsidP="00EE3C0F">
              <w:pPr>
                <w:pStyle w:val="Header"/>
              </w:pPr>
              <w:r>
                <w:rPr>
                  <w:rStyle w:val="PlaceholderText"/>
                </w:rPr>
                <w:t xml:space="preserve"> </w:t>
              </w:r>
            </w:p>
          </w:sdtContent>
        </w:sdt>
        <w:p w:rsidR="00993852" w:rsidP="00EE3C0F">
          <w:pPr>
            <w:pStyle w:val="Header"/>
          </w:pPr>
        </w:p>
      </w:tc>
      <w:tc>
        <w:tcPr>
          <w:tcW w:w="1134" w:type="dxa"/>
        </w:tcPr>
        <w:p w:rsidR="00993852" w:rsidP="0094502D">
          <w:pPr>
            <w:pStyle w:val="Header"/>
          </w:pPr>
        </w:p>
        <w:p w:rsidR="00993852" w:rsidRPr="0094502D" w:rsidP="00EC71A6">
          <w:pPr>
            <w:pStyle w:val="Header"/>
          </w:pPr>
        </w:p>
      </w:tc>
    </w:tr>
    <w:tr w:rsidTr="00C93EBA">
      <w:tblPrEx>
        <w:tblW w:w="9838" w:type="dxa"/>
        <w:tblInd w:w="-1474" w:type="dxa"/>
        <w:tblLayout w:type="fixed"/>
        <w:tblCellMar>
          <w:left w:w="0" w:type="dxa"/>
          <w:right w:w="0" w:type="dxa"/>
        </w:tblCellMar>
        <w:tblLook w:val="0600"/>
      </w:tblPrEx>
      <w:trPr>
        <w:trHeight w:val="2268"/>
      </w:trPr>
      <w:sdt>
        <w:sdtPr>
          <w:rPr>
            <w:b/>
          </w:rPr>
          <w:alias w:val="SenderText"/>
          <w:tag w:val="ccRKShow_SenderText"/>
          <w:id w:val="1374046025"/>
          <w:placeholder>
            <w:docPart w:val="FCBA25F94D7442108DC8CF7676F56488"/>
          </w:placeholder>
          <w:richText/>
        </w:sdtPr>
        <w:sdtEndPr>
          <w:rPr>
            <w:b w:val="0"/>
          </w:rPr>
        </w:sdtEndPr>
        <w:sdtContent>
          <w:tc>
            <w:tcPr>
              <w:tcW w:w="5534" w:type="dxa"/>
              <w:tcMar>
                <w:right w:w="1134" w:type="dxa"/>
              </w:tcMar>
            </w:tcPr>
            <w:p w:rsidR="00993852" w:rsidRPr="00993852" w:rsidP="00340DE0">
              <w:pPr>
                <w:pStyle w:val="Header"/>
                <w:rPr>
                  <w:b/>
                </w:rPr>
              </w:pPr>
              <w:r w:rsidRPr="00993852">
                <w:rPr>
                  <w:b/>
                </w:rPr>
                <w:t>Justitiedepartementet</w:t>
              </w:r>
            </w:p>
            <w:p w:rsidR="00993852" w:rsidRPr="00340DE0" w:rsidP="00340DE0">
              <w:pPr>
                <w:pStyle w:val="Header"/>
              </w:pPr>
              <w:r w:rsidRPr="00993852">
                <w:t>Justitie- och inrikesministern</w:t>
              </w:r>
            </w:p>
          </w:tc>
        </w:sdtContent>
      </w:sdt>
      <w:sdt>
        <w:sdtPr>
          <w:alias w:val="Recipient"/>
          <w:tag w:val="ccRKShow_Recipient"/>
          <w:id w:val="-28344517"/>
          <w:placeholder>
            <w:docPart w:val="D870032CAC554E1B941DC9061F5B4A79"/>
          </w:placeholder>
          <w:dataBinding w:xpath="/ns0:DocumentInfo[1]/ns0:BaseInfo[1]/ns0:Recipient[1]" w:storeItemID="{54209C28-83C5-44C3-BA5D-22DA33913301}" w:prefixMappings="xmlns:ns0='http://lp/documentinfo/RK' "/>
          <w:text w:multiLine="1"/>
        </w:sdtPr>
        <w:sdtContent>
          <w:tc>
            <w:tcPr>
              <w:tcW w:w="3170" w:type="dxa"/>
            </w:tcPr>
            <w:p w:rsidR="00993852" w:rsidP="00547B89">
              <w:pPr>
                <w:pStyle w:val="Header"/>
              </w:pPr>
              <w:r>
                <w:t>Till riksdagen</w:t>
              </w:r>
            </w:p>
          </w:tc>
        </w:sdtContent>
      </w:sdt>
      <w:tc>
        <w:tcPr>
          <w:tcW w:w="1134" w:type="dxa"/>
        </w:tcPr>
        <w:p w:rsidR="00993852" w:rsidP="003E6020">
          <w:pPr>
            <w:pStyle w:val="Header"/>
          </w:pPr>
        </w:p>
      </w:tc>
    </w:tr>
  </w:tbl>
  <w:p w:rsidR="008D45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69A8D6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F21EFBC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D6C6E7A4"/>
    <w:lvl w:ilvl="0">
      <w:start w:val="1"/>
      <w:numFmt w:val="decimal"/>
      <w:lvlText w:val="%1."/>
      <w:lvlJc w:val="left"/>
      <w:pPr>
        <w:tabs>
          <w:tab w:val="num" w:pos="926"/>
        </w:tabs>
        <w:ind w:left="926" w:hanging="360"/>
      </w:pPr>
    </w:lvl>
  </w:abstractNum>
  <w:abstractNum w:abstractNumId="3">
    <w:nsid w:val="FFFFFF7F"/>
    <w:multiLevelType w:val="singleLevel"/>
    <w:tmpl w:val="D8084780"/>
    <w:lvl w:ilvl="0">
      <w:start w:val="1"/>
      <w:numFmt w:val="decimal"/>
      <w:lvlText w:val="%1."/>
      <w:lvlJc w:val="left"/>
      <w:pPr>
        <w:tabs>
          <w:tab w:val="num" w:pos="643"/>
        </w:tabs>
        <w:ind w:left="643" w:hanging="360"/>
      </w:pPr>
    </w:lvl>
  </w:abstractNum>
  <w:abstractNum w:abstractNumId="4">
    <w:nsid w:val="FFFFFF80"/>
    <w:multiLevelType w:val="singleLevel"/>
    <w:tmpl w:val="CC78B09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266E7A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nsid w:val="FFFFFF88"/>
    <w:multiLevelType w:val="singleLevel"/>
    <w:tmpl w:val="29E6E964"/>
    <w:lvl w:ilvl="0">
      <w:start w:val="1"/>
      <w:numFmt w:val="decimal"/>
      <w:lvlText w:val="%1."/>
      <w:lvlJc w:val="left"/>
      <w:pPr>
        <w:tabs>
          <w:tab w:val="num" w:pos="360"/>
        </w:tabs>
        <w:ind w:left="360" w:hanging="360"/>
      </w:pPr>
    </w:lvl>
  </w:abstractNum>
  <w:abstractNum w:abstractNumId="9">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0A503F4C"/>
    <w:multiLevelType w:val="multilevel"/>
    <w:tmpl w:val="1A20A4CA"/>
    <w:numStyleLink w:val="RKPunktlista"/>
  </w:abstractNum>
  <w:abstractNum w:abstractNumId="12">
    <w:nsid w:val="0ED533F4"/>
    <w:multiLevelType w:val="multilevel"/>
    <w:tmpl w:val="1B563932"/>
    <w:numStyleLink w:val="RKNumreradlista"/>
  </w:abstractNum>
  <w:abstractNum w:abstractNumId="13">
    <w:nsid w:val="10D15729"/>
    <w:multiLevelType w:val="multilevel"/>
    <w:tmpl w:val="1A20A4CA"/>
    <w:styleLink w:val="RKPunktlista"/>
    <w:lvl w:ilvl="0">
      <w:start w:val="1"/>
      <w:numFmt w:val="bullet"/>
      <w:pStyle w:val="ListBullet"/>
      <w:lvlText w:val="•"/>
      <w:lvlJc w:val="left"/>
      <w:pPr>
        <w:tabs>
          <w:tab w:val="num" w:pos="425"/>
        </w:tabs>
        <w:ind w:left="425" w:hanging="425"/>
      </w:pPr>
      <w:rPr>
        <w:rFonts w:ascii="Garamond" w:hAnsi="Garamond" w:hint="default"/>
      </w:rPr>
    </w:lvl>
    <w:lvl w:ilvl="1">
      <w:start w:val="1"/>
      <w:numFmt w:val="bullet"/>
      <w:pStyle w:val="ListBullet2"/>
      <w:lvlText w:val="o"/>
      <w:lvlJc w:val="left"/>
      <w:pPr>
        <w:tabs>
          <w:tab w:val="num" w:pos="851"/>
        </w:tabs>
        <w:ind w:left="851" w:hanging="426"/>
      </w:pPr>
      <w:rPr>
        <w:rFonts w:ascii="Courier New" w:hAnsi="Courier New" w:hint="default"/>
      </w:rPr>
    </w:lvl>
    <w:lvl w:ilvl="2">
      <w:start w:val="1"/>
      <w:numFmt w:val="bullet"/>
      <w:pStyle w:val="ListBullet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51B5490"/>
    <w:multiLevelType w:val="multilevel"/>
    <w:tmpl w:val="1B563932"/>
    <w:numStyleLink w:val="RKNumreradlista"/>
  </w:abstractNum>
  <w:abstractNum w:abstractNumId="15">
    <w:nsid w:val="1F88532F"/>
    <w:multiLevelType w:val="multilevel"/>
    <w:tmpl w:val="1B563932"/>
    <w:numStyleLink w:val="RKNumreradlista"/>
  </w:abstractNum>
  <w:abstractNum w:abstractNumId="16">
    <w:nsid w:val="2AB05199"/>
    <w:multiLevelType w:val="multilevel"/>
    <w:tmpl w:val="186C6512"/>
    <w:numStyleLink w:val="Strecklistan"/>
  </w:abstractNum>
  <w:abstractNum w:abstractNumId="17">
    <w:nsid w:val="2BE361F1"/>
    <w:multiLevelType w:val="multilevel"/>
    <w:tmpl w:val="1B563932"/>
    <w:numStyleLink w:val="RKNumreradlista"/>
  </w:abstractNum>
  <w:abstractNum w:abstractNumId="18">
    <w:nsid w:val="2C9B0453"/>
    <w:multiLevelType w:val="multilevel"/>
    <w:tmpl w:val="1A20A4CA"/>
    <w:numStyleLink w:val="RKPunktlista"/>
  </w:abstractNum>
  <w:abstractNum w:abstractNumId="19">
    <w:nsid w:val="2ECF6BA1"/>
    <w:multiLevelType w:val="multilevel"/>
    <w:tmpl w:val="1B563932"/>
    <w:numStyleLink w:val="RKNumreradlista"/>
  </w:abstractNum>
  <w:abstractNum w:abstractNumId="20">
    <w:nsid w:val="2F604539"/>
    <w:multiLevelType w:val="multilevel"/>
    <w:tmpl w:val="1B563932"/>
    <w:numStyleLink w:val="RKNumreradlista"/>
  </w:abstractNum>
  <w:abstractNum w:abstractNumId="21">
    <w:nsid w:val="348522EF"/>
    <w:multiLevelType w:val="multilevel"/>
    <w:tmpl w:val="1B563932"/>
    <w:numStyleLink w:val="RKNumreradlista"/>
  </w:abstractNum>
  <w:abstractNum w:abstractNumId="22">
    <w:nsid w:val="38FF55E8"/>
    <w:multiLevelType w:val="multilevel"/>
    <w:tmpl w:val="1B563932"/>
    <w:styleLink w:val="RKNumreradlista"/>
    <w:lvl w:ilvl="0">
      <w:start w:val="1"/>
      <w:numFmt w:val="decimal"/>
      <w:pStyle w:val="ListNumber"/>
      <w:lvlText w:val="%1"/>
      <w:lvlJc w:val="left"/>
      <w:pPr>
        <w:tabs>
          <w:tab w:val="num" w:pos="425"/>
        </w:tabs>
        <w:ind w:left="425" w:hanging="425"/>
      </w:pPr>
      <w:rPr>
        <w:rFonts w:hint="default"/>
      </w:rPr>
    </w:lvl>
    <w:lvl w:ilvl="1">
      <w:start w:val="1"/>
      <w:numFmt w:val="decimal"/>
      <w:pStyle w:val="ListNumber2"/>
      <w:lvlText w:val="%1.%2"/>
      <w:lvlJc w:val="left"/>
      <w:pPr>
        <w:tabs>
          <w:tab w:val="num" w:pos="992"/>
        </w:tabs>
        <w:ind w:left="992" w:hanging="567"/>
      </w:pPr>
      <w:rPr>
        <w:rFonts w:hint="default"/>
      </w:rPr>
    </w:lvl>
    <w:lvl w:ilvl="2">
      <w:start w:val="1"/>
      <w:numFmt w:val="decimal"/>
      <w:pStyle w:val="ListNumber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D3D0E02"/>
    <w:multiLevelType w:val="multilevel"/>
    <w:tmpl w:val="1B563932"/>
    <w:numStyleLink w:val="RKNumreradlista"/>
  </w:abstractNum>
  <w:abstractNum w:abstractNumId="24">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0D72C2F"/>
    <w:multiLevelType w:val="multilevel"/>
    <w:tmpl w:val="E2FEA49E"/>
    <w:styleLink w:val="RKNumreraderubriker"/>
    <w:lvl w:ilvl="0">
      <w:start w:val="1"/>
      <w:numFmt w:val="decimal"/>
      <w:pStyle w:val="Heading1"/>
      <w:suff w:val="nothing"/>
      <w:lvlText w:val="%1.   "/>
      <w:lvlJc w:val="left"/>
      <w:pPr>
        <w:ind w:left="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pStyle w:val="Heading3"/>
      <w:suff w:val="nothing"/>
      <w:lvlText w:val="%1.%2.%3   "/>
      <w:lvlJc w:val="left"/>
      <w:pPr>
        <w:ind w:left="0" w:firstLine="0"/>
      </w:pPr>
      <w:rPr>
        <w:rFonts w:hint="default"/>
      </w:rPr>
    </w:lvl>
    <w:lvl w:ilvl="3">
      <w:start w:val="1"/>
      <w:numFmt w:val="decimal"/>
      <w:pStyle w:val="Heading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4270774A"/>
    <w:multiLevelType w:val="multilevel"/>
    <w:tmpl w:val="1B563932"/>
    <w:numStyleLink w:val="RKNumreradlista"/>
  </w:abstractNum>
  <w:abstractNum w:abstractNumId="27">
    <w:nsid w:val="4C84297C"/>
    <w:multiLevelType w:val="multilevel"/>
    <w:tmpl w:val="1B563932"/>
    <w:numStyleLink w:val="RKNumreradlista"/>
  </w:abstractNum>
  <w:abstractNum w:abstractNumId="28">
    <w:nsid w:val="4D904BDB"/>
    <w:multiLevelType w:val="multilevel"/>
    <w:tmpl w:val="1B563932"/>
    <w:numStyleLink w:val="RKNumreradlista"/>
  </w:abstractNum>
  <w:abstractNum w:abstractNumId="29">
    <w:nsid w:val="4DAD38FF"/>
    <w:multiLevelType w:val="multilevel"/>
    <w:tmpl w:val="1B563932"/>
    <w:numStyleLink w:val="RKNumreradlista"/>
  </w:abstractNum>
  <w:abstractNum w:abstractNumId="30">
    <w:nsid w:val="53A05A92"/>
    <w:multiLevelType w:val="multilevel"/>
    <w:tmpl w:val="1B563932"/>
    <w:numStyleLink w:val="RKNumreradlista"/>
  </w:abstractNum>
  <w:abstractNum w:abstractNumId="31">
    <w:nsid w:val="5C6843F9"/>
    <w:multiLevelType w:val="multilevel"/>
    <w:tmpl w:val="1A20A4CA"/>
    <w:numStyleLink w:val="RKPunktlista"/>
  </w:abstractNum>
  <w:abstractNum w:abstractNumId="32">
    <w:nsid w:val="61AC437A"/>
    <w:multiLevelType w:val="multilevel"/>
    <w:tmpl w:val="E2FEA49E"/>
    <w:numStyleLink w:val="RKNumreraderubriker"/>
  </w:abstractNum>
  <w:abstractNum w:abstractNumId="33">
    <w:nsid w:val="64780D1B"/>
    <w:multiLevelType w:val="multilevel"/>
    <w:tmpl w:val="1B563932"/>
    <w:numStyleLink w:val="RKNumreradlista"/>
  </w:abstractNum>
  <w:abstractNum w:abstractNumId="34">
    <w:nsid w:val="664239C2"/>
    <w:multiLevelType w:val="multilevel"/>
    <w:tmpl w:val="1A20A4CA"/>
    <w:numStyleLink w:val="RKPunktlista"/>
  </w:abstractNum>
  <w:abstractNum w:abstractNumId="35">
    <w:nsid w:val="6AA87A6A"/>
    <w:multiLevelType w:val="multilevel"/>
    <w:tmpl w:val="186C6512"/>
    <w:numStyleLink w:val="Strecklistan"/>
  </w:abstractNum>
  <w:abstractNum w:abstractNumId="36">
    <w:nsid w:val="6D8C68B4"/>
    <w:multiLevelType w:val="multilevel"/>
    <w:tmpl w:val="1B563932"/>
    <w:numStyleLink w:val="RKNumreradlista"/>
  </w:abstractNum>
  <w:abstractNum w:abstractNumId="37">
    <w:nsid w:val="6EBB50B0"/>
    <w:multiLevelType w:val="hybridMultilevel"/>
    <w:tmpl w:val="13EA7E04"/>
    <w:lvl w:ilvl="0">
      <w:start w:val="1"/>
      <w:numFmt w:val="bullet"/>
      <w:lvlText w:val="−"/>
      <w:lvlJc w:val="left"/>
      <w:pPr>
        <w:ind w:left="720" w:hanging="360"/>
      </w:pPr>
      <w:rPr>
        <w:rFonts w:ascii="Garamond" w:hAnsi="Garamon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74466A28"/>
    <w:multiLevelType w:val="multilevel"/>
    <w:tmpl w:val="1A20A4CA"/>
    <w:numStyleLink w:val="RKPunktlista"/>
  </w:abstractNum>
  <w:abstractNum w:abstractNumId="39">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oNotTrackMoves/>
  <w:defaultTabStop w:val="1304"/>
  <w:hyphenationZone w:val="425"/>
  <w:characterSpacingControl w:val="doNotCompress"/>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atentStyles>
  <w:style w:type="paragraph" w:default="1" w:styleId="Normal">
    <w:name w:val="Normal"/>
    <w:semiHidden/>
    <w:qFormat/>
    <w:rsid w:val="00EE66E5"/>
  </w:style>
  <w:style w:type="paragraph" w:styleId="Heading1">
    <w:name w:val="heading 1"/>
    <w:basedOn w:val="BodyText"/>
    <w:next w:val="Body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Heading2">
    <w:name w:val="heading 2"/>
    <w:basedOn w:val="BodyText"/>
    <w:next w:val="Body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Heading3">
    <w:name w:val="heading 3"/>
    <w:basedOn w:val="BodyText"/>
    <w:next w:val="Body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Heading4">
    <w:name w:val="heading 4"/>
    <w:basedOn w:val="Normal"/>
    <w:next w:val="Body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Heading5">
    <w:name w:val="heading 5"/>
    <w:basedOn w:val="Normal"/>
    <w:next w:val="Body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Heading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Heading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Heading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DefaultParagraphFont"/>
    <w:link w:val="BodyText"/>
    <w:rsid w:val="00E022DA"/>
  </w:style>
  <w:style w:type="paragraph" w:styleId="BodyTextIndent">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DefaultParagraphFont"/>
    <w:link w:val="BodyTextIndent"/>
    <w:rsid w:val="0049768A"/>
  </w:style>
  <w:style w:type="character" w:customStyle="1" w:styleId="Rubrik1Char">
    <w:name w:val="Rubrik 1 Char"/>
    <w:basedOn w:val="DefaultParagraphFont"/>
    <w:link w:val="Heading1"/>
    <w:uiPriority w:val="1"/>
    <w:rsid w:val="00CA7FF5"/>
    <w:rPr>
      <w:rFonts w:asciiTheme="majorHAnsi" w:eastAsiaTheme="majorEastAsia" w:hAnsiTheme="majorHAnsi" w:cstheme="majorBidi"/>
      <w:sz w:val="24"/>
      <w:szCs w:val="32"/>
    </w:rPr>
  </w:style>
  <w:style w:type="paragraph" w:styleId="Title">
    <w:name w:val="Title"/>
    <w:basedOn w:val="Normal"/>
    <w:next w:val="BodyText"/>
    <w:link w:val="RubrikChar"/>
    <w:uiPriority w:val="1"/>
    <w:qFormat/>
    <w:rsid w:val="009E4DCA"/>
    <w:pPr>
      <w:keepNext/>
      <w:keepLines/>
      <w:spacing w:after="600"/>
      <w:contextualSpacing/>
      <w:outlineLvl w:val="0"/>
    </w:pPr>
    <w:rPr>
      <w:rFonts w:asciiTheme="majorHAnsi" w:eastAsiaTheme="majorEastAsia" w:hAnsiTheme="majorHAnsi" w:cstheme="majorBidi"/>
      <w:kern w:val="28"/>
      <w:sz w:val="26"/>
      <w:szCs w:val="56"/>
    </w:rPr>
  </w:style>
  <w:style w:type="character" w:customStyle="1" w:styleId="RubrikChar">
    <w:name w:val="Rubrik Char"/>
    <w:basedOn w:val="DefaultParagraphFont"/>
    <w:link w:val="Title"/>
    <w:uiPriority w:val="1"/>
    <w:rsid w:val="009E4DCA"/>
    <w:rPr>
      <w:rFonts w:asciiTheme="majorHAnsi" w:eastAsiaTheme="majorEastAsia" w:hAnsiTheme="majorHAnsi" w:cstheme="majorBidi"/>
      <w:kern w:val="28"/>
      <w:sz w:val="26"/>
      <w:szCs w:val="56"/>
    </w:rPr>
  </w:style>
  <w:style w:type="character" w:customStyle="1" w:styleId="Rubrik2Char">
    <w:name w:val="Rubrik 2 Char"/>
    <w:basedOn w:val="DefaultParagraphFont"/>
    <w:link w:val="Heading2"/>
    <w:uiPriority w:val="1"/>
    <w:rsid w:val="00CA7FF5"/>
    <w:rPr>
      <w:rFonts w:asciiTheme="majorHAnsi" w:eastAsiaTheme="majorEastAsia" w:hAnsiTheme="majorHAnsi" w:cstheme="majorBidi"/>
      <w:b/>
      <w:sz w:val="22"/>
      <w:szCs w:val="26"/>
    </w:rPr>
  </w:style>
  <w:style w:type="character" w:customStyle="1" w:styleId="Rubrik3Char">
    <w:name w:val="Rubrik 3 Char"/>
    <w:basedOn w:val="DefaultParagraphFont"/>
    <w:link w:val="Heading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Heading1"/>
    <w:next w:val="BodyText"/>
    <w:uiPriority w:val="1"/>
    <w:qFormat/>
    <w:rsid w:val="00CA7FF5"/>
    <w:pPr>
      <w:numPr>
        <w:numId w:val="0"/>
      </w:numPr>
    </w:pPr>
  </w:style>
  <w:style w:type="paragraph" w:customStyle="1" w:styleId="Rubrik2utannumrering">
    <w:name w:val="Rubrik 2 utan numrering"/>
    <w:basedOn w:val="Heading2"/>
    <w:next w:val="BodyText"/>
    <w:uiPriority w:val="1"/>
    <w:qFormat/>
    <w:rsid w:val="00192E34"/>
    <w:pPr>
      <w:numPr>
        <w:ilvl w:val="0"/>
        <w:numId w:val="0"/>
      </w:numPr>
    </w:pPr>
  </w:style>
  <w:style w:type="paragraph" w:customStyle="1" w:styleId="Rubrik3utannumrering">
    <w:name w:val="Rubrik 3 utan numrering"/>
    <w:basedOn w:val="Heading3"/>
    <w:next w:val="BodyText"/>
    <w:uiPriority w:val="1"/>
    <w:qFormat/>
    <w:rsid w:val="00192E34"/>
    <w:pPr>
      <w:numPr>
        <w:ilvl w:val="0"/>
        <w:numId w:val="0"/>
      </w:numPr>
    </w:pPr>
  </w:style>
  <w:style w:type="character" w:customStyle="1" w:styleId="Rubrik4Char">
    <w:name w:val="Rubrik 4 Char"/>
    <w:basedOn w:val="DefaultParagraphFont"/>
    <w:link w:val="Heading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odyText"/>
    <w:next w:val="BodyText"/>
    <w:uiPriority w:val="2"/>
    <w:qFormat/>
    <w:rsid w:val="0041223B"/>
    <w:pPr>
      <w:keepLines/>
      <w:spacing w:before="100" w:line="240" w:lineRule="auto"/>
    </w:pPr>
    <w:rPr>
      <w:rFonts w:asciiTheme="majorHAnsi" w:hAnsiTheme="majorHAnsi" w:cstheme="majorHAnsi"/>
      <w:spacing w:val="6"/>
      <w:sz w:val="14"/>
      <w:szCs w:val="14"/>
    </w:rPr>
  </w:style>
  <w:style w:type="paragraph" w:customStyle="1" w:styleId="Rubrik4utannumrering">
    <w:name w:val="Rubrik 4 utan numrering"/>
    <w:basedOn w:val="Heading4"/>
    <w:next w:val="BodyText"/>
    <w:uiPriority w:val="1"/>
    <w:qFormat/>
    <w:rsid w:val="00485601"/>
    <w:pPr>
      <w:numPr>
        <w:ilvl w:val="0"/>
        <w:numId w:val="0"/>
      </w:numPr>
    </w:pPr>
  </w:style>
  <w:style w:type="paragraph" w:customStyle="1" w:styleId="Rubrik5utannumrering">
    <w:name w:val="Rubrik 5 utan numrering"/>
    <w:basedOn w:val="Heading5"/>
    <w:next w:val="BodyText"/>
    <w:uiPriority w:val="1"/>
    <w:qFormat/>
    <w:rsid w:val="00485601"/>
  </w:style>
  <w:style w:type="paragraph" w:styleId="Caption">
    <w:name w:val="caption"/>
    <w:basedOn w:val="Bildtext"/>
    <w:next w:val="Normal"/>
    <w:uiPriority w:val="35"/>
    <w:semiHidden/>
    <w:qFormat/>
    <w:rsid w:val="009E18D6"/>
    <w:rPr>
      <w:iCs/>
      <w:szCs w:val="18"/>
    </w:rPr>
  </w:style>
  <w:style w:type="character" w:customStyle="1" w:styleId="Rubrik5Char">
    <w:name w:val="Rubrik 5 Char"/>
    <w:basedOn w:val="DefaultParagraphFont"/>
    <w:link w:val="Heading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odyText"/>
    <w:uiPriority w:val="2"/>
    <w:qFormat/>
    <w:rsid w:val="00C271A8"/>
  </w:style>
  <w:style w:type="paragraph" w:styleId="Header">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DefaultParagraphFont"/>
    <w:link w:val="Header"/>
    <w:uiPriority w:val="99"/>
    <w:rsid w:val="00E26DDF"/>
    <w:rPr>
      <w:rFonts w:asciiTheme="majorHAnsi" w:hAnsiTheme="majorHAnsi"/>
      <w:sz w:val="19"/>
    </w:rPr>
  </w:style>
  <w:style w:type="paragraph" w:styleId="Footer">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DefaultParagraphFont"/>
    <w:link w:val="Footer"/>
    <w:uiPriority w:val="99"/>
    <w:semiHidden/>
    <w:rsid w:val="00E022DA"/>
    <w:rPr>
      <w:rFonts w:asciiTheme="majorHAnsi" w:hAnsiTheme="majorHAnsi"/>
      <w:sz w:val="16"/>
    </w:rPr>
  </w:style>
  <w:style w:type="paragraph" w:styleId="TOC2">
    <w:name w:val="toc 2"/>
    <w:basedOn w:val="Normal"/>
    <w:next w:val="BodyText"/>
    <w:uiPriority w:val="28"/>
    <w:semiHidden/>
    <w:rsid w:val="00EE66E5"/>
    <w:pPr>
      <w:tabs>
        <w:tab w:val="right" w:leader="dot" w:pos="7371"/>
      </w:tabs>
      <w:spacing w:after="0" w:line="240" w:lineRule="auto"/>
    </w:pPr>
  </w:style>
  <w:style w:type="character" w:styleId="PageNumber">
    <w:name w:val="page number"/>
    <w:basedOn w:val="SidfotChar"/>
    <w:uiPriority w:val="99"/>
    <w:semiHidden/>
    <w:rsid w:val="00B84409"/>
    <w:rPr>
      <w:rFonts w:asciiTheme="majorHAnsi" w:hAnsiTheme="majorHAnsi"/>
      <w:noProof w:val="0"/>
      <w:sz w:val="17"/>
    </w:rPr>
  </w:style>
  <w:style w:type="paragraph" w:styleId="TOC1">
    <w:name w:val="toc 1"/>
    <w:basedOn w:val="Normal"/>
    <w:next w:val="BodyText"/>
    <w:uiPriority w:val="28"/>
    <w:semiHidden/>
    <w:rsid w:val="00360397"/>
    <w:pPr>
      <w:tabs>
        <w:tab w:val="right" w:leader="dot" w:pos="7371"/>
      </w:tabs>
      <w:spacing w:before="240" w:after="100" w:line="240" w:lineRule="auto"/>
    </w:pPr>
    <w:rPr>
      <w:rFonts w:asciiTheme="majorHAnsi" w:hAnsiTheme="majorHAnsi"/>
      <w:sz w:val="24"/>
    </w:rPr>
  </w:style>
  <w:style w:type="paragraph" w:styleId="TOC3">
    <w:name w:val="toc 3"/>
    <w:basedOn w:val="Normal"/>
    <w:next w:val="BodyText"/>
    <w:uiPriority w:val="28"/>
    <w:semiHidden/>
    <w:rsid w:val="00EE66E5"/>
    <w:pPr>
      <w:tabs>
        <w:tab w:val="right" w:leader="dot" w:pos="7371"/>
      </w:tabs>
      <w:spacing w:after="0" w:line="240" w:lineRule="auto"/>
      <w:ind w:left="284"/>
    </w:pPr>
  </w:style>
  <w:style w:type="character" w:styleId="Hyperlink">
    <w:name w:val="Hyperlink"/>
    <w:basedOn w:val="DefaultParagraphFont"/>
    <w:uiPriority w:val="99"/>
    <w:rsid w:val="000C61D1"/>
    <w:rPr>
      <w:noProof w:val="0"/>
      <w:color w:val="0563C1" w:themeColor="hyperlink"/>
      <w:u w:val="single"/>
    </w:rPr>
  </w:style>
  <w:style w:type="paragraph" w:styleId="TOCHeading">
    <w:name w:val="TOC Heading"/>
    <w:basedOn w:val="Rubrik1utannumrering"/>
    <w:next w:val="Normal"/>
    <w:uiPriority w:val="39"/>
    <w:semiHidden/>
    <w:qFormat/>
    <w:rsid w:val="004F6525"/>
    <w:pPr>
      <w:outlineLvl w:val="9"/>
    </w:pPr>
  </w:style>
  <w:style w:type="table" w:styleId="TableGrid">
    <w:name w:val="Table Grid"/>
    <w:aliases w:val="Ärendeförteckning"/>
    <w:basedOn w:val="TableNorma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DefaultParagraphFont"/>
    <w:link w:val="FootnoteText"/>
    <w:uiPriority w:val="99"/>
    <w:semiHidden/>
    <w:rsid w:val="00E022DA"/>
    <w:rPr>
      <w:rFonts w:asciiTheme="majorHAnsi" w:hAnsiTheme="majorHAnsi" w:cstheme="majorHAnsi"/>
      <w:spacing w:val="6"/>
      <w:sz w:val="14"/>
      <w:szCs w:val="20"/>
    </w:rPr>
  </w:style>
  <w:style w:type="character" w:styleId="FootnoteReference">
    <w:name w:val="footnote reference"/>
    <w:basedOn w:val="DefaultParagraphFont"/>
    <w:uiPriority w:val="99"/>
    <w:semiHidden/>
    <w:unhideWhenUsed/>
    <w:rsid w:val="00672F6F"/>
    <w:rPr>
      <w:noProof w:val="0"/>
      <w:vertAlign w:val="superscript"/>
    </w:rPr>
  </w:style>
  <w:style w:type="paragraph" w:styleId="ListNumber">
    <w:name w:val="List Number"/>
    <w:basedOn w:val="Normal"/>
    <w:uiPriority w:val="6"/>
    <w:rsid w:val="00DB714B"/>
    <w:pPr>
      <w:numPr>
        <w:numId w:val="35"/>
      </w:numPr>
      <w:spacing w:after="100"/>
    </w:pPr>
  </w:style>
  <w:style w:type="paragraph" w:styleId="ListNumber2">
    <w:name w:val="List Number 2"/>
    <w:basedOn w:val="Normal"/>
    <w:uiPriority w:val="6"/>
    <w:rsid w:val="00DB714B"/>
    <w:pPr>
      <w:numPr>
        <w:ilvl w:val="1"/>
        <w:numId w:val="35"/>
      </w:numPr>
      <w:spacing w:after="100"/>
      <w:contextualSpacing/>
    </w:pPr>
  </w:style>
  <w:style w:type="paragraph" w:styleId="ListBullet">
    <w:name w:val="List Bullet"/>
    <w:basedOn w:val="Normal"/>
    <w:uiPriority w:val="6"/>
    <w:rsid w:val="00B2169D"/>
    <w:pPr>
      <w:numPr>
        <w:numId w:val="28"/>
      </w:numPr>
      <w:spacing w:after="100"/>
      <w:contextualSpacing/>
    </w:pPr>
  </w:style>
  <w:style w:type="paragraph" w:styleId="ListBullet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ListBullet"/>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ceholderText">
    <w:name w:val="Placeholder Text"/>
    <w:basedOn w:val="DefaultParagraphFont"/>
    <w:uiPriority w:val="99"/>
    <w:semiHidden/>
    <w:rsid w:val="00093408"/>
    <w:rPr>
      <w:noProof w:val="0"/>
      <w:color w:val="808080"/>
    </w:rPr>
  </w:style>
  <w:style w:type="paragraph" w:styleId="ListNumber3">
    <w:name w:val="List Number 3"/>
    <w:basedOn w:val="Normal"/>
    <w:uiPriority w:val="6"/>
    <w:rsid w:val="00DB714B"/>
    <w:pPr>
      <w:numPr>
        <w:ilvl w:val="2"/>
        <w:numId w:val="35"/>
      </w:numPr>
      <w:spacing w:after="100"/>
      <w:contextualSpacing/>
    </w:pPr>
  </w:style>
  <w:style w:type="paragraph" w:customStyle="1" w:styleId="Strecklista3">
    <w:name w:val="Strecklista 3"/>
    <w:basedOn w:val="BodyText"/>
    <w:uiPriority w:val="6"/>
    <w:semiHidden/>
    <w:qFormat/>
    <w:rsid w:val="007A629C"/>
    <w:pPr>
      <w:numPr>
        <w:ilvl w:val="2"/>
        <w:numId w:val="34"/>
      </w:numPr>
      <w:spacing w:after="100"/>
    </w:pPr>
  </w:style>
  <w:style w:type="paragraph" w:styleId="ListBullet3">
    <w:name w:val="List Bullet 3"/>
    <w:basedOn w:val="Normal"/>
    <w:uiPriority w:val="6"/>
    <w:rsid w:val="00B2169D"/>
    <w:pPr>
      <w:numPr>
        <w:ilvl w:val="2"/>
        <w:numId w:val="28"/>
      </w:numPr>
      <w:spacing w:after="100"/>
      <w:contextualSpacing/>
    </w:pPr>
  </w:style>
  <w:style w:type="paragraph" w:customStyle="1" w:styleId="Brdtextmedram">
    <w:name w:val="Brödtext med ram"/>
    <w:basedOn w:val="Body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DefaultParagraphFon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EnvelopeAddress">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customStyle="1" w:styleId="NoteHeading">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DefaultParagraphFont"/>
    <w:link w:val="NoteHeading"/>
    <w:uiPriority w:val="99"/>
    <w:semiHidden/>
    <w:rsid w:val="00573DFD"/>
  </w:style>
  <w:style w:type="character" w:styleId="FollowedHyperlink">
    <w:name w:val="FollowedHyperlink"/>
    <w:basedOn w:val="DefaultParagraphFont"/>
    <w:uiPriority w:val="99"/>
    <w:semiHidden/>
    <w:unhideWhenUsed/>
    <w:rsid w:val="00573DFD"/>
    <w:rPr>
      <w:noProof w:val="0"/>
      <w:color w:val="954F72" w:themeColor="followedHyperlink"/>
      <w:u w:val="single"/>
    </w:rPr>
  </w:style>
  <w:style w:type="paragraph" w:styleId="Closing">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DefaultParagraphFont"/>
    <w:link w:val="Closing"/>
    <w:uiPriority w:val="99"/>
    <w:semiHidden/>
    <w:rsid w:val="00573DFD"/>
  </w:style>
  <w:style w:type="paragraph" w:styleId="EnvelopeReturn">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on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DefaultParagraphFont"/>
    <w:link w:val="BalloonText"/>
    <w:uiPriority w:val="99"/>
    <w:semiHidden/>
    <w:rsid w:val="00573DFD"/>
    <w:rPr>
      <w:rFonts w:ascii="Segoe UI" w:hAnsi="Segoe UI" w:cs="Segoe UI"/>
      <w:sz w:val="18"/>
      <w:szCs w:val="18"/>
    </w:rPr>
  </w:style>
  <w:style w:type="character" w:styleId="Emphasis">
    <w:name w:val="Emphasis"/>
    <w:basedOn w:val="DefaultParagraphFont"/>
    <w:uiPriority w:val="20"/>
    <w:semiHidden/>
    <w:qFormat/>
    <w:rsid w:val="00573DFD"/>
    <w:rPr>
      <w:i/>
      <w:iCs/>
      <w:noProof w:val="0"/>
    </w:rPr>
  </w:style>
  <w:style w:type="character" w:styleId="BookTitle">
    <w:name w:val="Book Title"/>
    <w:basedOn w:val="DefaultParagraphFont"/>
    <w:uiPriority w:val="33"/>
    <w:semiHidden/>
    <w:qFormat/>
    <w:rsid w:val="00573DFD"/>
    <w:rPr>
      <w:b/>
      <w:bCs/>
      <w:i/>
      <w:iCs/>
      <w:noProof w:val="0"/>
      <w:spacing w:val="5"/>
    </w:rPr>
  </w:style>
  <w:style w:type="paragraph" w:styleId="Body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DefaultParagraphFont"/>
    <w:link w:val="BodyText2"/>
    <w:uiPriority w:val="99"/>
    <w:semiHidden/>
    <w:rsid w:val="00573DFD"/>
  </w:style>
  <w:style w:type="paragraph" w:styleId="Body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DefaultParagraphFont"/>
    <w:link w:val="BodyText3"/>
    <w:uiPriority w:val="99"/>
    <w:semiHidden/>
    <w:rsid w:val="00573DFD"/>
    <w:rPr>
      <w:sz w:val="16"/>
      <w:szCs w:val="16"/>
    </w:rPr>
  </w:style>
  <w:style w:type="paragraph" w:styleId="BodyTextFirstIndent">
    <w:name w:val="Body Text First Indent"/>
    <w:basedOn w:val="Body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odyTextFirstIndent"/>
    <w:uiPriority w:val="99"/>
    <w:semiHidden/>
    <w:rsid w:val="00573DFD"/>
  </w:style>
  <w:style w:type="paragraph" w:styleId="BodyTextFirstIndent2">
    <w:name w:val="Body Text First Indent 2"/>
    <w:basedOn w:val="BodyTextIndent"/>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odyTextFirstIndent2"/>
    <w:uiPriority w:val="99"/>
    <w:semiHidden/>
    <w:rsid w:val="00573DFD"/>
  </w:style>
  <w:style w:type="paragraph" w:styleId="BodyTextIndent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DefaultParagraphFont"/>
    <w:link w:val="BodyTextIndent2"/>
    <w:uiPriority w:val="99"/>
    <w:semiHidden/>
    <w:rsid w:val="00573DFD"/>
  </w:style>
  <w:style w:type="paragraph" w:styleId="BodyTextIndent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DefaultParagraphFont"/>
    <w:link w:val="BodyTextIndent3"/>
    <w:uiPriority w:val="99"/>
    <w:semiHidden/>
    <w:rsid w:val="00573DFD"/>
    <w:rPr>
      <w:sz w:val="16"/>
      <w:szCs w:val="16"/>
    </w:rPr>
  </w:style>
  <w:style w:type="paragraph" w:styleId="Quote">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DefaultParagraphFont"/>
    <w:link w:val="Quote"/>
    <w:uiPriority w:val="29"/>
    <w:semiHidden/>
    <w:rsid w:val="00573DFD"/>
    <w:rPr>
      <w:i/>
      <w:iCs/>
      <w:color w:val="404040" w:themeColor="text1" w:themeTint="BF"/>
    </w:rPr>
  </w:style>
  <w:style w:type="paragraph" w:styleId="TableofAuthorities">
    <w:name w:val="table of authorities"/>
    <w:basedOn w:val="Normal"/>
    <w:next w:val="Normal"/>
    <w:uiPriority w:val="99"/>
    <w:semiHidden/>
    <w:unhideWhenUsed/>
    <w:rsid w:val="00573DFD"/>
    <w:pPr>
      <w:spacing w:after="0"/>
      <w:ind w:left="250" w:hanging="250"/>
    </w:pPr>
  </w:style>
  <w:style w:type="paragraph" w:styleId="TOAHeading">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e">
    <w:name w:val="Date"/>
    <w:basedOn w:val="Normal"/>
    <w:next w:val="Normal"/>
    <w:link w:val="DatumChar"/>
    <w:uiPriority w:val="99"/>
    <w:semiHidden/>
    <w:unhideWhenUsed/>
    <w:rsid w:val="00573DFD"/>
  </w:style>
  <w:style w:type="character" w:customStyle="1" w:styleId="DatumChar">
    <w:name w:val="Datum Char"/>
    <w:basedOn w:val="DefaultParagraphFont"/>
    <w:link w:val="Date"/>
    <w:uiPriority w:val="99"/>
    <w:semiHidden/>
    <w:rsid w:val="00573DFD"/>
  </w:style>
  <w:style w:type="character" w:styleId="SubtleEmphasis">
    <w:name w:val="Subtle Emphasis"/>
    <w:basedOn w:val="DefaultParagraphFont"/>
    <w:uiPriority w:val="19"/>
    <w:semiHidden/>
    <w:qFormat/>
    <w:rsid w:val="00573DFD"/>
    <w:rPr>
      <w:i/>
      <w:iCs/>
      <w:noProof w:val="0"/>
      <w:color w:val="404040" w:themeColor="text1" w:themeTint="BF"/>
    </w:rPr>
  </w:style>
  <w:style w:type="character" w:styleId="SubtleReference">
    <w:name w:val="Subtle Reference"/>
    <w:basedOn w:val="DefaultParagraphFont"/>
    <w:uiPriority w:val="31"/>
    <w:semiHidden/>
    <w:qFormat/>
    <w:rsid w:val="00573DFD"/>
    <w:rPr>
      <w:smallCaps/>
      <w:noProof w:val="0"/>
      <w:color w:val="5A5A5A" w:themeColor="text1" w:themeTint="A5"/>
    </w:rPr>
  </w:style>
  <w:style w:type="table" w:styleId="TableSubtle1">
    <w:name w:val="Table Subtle 1"/>
    <w:basedOn w:val="TableNormal"/>
    <w:uiPriority w:val="99"/>
    <w:semiHidden/>
    <w:unhideWhenUsed/>
    <w:rsid w:val="00573DFD"/>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Pr/>
      <w:tcPr/>
    </w:tblStylePr>
    <w:tblStylePr w:type="swCell">
      <w:rPr>
        <w:b/>
        <w:bCs/>
      </w:rPr>
      <w:tblPr/>
      <w:tcPr/>
    </w:tblStylePr>
  </w:style>
  <w:style w:type="table" w:styleId="TableSubtle2">
    <w:name w:val="Table Subtle 2"/>
    <w:basedOn w:val="TableNorma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Pr/>
      <w:tcPr/>
    </w:tblStylePr>
    <w:tblStylePr w:type="swCell">
      <w:rPr>
        <w:b/>
        <w:bCs/>
      </w:rPr>
      <w:tblPr/>
      <w:tcPr/>
    </w:tblStylePr>
  </w:style>
  <w:style w:type="paragraph" w:styleId="DocumentMap">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DefaultParagraphFont"/>
    <w:link w:val="DocumentMap"/>
    <w:uiPriority w:val="99"/>
    <w:semiHidden/>
    <w:rsid w:val="00573DFD"/>
    <w:rPr>
      <w:rFonts w:ascii="Segoe UI" w:hAnsi="Segoe UI" w:cs="Segoe UI"/>
      <w:sz w:val="16"/>
      <w:szCs w:val="16"/>
    </w:rPr>
  </w:style>
  <w:style w:type="table" w:styleId="TableElegant">
    <w:name w:val="Table Elegant"/>
    <w:basedOn w:val="TableNorma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blStylePr>
  </w:style>
  <w:style w:type="table" w:styleId="TableSimple1">
    <w:name w:val="Table Simple 1"/>
    <w:basedOn w:val="TableNorma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573DFD"/>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blStylePr>
    <w:tblStylePr w:type="swCell">
      <w:rPr>
        <w:b/>
        <w:bCs/>
      </w:rPr>
      <w:tblPr/>
      <w:tcPr/>
    </w:tblStylePr>
  </w:style>
  <w:style w:type="table" w:styleId="TableSimple3">
    <w:name w:val="Table Simple 3"/>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paragraph" w:styleId="E-mailSignature">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DefaultParagraphFont"/>
    <w:link w:val="E-mailSignature"/>
    <w:uiPriority w:val="99"/>
    <w:semiHidden/>
    <w:rsid w:val="00573DFD"/>
  </w:style>
  <w:style w:type="paragraph" w:styleId="TableofFigures">
    <w:name w:val="table of figures"/>
    <w:basedOn w:val="Normal"/>
    <w:next w:val="Normal"/>
    <w:uiPriority w:val="99"/>
    <w:semiHidden/>
    <w:unhideWhenUsed/>
    <w:rsid w:val="00573DFD"/>
    <w:pPr>
      <w:spacing w:after="0"/>
    </w:pPr>
  </w:style>
  <w:style w:type="table" w:styleId="ColorfulList">
    <w:name w:val="Colorful List"/>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ColorfulListAccent2">
    <w:name w:val="Colorful List Accent 2"/>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ColorfulListAccent3">
    <w:name w:val="Colorful List Accent 3"/>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ColorfulListAccent4">
    <w:name w:val="Colorful List Accent 4"/>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ColorfulListAccent5">
    <w:name w:val="Colorful List Accent 5"/>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ColorfulListAccent6">
    <w:name w:val="Colorful List Accent 6"/>
    <w:basedOn w:val="TableNorma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ColorfulShading">
    <w:name w:val="Colorful Shading"/>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ColorfulShadingAccent4">
    <w:name w:val="Colorful Shading Accent 4"/>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TableColorful1">
    <w:name w:val="Table Colorful 1"/>
    <w:basedOn w:val="TableNorma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Pr/>
      <w:tcPr/>
    </w:tblStylePr>
  </w:style>
  <w:style w:type="table" w:styleId="TableColorful2">
    <w:name w:val="Table Colorful 2"/>
    <w:basedOn w:val="TableNorma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Pr/>
      <w:tcPr/>
    </w:tblStylePr>
    <w:tblStylePr w:type="lastCol">
      <w:tblPr/>
      <w:tcPr>
        <w:shd w:val="solid" w:color="C0C0C0" w:fill="FFFFFF"/>
      </w:tcPr>
    </w:tblStylePr>
    <w:tblStylePr w:type="swCell">
      <w:rPr>
        <w:b/>
        <w:bCs/>
        <w:i w:val="0"/>
        <w:iCs w:val="0"/>
      </w:rPr>
      <w:tblPr/>
      <w:tcPr/>
    </w:tblStylePr>
  </w:style>
  <w:style w:type="table" w:styleId="TableColorful3">
    <w:name w:val="Table Colorful 3"/>
    <w:basedOn w:val="TableNorma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rfulGrid">
    <w:name w:val="Colorful Grid"/>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ColorfulGridAccent2">
    <w:name w:val="Colorful Grid Accent 2"/>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ColorfulGridAccent3">
    <w:name w:val="Colorful Grid Accent 3"/>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ColorfulGridAccent4">
    <w:name w:val="Colorful Grid Accent 4"/>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ColorfulGridAccent5">
    <w:name w:val="Colorful Grid Accent 5"/>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ColorfulGridAccent6">
    <w:name w:val="Colorful Grid Accent 6"/>
    <w:basedOn w:val="TableNorma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customStyle="1" w:styleId="Hashtag">
    <w:name w:val="Hashtag"/>
    <w:basedOn w:val="DefaultParagraphFont"/>
    <w:uiPriority w:val="99"/>
    <w:semiHidden/>
    <w:unhideWhenUsed/>
    <w:rsid w:val="00573DFD"/>
    <w:rPr>
      <w:noProof w:val="0"/>
      <w:color w:val="2B579A"/>
      <w:shd w:val="clear" w:color="auto" w:fill="E6E6E6"/>
    </w:rPr>
  </w:style>
  <w:style w:type="paragraph" w:styleId="HTMLAd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DefaultParagraphFont"/>
    <w:link w:val="HTMLAddress"/>
    <w:uiPriority w:val="99"/>
    <w:semiHidden/>
    <w:rsid w:val="00573DFD"/>
    <w:rPr>
      <w:i/>
      <w:iCs/>
    </w:rPr>
  </w:style>
  <w:style w:type="character" w:styleId="HTMLAcronym">
    <w:name w:val="HTML Acronym"/>
    <w:basedOn w:val="DefaultParagraphFont"/>
    <w:uiPriority w:val="99"/>
    <w:semiHidden/>
    <w:unhideWhenUsed/>
    <w:rsid w:val="00573DFD"/>
    <w:rPr>
      <w:noProof w:val="0"/>
    </w:rPr>
  </w:style>
  <w:style w:type="character" w:styleId="HTMLCite">
    <w:name w:val="HTML Cite"/>
    <w:basedOn w:val="DefaultParagraphFont"/>
    <w:uiPriority w:val="99"/>
    <w:semiHidden/>
    <w:unhideWhenUsed/>
    <w:rsid w:val="00573DFD"/>
    <w:rPr>
      <w:i/>
      <w:iCs/>
      <w:noProof w:val="0"/>
    </w:rPr>
  </w:style>
  <w:style w:type="character" w:styleId="HTMLDefinition">
    <w:name w:val="HTML Definition"/>
    <w:basedOn w:val="DefaultParagraphFont"/>
    <w:uiPriority w:val="99"/>
    <w:semiHidden/>
    <w:unhideWhenUsed/>
    <w:rsid w:val="00573DFD"/>
    <w:rPr>
      <w:i/>
      <w:iCs/>
      <w:noProof w:val="0"/>
    </w:rPr>
  </w:style>
  <w:style w:type="character" w:styleId="HTMLSample">
    <w:name w:val="HTML Sample"/>
    <w:basedOn w:val="DefaultParagraphFont"/>
    <w:uiPriority w:val="99"/>
    <w:semiHidden/>
    <w:unhideWhenUsed/>
    <w:rsid w:val="00573DFD"/>
    <w:rPr>
      <w:rFonts w:ascii="Consolas" w:hAnsi="Consolas"/>
      <w:noProof w:val="0"/>
      <w:sz w:val="24"/>
      <w:szCs w:val="24"/>
    </w:rPr>
  </w:style>
  <w:style w:type="paragraph" w:styleId="HTMLPreformatte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DefaultParagraphFont"/>
    <w:link w:val="HTMLPreformatted"/>
    <w:uiPriority w:val="99"/>
    <w:semiHidden/>
    <w:rsid w:val="00573DFD"/>
    <w:rPr>
      <w:rFonts w:ascii="Consolas" w:hAnsi="Consolas"/>
      <w:sz w:val="20"/>
      <w:szCs w:val="20"/>
    </w:rPr>
  </w:style>
  <w:style w:type="character" w:styleId="HTMLCode">
    <w:name w:val="HTML Code"/>
    <w:basedOn w:val="DefaultParagraphFont"/>
    <w:uiPriority w:val="99"/>
    <w:semiHidden/>
    <w:unhideWhenUsed/>
    <w:rsid w:val="00573DFD"/>
    <w:rPr>
      <w:rFonts w:ascii="Consolas" w:hAnsi="Consolas"/>
      <w:noProof w:val="0"/>
      <w:sz w:val="20"/>
      <w:szCs w:val="20"/>
    </w:rPr>
  </w:style>
  <w:style w:type="character" w:styleId="HTMLTypewriter">
    <w:name w:val="HTML Typewriter"/>
    <w:basedOn w:val="DefaultParagraphFont"/>
    <w:uiPriority w:val="99"/>
    <w:semiHidden/>
    <w:unhideWhenUsed/>
    <w:rsid w:val="00573DFD"/>
    <w:rPr>
      <w:rFonts w:ascii="Consolas" w:hAnsi="Consolas"/>
      <w:noProof w:val="0"/>
      <w:sz w:val="20"/>
      <w:szCs w:val="20"/>
    </w:rPr>
  </w:style>
  <w:style w:type="character" w:styleId="HTMLKeyboard">
    <w:name w:val="HTML Keyboard"/>
    <w:basedOn w:val="DefaultParagraphFont"/>
    <w:uiPriority w:val="99"/>
    <w:semiHidden/>
    <w:unhideWhenUsed/>
    <w:rsid w:val="00573DFD"/>
    <w:rPr>
      <w:rFonts w:ascii="Consolas" w:hAnsi="Consolas"/>
      <w:noProof w:val="0"/>
      <w:sz w:val="20"/>
      <w:szCs w:val="20"/>
    </w:rPr>
  </w:style>
  <w:style w:type="character" w:styleId="HTMLVariable">
    <w:name w:val="HTML Variable"/>
    <w:basedOn w:val="DefaultParagraphFon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Heading">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BlockText">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NoSpacing">
    <w:name w:val="No Spacing"/>
    <w:uiPriority w:val="1"/>
    <w:semiHidden/>
    <w:qFormat/>
    <w:rsid w:val="00573DFD"/>
    <w:pPr>
      <w:spacing w:after="0" w:line="240" w:lineRule="auto"/>
    </w:pPr>
  </w:style>
  <w:style w:type="paragraph" w:styleId="Salutation">
    <w:name w:val="Salutation"/>
    <w:basedOn w:val="Normal"/>
    <w:next w:val="Normal"/>
    <w:link w:val="InledningChar"/>
    <w:uiPriority w:val="99"/>
    <w:semiHidden/>
    <w:unhideWhenUsed/>
    <w:rsid w:val="00573DFD"/>
  </w:style>
  <w:style w:type="character" w:customStyle="1" w:styleId="InledningChar">
    <w:name w:val="Inledning Char"/>
    <w:basedOn w:val="DefaultParagraphFont"/>
    <w:link w:val="Salutation"/>
    <w:uiPriority w:val="99"/>
    <w:semiHidden/>
    <w:rsid w:val="00573DFD"/>
  </w:style>
  <w:style w:type="paragraph" w:styleId="TOC4">
    <w:name w:val="toc 4"/>
    <w:basedOn w:val="Normal"/>
    <w:next w:val="Normal"/>
    <w:autoRedefine/>
    <w:uiPriority w:val="39"/>
    <w:semiHidden/>
    <w:unhideWhenUsed/>
    <w:rsid w:val="00573DFD"/>
    <w:pPr>
      <w:spacing w:after="100"/>
      <w:ind w:left="750"/>
    </w:pPr>
  </w:style>
  <w:style w:type="paragraph" w:styleId="TOC5">
    <w:name w:val="toc 5"/>
    <w:basedOn w:val="Normal"/>
    <w:next w:val="Normal"/>
    <w:autoRedefine/>
    <w:uiPriority w:val="39"/>
    <w:semiHidden/>
    <w:unhideWhenUsed/>
    <w:rsid w:val="00573DFD"/>
    <w:pPr>
      <w:spacing w:after="100"/>
      <w:ind w:left="1000"/>
    </w:pPr>
  </w:style>
  <w:style w:type="paragraph" w:styleId="TOC6">
    <w:name w:val="toc 6"/>
    <w:basedOn w:val="Normal"/>
    <w:next w:val="Normal"/>
    <w:autoRedefine/>
    <w:uiPriority w:val="39"/>
    <w:semiHidden/>
    <w:unhideWhenUsed/>
    <w:rsid w:val="00573DFD"/>
    <w:pPr>
      <w:spacing w:after="100"/>
      <w:ind w:left="1250"/>
    </w:pPr>
  </w:style>
  <w:style w:type="paragraph" w:styleId="TOC7">
    <w:name w:val="toc 7"/>
    <w:basedOn w:val="Normal"/>
    <w:next w:val="Normal"/>
    <w:autoRedefine/>
    <w:uiPriority w:val="39"/>
    <w:semiHidden/>
    <w:unhideWhenUsed/>
    <w:rsid w:val="00573DFD"/>
    <w:pPr>
      <w:spacing w:after="100"/>
      <w:ind w:left="1500"/>
    </w:pPr>
  </w:style>
  <w:style w:type="paragraph" w:styleId="TOC8">
    <w:name w:val="toc 8"/>
    <w:basedOn w:val="Normal"/>
    <w:next w:val="Normal"/>
    <w:autoRedefine/>
    <w:uiPriority w:val="39"/>
    <w:semiHidden/>
    <w:unhideWhenUsed/>
    <w:rsid w:val="00573DFD"/>
    <w:pPr>
      <w:spacing w:after="100"/>
      <w:ind w:left="1750"/>
    </w:pPr>
  </w:style>
  <w:style w:type="paragraph" w:styleId="TOC9">
    <w:name w:val="toc 9"/>
    <w:basedOn w:val="Normal"/>
    <w:next w:val="Normal"/>
    <w:autoRedefine/>
    <w:uiPriority w:val="39"/>
    <w:semiHidden/>
    <w:unhideWhenUsed/>
    <w:rsid w:val="00573DFD"/>
    <w:pPr>
      <w:spacing w:after="100"/>
      <w:ind w:left="2000"/>
    </w:pPr>
  </w:style>
  <w:style w:type="paragraph" w:styleId="CommentText">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DefaultParagraphFont"/>
    <w:link w:val="CommentText"/>
    <w:uiPriority w:val="99"/>
    <w:semiHidden/>
    <w:rsid w:val="00573DFD"/>
    <w:rPr>
      <w:sz w:val="20"/>
      <w:szCs w:val="20"/>
    </w:rPr>
  </w:style>
  <w:style w:type="character" w:styleId="CommentReference">
    <w:name w:val="annotation reference"/>
    <w:basedOn w:val="DefaultParagraphFont"/>
    <w:uiPriority w:val="99"/>
    <w:semiHidden/>
    <w:unhideWhenUsed/>
    <w:rsid w:val="00573DFD"/>
    <w:rPr>
      <w:noProof w:val="0"/>
      <w:sz w:val="16"/>
      <w:szCs w:val="16"/>
    </w:rPr>
  </w:style>
  <w:style w:type="paragraph" w:styleId="CommentSubject">
    <w:name w:val="annotation subject"/>
    <w:basedOn w:val="CommentText"/>
    <w:next w:val="CommentText"/>
    <w:link w:val="KommentarsmneChar"/>
    <w:uiPriority w:val="99"/>
    <w:semiHidden/>
    <w:unhideWhenUsed/>
    <w:rsid w:val="00573DFD"/>
    <w:rPr>
      <w:b/>
      <w:bCs/>
    </w:rPr>
  </w:style>
  <w:style w:type="character" w:customStyle="1" w:styleId="KommentarsmneChar">
    <w:name w:val="Kommentarsämne Char"/>
    <w:basedOn w:val="KommentarerChar"/>
    <w:link w:val="CommentSubject"/>
    <w:uiPriority w:val="99"/>
    <w:semiHidden/>
    <w:rsid w:val="00573DFD"/>
    <w:rPr>
      <w:b/>
      <w:bCs/>
      <w:sz w:val="20"/>
      <w:szCs w:val="20"/>
    </w:rPr>
  </w:style>
  <w:style w:type="paragraph" w:styleId="List">
    <w:name w:val="List"/>
    <w:basedOn w:val="Normal"/>
    <w:uiPriority w:val="99"/>
    <w:semiHidden/>
    <w:unhideWhenUsed/>
    <w:rsid w:val="00573DFD"/>
    <w:pPr>
      <w:ind w:left="283" w:hanging="283"/>
      <w:contextualSpacing/>
    </w:pPr>
  </w:style>
  <w:style w:type="paragraph" w:styleId="List2">
    <w:name w:val="List 2"/>
    <w:basedOn w:val="Normal"/>
    <w:uiPriority w:val="99"/>
    <w:semiHidden/>
    <w:unhideWhenUsed/>
    <w:rsid w:val="00573DFD"/>
    <w:pPr>
      <w:ind w:left="566" w:hanging="283"/>
      <w:contextualSpacing/>
    </w:pPr>
  </w:style>
  <w:style w:type="paragraph" w:styleId="List3">
    <w:name w:val="List 3"/>
    <w:basedOn w:val="Normal"/>
    <w:uiPriority w:val="99"/>
    <w:semiHidden/>
    <w:unhideWhenUsed/>
    <w:rsid w:val="00573DFD"/>
    <w:pPr>
      <w:ind w:left="849" w:hanging="283"/>
      <w:contextualSpacing/>
    </w:pPr>
  </w:style>
  <w:style w:type="paragraph" w:styleId="List4">
    <w:name w:val="List 4"/>
    <w:basedOn w:val="Normal"/>
    <w:uiPriority w:val="99"/>
    <w:semiHidden/>
    <w:unhideWhenUsed/>
    <w:rsid w:val="00573DFD"/>
    <w:pPr>
      <w:ind w:left="1132" w:hanging="283"/>
      <w:contextualSpacing/>
    </w:pPr>
  </w:style>
  <w:style w:type="paragraph" w:styleId="List5">
    <w:name w:val="List 5"/>
    <w:basedOn w:val="Normal"/>
    <w:uiPriority w:val="99"/>
    <w:semiHidden/>
    <w:unhideWhenUsed/>
    <w:rsid w:val="00573DFD"/>
    <w:pPr>
      <w:ind w:left="1415" w:hanging="283"/>
      <w:contextualSpacing/>
    </w:pPr>
  </w:style>
  <w:style w:type="paragraph" w:styleId="ListContinue">
    <w:name w:val="List Continue"/>
    <w:basedOn w:val="Normal"/>
    <w:uiPriority w:val="99"/>
    <w:semiHidden/>
    <w:unhideWhenUsed/>
    <w:rsid w:val="00573DFD"/>
    <w:pPr>
      <w:spacing w:after="120"/>
      <w:ind w:left="283"/>
      <w:contextualSpacing/>
    </w:pPr>
  </w:style>
  <w:style w:type="paragraph" w:styleId="ListContinue2">
    <w:name w:val="List Continue 2"/>
    <w:basedOn w:val="Normal"/>
    <w:uiPriority w:val="99"/>
    <w:semiHidden/>
    <w:unhideWhenUsed/>
    <w:rsid w:val="00573DFD"/>
    <w:pPr>
      <w:spacing w:after="120"/>
      <w:ind w:left="566"/>
      <w:contextualSpacing/>
    </w:pPr>
  </w:style>
  <w:style w:type="paragraph" w:styleId="ListContinue3">
    <w:name w:val="List Continue 3"/>
    <w:basedOn w:val="Normal"/>
    <w:uiPriority w:val="99"/>
    <w:semiHidden/>
    <w:unhideWhenUsed/>
    <w:rsid w:val="00573DFD"/>
    <w:pPr>
      <w:spacing w:after="120"/>
      <w:ind w:left="849"/>
      <w:contextualSpacing/>
    </w:pPr>
  </w:style>
  <w:style w:type="paragraph" w:styleId="ListContinue4">
    <w:name w:val="List Continue 4"/>
    <w:basedOn w:val="Normal"/>
    <w:uiPriority w:val="99"/>
    <w:semiHidden/>
    <w:unhideWhenUsed/>
    <w:rsid w:val="00573DFD"/>
    <w:pPr>
      <w:spacing w:after="120"/>
      <w:ind w:left="1132"/>
      <w:contextualSpacing/>
    </w:pPr>
  </w:style>
  <w:style w:type="paragraph" w:styleId="ListContinue5">
    <w:name w:val="List Continue 5"/>
    <w:basedOn w:val="Normal"/>
    <w:uiPriority w:val="99"/>
    <w:semiHidden/>
    <w:unhideWhenUsed/>
    <w:rsid w:val="00573DFD"/>
    <w:pPr>
      <w:spacing w:after="120"/>
      <w:ind w:left="1415"/>
      <w:contextualSpacing/>
    </w:pPr>
  </w:style>
  <w:style w:type="paragraph" w:styleId="ListParagraph">
    <w:name w:val="List Paragraph"/>
    <w:basedOn w:val="Normal"/>
    <w:uiPriority w:val="34"/>
    <w:semiHidden/>
    <w:qFormat/>
    <w:rsid w:val="00573DFD"/>
    <w:pPr>
      <w:ind w:left="720"/>
      <w:contextualSpacing/>
    </w:pPr>
  </w:style>
  <w:style w:type="table" w:customStyle="1" w:styleId="ListTable1Light">
    <w:name w:val="List Table 1 Light"/>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1LightAccent2">
    <w:name w:val="List Table 1 Light Accent 2"/>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1LightAccent3">
    <w:name w:val="List Table 1 Light Accent 3"/>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1LightAccent4">
    <w:name w:val="List Table 1 Light Accent 4"/>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1LightAccent5">
    <w:name w:val="List Table 1 Light Accent 5"/>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1LightAccent6">
    <w:name w:val="List Table 1 Light Accent 6"/>
    <w:basedOn w:val="TableNorma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2">
    <w:name w:val="List Table 2"/>
    <w:basedOn w:val="TableNorma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2Accent2">
    <w:name w:val="List Table 2 Accent 2"/>
    <w:basedOn w:val="TableNorma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2Accent3">
    <w:name w:val="List Table 2 Accent 3"/>
    <w:basedOn w:val="TableNorma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2Accent4">
    <w:name w:val="List Table 2 Accent 4"/>
    <w:basedOn w:val="TableNorma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2Accent5">
    <w:name w:val="List Table 2 Accent 5"/>
    <w:basedOn w:val="TableNorma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2Accent6">
    <w:name w:val="List Table 2 Accent 6"/>
    <w:basedOn w:val="TableNorma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3">
    <w:name w:val="List Table 3"/>
    <w:basedOn w:val="TableNorma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customStyle="1" w:styleId="ListTable3Accent2">
    <w:name w:val="List Table 3 Accent 2"/>
    <w:basedOn w:val="TableNorma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customStyle="1" w:styleId="ListTable3Accent3">
    <w:name w:val="List Table 3 Accent 3"/>
    <w:basedOn w:val="TableNorma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customStyle="1" w:styleId="ListTable3Accent4">
    <w:name w:val="List Table 3 Accent 4"/>
    <w:basedOn w:val="TableNorma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customStyle="1" w:styleId="ListTable3Accent5">
    <w:name w:val="List Table 3 Accent 5"/>
    <w:basedOn w:val="TableNorma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customStyle="1" w:styleId="ListTable3Accent6">
    <w:name w:val="List Table 3 Accent 6"/>
    <w:basedOn w:val="TableNorma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customStyle="1" w:styleId="ListTable4">
    <w:name w:val="List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4Accent2">
    <w:name w:val="List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4Accent3">
    <w:name w:val="List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4Accent4">
    <w:name w:val="List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4Accent5">
    <w:name w:val="List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4Accent6">
    <w:name w:val="List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5Dark">
    <w:name w:val="List Table 5 Dark"/>
    <w:basedOn w:val="TableNorma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ListTable6ColorfulAccent2">
    <w:name w:val="List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ListTable6ColorfulAccent3">
    <w:name w:val="List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ListTable6ColorfulAccent4">
    <w:name w:val="List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ListTable6ColorfulAccent5">
    <w:name w:val="List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ListTable6ColorfulAccent6">
    <w:name w:val="List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ListTable7Colorful">
    <w:name w:val="List Table 7 Colorful"/>
    <w:basedOn w:val="TableNorma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phy">
    <w:name w:val="Bibliography"/>
    <w:basedOn w:val="Normal"/>
    <w:next w:val="Normal"/>
    <w:uiPriority w:val="37"/>
    <w:semiHidden/>
    <w:unhideWhenUsed/>
    <w:rsid w:val="00573DFD"/>
  </w:style>
  <w:style w:type="table" w:styleId="LightList">
    <w:name w:val="Light List"/>
    <w:basedOn w:val="TableNorma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ightListAccent2">
    <w:name w:val="Light List Accent 2"/>
    <w:basedOn w:val="TableNorma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ightListAccent3">
    <w:name w:val="Light List Accent 3"/>
    <w:basedOn w:val="TableNorma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ightListAccent4">
    <w:name w:val="Light List Accent 4"/>
    <w:basedOn w:val="TableNorma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ightListAccent5">
    <w:name w:val="Light List Accent 5"/>
    <w:basedOn w:val="TableNorma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ightListAccent6">
    <w:name w:val="Light List Accent 6"/>
    <w:basedOn w:val="TableNorma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ightShading">
    <w:name w:val="Light Shading"/>
    <w:basedOn w:val="TableNorma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ightShadingAccent2">
    <w:name w:val="Light Shading Accent 2"/>
    <w:basedOn w:val="TableNorma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ightShadingAccent3">
    <w:name w:val="Light Shading Accent 3"/>
    <w:basedOn w:val="TableNorma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ightShadingAccent4">
    <w:name w:val="Light Shading Accent 4"/>
    <w:basedOn w:val="TableNorma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ightShadingAccent5">
    <w:name w:val="Light Shading Accent 5"/>
    <w:basedOn w:val="TableNorma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ightShadingAccent6">
    <w:name w:val="Light Shading Accent 6"/>
    <w:basedOn w:val="TableNorma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ightGrid">
    <w:name w:val="Light Grid"/>
    <w:basedOn w:val="TableNorma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ightGridAccent2">
    <w:name w:val="Light Grid Accent 2"/>
    <w:basedOn w:val="TableNorma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ightGridAccent3">
    <w:name w:val="Light Grid Accent 3"/>
    <w:basedOn w:val="TableNorma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ightGridAccent4">
    <w:name w:val="Light Grid Accent 4"/>
    <w:basedOn w:val="TableNorma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ightGridAccent5">
    <w:name w:val="Light Grid Accent 5"/>
    <w:basedOn w:val="TableNorma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ightGridAccent6">
    <w:name w:val="Light Grid Accent 6"/>
    <w:basedOn w:val="TableNorma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cro">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DefaultParagraphFont"/>
    <w:link w:val="Macro"/>
    <w:uiPriority w:val="99"/>
    <w:semiHidden/>
    <w:rsid w:val="00573DFD"/>
    <w:rPr>
      <w:rFonts w:ascii="Consolas" w:hAnsi="Consolas"/>
      <w:sz w:val="20"/>
      <w:szCs w:val="20"/>
    </w:rPr>
  </w:style>
  <w:style w:type="paragraph" w:styleId="MessageHeader">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DefaultParagraphFont"/>
    <w:link w:val="MessageHeader"/>
    <w:uiPriority w:val="99"/>
    <w:semiHidden/>
    <w:rsid w:val="00573DFD"/>
    <w:rPr>
      <w:rFonts w:asciiTheme="majorHAnsi" w:eastAsiaTheme="majorEastAsia" w:hAnsiTheme="majorHAnsi" w:cstheme="majorBidi"/>
      <w:sz w:val="24"/>
      <w:szCs w:val="24"/>
      <w:shd w:val="pct20" w:color="auto" w:fill="auto"/>
    </w:rPr>
  </w:style>
  <w:style w:type="table" w:styleId="MediumList1">
    <w:name w:val="Medium Lis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diumList1Accent2">
    <w:name w:val="Medium List 1 Accent 2"/>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diumList1Accent3">
    <w:name w:val="Medium List 1 Accent 3"/>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diumList1Accent4">
    <w:name w:val="Medium List 1 Accent 4"/>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diumList1Accent5">
    <w:name w:val="Medium List 1 Accent 5"/>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diumList1Accent6">
    <w:name w:val="Medium List 1 Accent 6"/>
    <w:basedOn w:val="TableNorma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diumList2">
    <w:name w:val="Medium Lis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diumGrid1Accent2">
    <w:name w:val="Medium Grid 1 Accent 2"/>
    <w:basedOn w:val="TableNorma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diumGrid1Accent3">
    <w:name w:val="Medium Grid 1 Accent 3"/>
    <w:basedOn w:val="TableNorma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diumGrid1Accent4">
    <w:name w:val="Medium Grid 1 Accent 4"/>
    <w:basedOn w:val="TableNorma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diumGrid1Accent5">
    <w:name w:val="Medium Grid 1 Accent 5"/>
    <w:basedOn w:val="TableNorma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diumGrid1Accent6">
    <w:name w:val="Medium Grid 1 Accent 6"/>
    <w:basedOn w:val="TableNorma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diumGrid2">
    <w:name w:val="Medium Grid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diumGrid3Accent2">
    <w:name w:val="Medium Grid 3 Accent 2"/>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diumGrid3Accent3">
    <w:name w:val="Medium Grid 3 Accent 3"/>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diumGrid3Accent4">
    <w:name w:val="Medium Grid 3 Accent 4"/>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diumGrid3Accent5">
    <w:name w:val="Medium Grid 3 Accent 5"/>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diumGrid3Accent6">
    <w:name w:val="Medium Grid 3 Accent 6"/>
    <w:basedOn w:val="TableNorma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TableContemporary">
    <w:name w:val="Table Contemporary"/>
    <w:basedOn w:val="TableNorma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DarkList">
    <w:name w:val="Dark List"/>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DarkListAccent2">
    <w:name w:val="Dark List Accent 2"/>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DarkListAccent3">
    <w:name w:val="Dark List Accent 3"/>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DarkListAccent4">
    <w:name w:val="Dark List Accent 4"/>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DarkListAccent5">
    <w:name w:val="Dark List Accent 5"/>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DarkListAccent6">
    <w:name w:val="Dark List Accent 6"/>
    <w:basedOn w:val="TableNorma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
    <w:name w:val="Normal (Web)"/>
    <w:basedOn w:val="Normal"/>
    <w:uiPriority w:val="99"/>
    <w:semiHidden/>
    <w:unhideWhenUsed/>
    <w:rsid w:val="00573DFD"/>
    <w:rPr>
      <w:rFonts w:ascii="Times New Roman" w:hAnsi="Times New Roman" w:cs="Times New Roman"/>
      <w:sz w:val="24"/>
      <w:szCs w:val="24"/>
    </w:rPr>
  </w:style>
  <w:style w:type="paragraph" w:styleId="NormalIndent">
    <w:name w:val="Normal Indent"/>
    <w:basedOn w:val="Normal"/>
    <w:uiPriority w:val="99"/>
    <w:semiHidden/>
    <w:unhideWhenUsed/>
    <w:rsid w:val="00573DFD"/>
    <w:pPr>
      <w:ind w:left="1304"/>
    </w:pPr>
  </w:style>
  <w:style w:type="paragraph" w:styleId="ListNumber4">
    <w:name w:val="List Number 4"/>
    <w:basedOn w:val="Normal"/>
    <w:uiPriority w:val="99"/>
    <w:semiHidden/>
    <w:unhideWhenUsed/>
    <w:rsid w:val="00573DFD"/>
    <w:pPr>
      <w:numPr>
        <w:numId w:val="40"/>
      </w:numPr>
      <w:contextualSpacing/>
    </w:pPr>
  </w:style>
  <w:style w:type="paragraph" w:styleId="ListNumber5">
    <w:name w:val="List Number 5"/>
    <w:basedOn w:val="Normal"/>
    <w:uiPriority w:val="99"/>
    <w:semiHidden/>
    <w:unhideWhenUsed/>
    <w:rsid w:val="00573DFD"/>
    <w:pPr>
      <w:numPr>
        <w:numId w:val="41"/>
      </w:numPr>
      <w:contextualSpacing/>
    </w:pPr>
  </w:style>
  <w:style w:type="character" w:customStyle="1" w:styleId="Mention">
    <w:name w:val="Mention"/>
    <w:basedOn w:val="DefaultParagraphFont"/>
    <w:uiPriority w:val="99"/>
    <w:semiHidden/>
    <w:unhideWhenUsed/>
    <w:rsid w:val="00573DFD"/>
    <w:rPr>
      <w:noProof w:val="0"/>
      <w:color w:val="2B579A"/>
      <w:shd w:val="clear" w:color="auto" w:fill="E6E6E6"/>
    </w:rPr>
  </w:style>
  <w:style w:type="table" w:customStyle="1" w:styleId="PlainTable1">
    <w:name w:val="Plain Table 1"/>
    <w:basedOn w:val="TableNorma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DefaultParagraphFont"/>
    <w:link w:val="PlainText"/>
    <w:uiPriority w:val="99"/>
    <w:semiHidden/>
    <w:rsid w:val="00573DFD"/>
    <w:rPr>
      <w:rFonts w:ascii="Consolas" w:hAnsi="Consolas"/>
      <w:sz w:val="21"/>
      <w:szCs w:val="21"/>
    </w:rPr>
  </w:style>
  <w:style w:type="character" w:customStyle="1" w:styleId="UnresolvedMention">
    <w:name w:val="Unresolved Mention"/>
    <w:basedOn w:val="DefaultParagraphFont"/>
    <w:uiPriority w:val="99"/>
    <w:semiHidden/>
    <w:unhideWhenUsed/>
    <w:rsid w:val="00573DFD"/>
    <w:rPr>
      <w:noProof w:val="0"/>
      <w:color w:val="808080"/>
      <w:shd w:val="clear" w:color="auto" w:fill="E6E6E6"/>
    </w:rPr>
  </w:style>
  <w:style w:type="table" w:styleId="TableProfessional">
    <w:name w:val="Table Professional"/>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Bullet4">
    <w:name w:val="List Bullet 4"/>
    <w:basedOn w:val="Normal"/>
    <w:uiPriority w:val="99"/>
    <w:semiHidden/>
    <w:unhideWhenUsed/>
    <w:rsid w:val="00573DFD"/>
    <w:pPr>
      <w:numPr>
        <w:numId w:val="42"/>
      </w:numPr>
      <w:contextualSpacing/>
    </w:pPr>
  </w:style>
  <w:style w:type="paragraph" w:styleId="ListBullet5">
    <w:name w:val="List Bullet 5"/>
    <w:basedOn w:val="Normal"/>
    <w:uiPriority w:val="99"/>
    <w:semiHidden/>
    <w:unhideWhenUsed/>
    <w:rsid w:val="00573DFD"/>
    <w:pPr>
      <w:numPr>
        <w:numId w:val="43"/>
      </w:numPr>
      <w:contextualSpacing/>
    </w:pPr>
  </w:style>
  <w:style w:type="character" w:styleId="LineNumber">
    <w:name w:val="line number"/>
    <w:basedOn w:val="DefaultParagraphFont"/>
    <w:uiPriority w:val="99"/>
    <w:semiHidden/>
    <w:unhideWhenUsed/>
    <w:rsid w:val="00573DFD"/>
    <w:rPr>
      <w:noProof w:val="0"/>
    </w:rPr>
  </w:style>
  <w:style w:type="character" w:customStyle="1" w:styleId="Rubrik6Char">
    <w:name w:val="Rubrik 6 Char"/>
    <w:basedOn w:val="DefaultParagraphFont"/>
    <w:link w:val="Heading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DefaultParagraphFont"/>
    <w:link w:val="Heading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DefaultParagraphFont"/>
    <w:link w:val="Heading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DefaultParagraphFont"/>
    <w:link w:val="Heading9"/>
    <w:uiPriority w:val="9"/>
    <w:semiHidden/>
    <w:rsid w:val="00573DFD"/>
    <w:rPr>
      <w:rFonts w:asciiTheme="majorHAnsi" w:eastAsiaTheme="majorEastAsia" w:hAnsiTheme="majorHAnsi" w:cstheme="majorBidi"/>
      <w:i/>
      <w:iCs/>
      <w:color w:val="272727" w:themeColor="text1" w:themeTint="D8"/>
      <w:sz w:val="21"/>
      <w:szCs w:val="21"/>
    </w:rPr>
  </w:style>
  <w:style w:type="table" w:customStyle="1" w:styleId="GridTable1Light">
    <w:name w:val="Grid Table 1 Light"/>
    <w:basedOn w:val="TableNorma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2Accent2">
    <w:name w:val="Grid Table 2 Accent 2"/>
    <w:basedOn w:val="TableNorma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2Accent3">
    <w:name w:val="Grid Table 2 Accent 3"/>
    <w:basedOn w:val="TableNorma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2Accent4">
    <w:name w:val="Grid Table 2 Accent 4"/>
    <w:basedOn w:val="TableNorma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2Accent5">
    <w:name w:val="Grid Table 2 Accent 5"/>
    <w:basedOn w:val="TableNorma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2Accent6">
    <w:name w:val="Grid Table 2 Accent 6"/>
    <w:basedOn w:val="TableNorma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3">
    <w:name w:val="Grid Table 3"/>
    <w:basedOn w:val="TableNorma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3Accent2">
    <w:name w:val="Grid Table 3 Accent 2"/>
    <w:basedOn w:val="TableNorma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3Accent3">
    <w:name w:val="Grid Table 3 Accent 3"/>
    <w:basedOn w:val="TableNorma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3Accent4">
    <w:name w:val="Grid Table 3 Accent 4"/>
    <w:basedOn w:val="TableNorma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3Accent5">
    <w:name w:val="Grid Table 3 Accent 5"/>
    <w:basedOn w:val="TableNorma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3Accent6">
    <w:name w:val="Grid Table 3 Accent 6"/>
    <w:basedOn w:val="TableNorma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customStyle="1" w:styleId="GridTable4">
    <w:name w:val="Grid Table 4"/>
    <w:basedOn w:val="TableNorma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4Accent2">
    <w:name w:val="Grid Table 4 Accent 2"/>
    <w:basedOn w:val="TableNorma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4Accent3">
    <w:name w:val="Grid Table 4 Accent 3"/>
    <w:basedOn w:val="TableNorma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4Accent4">
    <w:name w:val="Grid Table 4 Accent 4"/>
    <w:basedOn w:val="TableNorma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4Accent5">
    <w:name w:val="Grid Table 4 Accent 5"/>
    <w:basedOn w:val="TableNorma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4Accent6">
    <w:name w:val="Grid Table 4 Accent 6"/>
    <w:basedOn w:val="TableNorma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5Dark">
    <w:name w:val="Grid Table 5 Dark"/>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customStyle="1" w:styleId="GridTable5DarkAccent2">
    <w:name w:val="Grid Table 5 Dark Accent 2"/>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customStyle="1" w:styleId="GridTable5DarkAccent3">
    <w:name w:val="Grid Table 5 Dark Accent 3"/>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customStyle="1" w:styleId="GridTable5DarkAccent4">
    <w:name w:val="Grid Table 5 Dark Accent 4"/>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customStyle="1" w:styleId="GridTable5DarkAccent5">
    <w:name w:val="Grid Table 5 Dark Accent 5"/>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customStyle="1" w:styleId="GridTable5DarkAccent6">
    <w:name w:val="Grid Table 5 Dark Accent 6"/>
    <w:basedOn w:val="TableNorma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customStyle="1" w:styleId="GridTable6Colorful">
    <w:name w:val="Grid Table 6 Colorful"/>
    <w:basedOn w:val="TableNorma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customStyle="1" w:styleId="GridTable6ColorfulAccent2">
    <w:name w:val="Grid Table 6 Colorful Accent 2"/>
    <w:basedOn w:val="TableNorma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customStyle="1" w:styleId="GridTable6ColorfulAccent3">
    <w:name w:val="Grid Table 6 Colorful Accent 3"/>
    <w:basedOn w:val="TableNorma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customStyle="1" w:styleId="GridTable6ColorfulAccent4">
    <w:name w:val="Grid Table 6 Colorful Accent 4"/>
    <w:basedOn w:val="TableNorma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customStyle="1" w:styleId="GridTable6ColorfulAccent5">
    <w:name w:val="Grid Table 6 Colorful Accent 5"/>
    <w:basedOn w:val="TableNorma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customStyle="1" w:styleId="GridTable6ColorfulAccent6">
    <w:name w:val="Grid Table 6 Colorful Accent 6"/>
    <w:basedOn w:val="TableNorma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customStyle="1" w:styleId="GridTable7Colorful">
    <w:name w:val="Grid Table 7 Colorful"/>
    <w:basedOn w:val="TableNorma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customStyle="1" w:styleId="GridTable7ColorfulAccent2">
    <w:name w:val="Grid Table 7 Colorful Accent 2"/>
    <w:basedOn w:val="TableNorma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customStyle="1" w:styleId="GridTable7ColorfulAccent3">
    <w:name w:val="Grid Table 7 Colorful Accent 3"/>
    <w:basedOn w:val="TableNorma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customStyle="1" w:styleId="GridTable7ColorfulAccent4">
    <w:name w:val="Grid Table 7 Colorful Accent 4"/>
    <w:basedOn w:val="TableNorma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customStyle="1" w:styleId="GridTable7ColorfulAccent5">
    <w:name w:val="Grid Table 7 Colorful Accent 5"/>
    <w:basedOn w:val="TableNorma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customStyle="1" w:styleId="GridTable7ColorfulAccent6">
    <w:name w:val="Grid Table 7 Colorful Accent 6"/>
    <w:basedOn w:val="TableNorma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e">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DefaultParagraphFont"/>
    <w:link w:val="Signature"/>
    <w:uiPriority w:val="99"/>
    <w:semiHidden/>
    <w:rsid w:val="00573DFD"/>
  </w:style>
  <w:style w:type="character" w:styleId="EndnoteReference">
    <w:name w:val="endnote reference"/>
    <w:basedOn w:val="DefaultParagraphFont"/>
    <w:uiPriority w:val="99"/>
    <w:semiHidden/>
    <w:unhideWhenUsed/>
    <w:rsid w:val="00573DFD"/>
    <w:rPr>
      <w:noProof w:val="0"/>
      <w:vertAlign w:val="superscript"/>
    </w:rPr>
  </w:style>
  <w:style w:type="paragraph" w:styleId="Endnote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DefaultParagraphFont"/>
    <w:link w:val="EndnoteText"/>
    <w:uiPriority w:val="99"/>
    <w:semiHidden/>
    <w:rsid w:val="00573DFD"/>
    <w:rPr>
      <w:sz w:val="20"/>
      <w:szCs w:val="20"/>
    </w:rPr>
  </w:style>
  <w:style w:type="character" w:customStyle="1" w:styleId="SmartHyperlink">
    <w:name w:val="Smart Hyperlink"/>
    <w:basedOn w:val="DefaultParagraphFont"/>
    <w:uiPriority w:val="99"/>
    <w:semiHidden/>
    <w:unhideWhenUsed/>
    <w:rsid w:val="00573DFD"/>
    <w:rPr>
      <w:noProof w:val="0"/>
      <w:u w:val="dotted"/>
    </w:rPr>
  </w:style>
  <w:style w:type="table" w:styleId="TableClassic1">
    <w:name w:val="Table Classic 1"/>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Pr/>
      <w:tcPr/>
    </w:tblStylePr>
    <w:tblStylePr w:type="swCell">
      <w:rPr>
        <w:b/>
        <w:bCs/>
      </w:rPr>
      <w:tblPr/>
      <w:tcPr/>
    </w:tblStylePr>
  </w:style>
  <w:style w:type="table" w:styleId="TableClassic2">
    <w:name w:val="Table Classic 2"/>
    <w:basedOn w:val="TableNorma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Pr/>
      <w:tcPr/>
    </w:tblStylePr>
    <w:tblStylePr w:type="nwCell">
      <w:tblPr/>
      <w:tcPr>
        <w:shd w:val="solid" w:color="800080" w:fill="FFFFFF"/>
      </w:tcPr>
    </w:tblStylePr>
    <w:tblStylePr w:type="swCell">
      <w:rPr>
        <w:color w:val="000080"/>
      </w:rPr>
      <w:tblPr/>
      <w:tcPr/>
    </w:tblStylePr>
  </w:style>
  <w:style w:type="table" w:styleId="TableClassic3">
    <w:name w:val="Table Classic 3"/>
    <w:basedOn w:val="TableNorma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Pr/>
      <w:tcPr/>
    </w:tblStylePr>
  </w:style>
  <w:style w:type="table" w:styleId="TableClassic4">
    <w:name w:val="Table Classic 4"/>
    <w:basedOn w:val="TableNorma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Pr/>
      <w:tcPr/>
    </w:tblStylePr>
    <w:tblStylePr w:type="nwCell">
      <w:rPr>
        <w:b/>
        <w:bCs/>
      </w:rPr>
      <w:tblPr/>
      <w:tcPr/>
    </w:tblStylePr>
    <w:tblStylePr w:type="swCell">
      <w:rPr>
        <w:color w:val="000080"/>
      </w:rPr>
      <w:tblPr/>
      <w:tcPr/>
    </w:tblStylePr>
  </w:style>
  <w:style w:type="character" w:styleId="Strong">
    <w:name w:val="Strong"/>
    <w:basedOn w:val="DefaultParagraphFont"/>
    <w:uiPriority w:val="22"/>
    <w:semiHidden/>
    <w:qFormat/>
    <w:rsid w:val="00573DFD"/>
    <w:rPr>
      <w:b/>
      <w:bCs/>
      <w:noProof w:val="0"/>
    </w:rPr>
  </w:style>
  <w:style w:type="character" w:styleId="IntenseEmphasis">
    <w:name w:val="Intense Emphasis"/>
    <w:basedOn w:val="DefaultParagraphFont"/>
    <w:uiPriority w:val="21"/>
    <w:semiHidden/>
    <w:qFormat/>
    <w:rsid w:val="00573DFD"/>
    <w:rPr>
      <w:i/>
      <w:iCs/>
      <w:noProof w:val="0"/>
      <w:color w:val="1A3050" w:themeColor="accent1"/>
    </w:rPr>
  </w:style>
  <w:style w:type="character" w:styleId="IntenseReference">
    <w:name w:val="Intense Reference"/>
    <w:basedOn w:val="DefaultParagraphFont"/>
    <w:uiPriority w:val="32"/>
    <w:semiHidden/>
    <w:qFormat/>
    <w:rsid w:val="00573DFD"/>
    <w:rPr>
      <w:b/>
      <w:bCs/>
      <w:smallCaps/>
      <w:noProof w:val="0"/>
      <w:color w:val="1A3050" w:themeColor="accent1"/>
      <w:spacing w:val="5"/>
    </w:rPr>
  </w:style>
  <w:style w:type="paragraph" w:styleId="IntenseQuote">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DefaultParagraphFont"/>
    <w:link w:val="IntenseQuote"/>
    <w:uiPriority w:val="30"/>
    <w:semiHidden/>
    <w:rsid w:val="00573DFD"/>
    <w:rPr>
      <w:i/>
      <w:iCs/>
      <w:color w:val="1A3050" w:themeColor="accent1"/>
    </w:rPr>
  </w:style>
  <w:style w:type="table" w:styleId="Table3Deffects1">
    <w:name w:val="Table 3D effects 1"/>
    <w:basedOn w:val="TableNormal"/>
    <w:uiPriority w:val="99"/>
    <w:semiHidden/>
    <w:unhideWhenUsed/>
    <w:rsid w:val="00573DFD"/>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blStylePr>
    <w:tblStylePr w:type="nwCell">
      <w:tblPr/>
      <w:tcPr/>
    </w:tblStylePr>
    <w:tblStylePr w:type="seCell">
      <w:tblPr/>
      <w:tcPr/>
    </w:tblStylePr>
    <w:tblStylePr w:type="swCell">
      <w:rPr>
        <w:color w:val="000080"/>
      </w:rPr>
      <w:tblPr/>
      <w:tcPr/>
    </w:tblStylePr>
  </w:style>
  <w:style w:type="table" w:styleId="Table3Deffects2">
    <w:name w:val="Table 3D effects 2"/>
    <w:basedOn w:val="TableNormal"/>
    <w:uiPriority w:val="99"/>
    <w:semiHidden/>
    <w:unhideWhenUsed/>
    <w:rsid w:val="00573DFD"/>
    <w:tblPr>
      <w:tblStyleRowBandSize w:val="1"/>
    </w:tblPr>
    <w:tcPr>
      <w:shd w:val="solid" w:color="C0C0C0" w:fill="FFFFFF"/>
    </w:tc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3Deffects3">
    <w:name w:val="Table 3D effects 3"/>
    <w:basedOn w:val="TableNormal"/>
    <w:uiPriority w:val="99"/>
    <w:semiHidden/>
    <w:unhideWhenUsed/>
    <w:rsid w:val="00573DFD"/>
    <w:tblPr>
      <w:tblStyleRowBandSize w:val="1"/>
      <w:tblStyleColBandSize w:val="1"/>
    </w:tblPr>
    <w:tblStylePr w:type="firstRow">
      <w:rPr>
        <w:b/>
        <w:bCs/>
      </w:rPr>
      <w:tblPr/>
      <w:tc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Pr/>
      <w:tcPr/>
    </w:tblStylePr>
  </w:style>
  <w:style w:type="table" w:styleId="TableColumns1">
    <w:name w:val="Table Columns 1"/>
    <w:basedOn w:val="TableNorma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Pr/>
      <w:tcPr/>
    </w:tblStylePr>
    <w:tblStylePr w:type="firstCol">
      <w:rPr>
        <w:b w:val="0"/>
        <w:bCs w:val="0"/>
      </w:rPr>
      <w:tblPr/>
      <w:tcPr/>
    </w:tblStylePr>
    <w:tblStylePr w:type="lastCol">
      <w:rPr>
        <w:b w:val="0"/>
        <w:bCs w:val="0"/>
      </w:rPr>
      <w:tblPr/>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blStylePr>
    <w:tblStylePr w:type="swCell">
      <w:rPr>
        <w:b/>
        <w:bCs/>
      </w:rPr>
      <w:tblPr/>
      <w:tcPr/>
    </w:tblStylePr>
  </w:style>
  <w:style w:type="table" w:styleId="TableColumns2">
    <w:name w:val="Table Columns 2"/>
    <w:basedOn w:val="TableNormal"/>
    <w:uiPriority w:val="99"/>
    <w:semiHidden/>
    <w:unhideWhenUsed/>
    <w:rsid w:val="00573DFD"/>
    <w:rPr>
      <w:b/>
      <w:bCs/>
    </w:rPr>
    <w:tblPr>
      <w:tblStyleColBandSize w:val="1"/>
    </w:tblPr>
    <w:tblStylePr w:type="firstRow">
      <w:rPr>
        <w:color w:val="FFFFFF"/>
      </w:rPr>
      <w:tblPr/>
      <w:tcPr>
        <w:shd w:val="solid" w:color="000080" w:fill="FFFFFF"/>
      </w:tcPr>
    </w:tblStylePr>
    <w:tblStylePr w:type="lastRow">
      <w:rPr>
        <w:b w:val="0"/>
        <w:bCs w:val="0"/>
      </w:rPr>
      <w:tblPr/>
      <w:tcPr/>
    </w:tblStylePr>
    <w:tblStylePr w:type="firstCol">
      <w:rPr>
        <w:b w:val="0"/>
        <w:bCs w:val="0"/>
        <w:color w:val="000000"/>
      </w:rPr>
      <w:tblPr/>
      <w:tcPr/>
    </w:tblStylePr>
    <w:tblStylePr w:type="lastCol">
      <w:rPr>
        <w:b w:val="0"/>
        <w:bCs w:val="0"/>
      </w:rPr>
      <w:tblPr/>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blStylePr>
    <w:tblStylePr w:type="swCell">
      <w:rPr>
        <w:b/>
        <w:bCs/>
      </w:rPr>
      <w:tblPr/>
      <w:tcPr/>
    </w:tblStylePr>
  </w:style>
  <w:style w:type="table" w:styleId="TableColumns3">
    <w:name w:val="Table Columns 3"/>
    <w:basedOn w:val="TableNorma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Pr/>
      <w:tcPr/>
    </w:tblStylePr>
    <w:tblStylePr w:type="lastCol">
      <w:rPr>
        <w:b w:val="0"/>
        <w:bCs w:val="0"/>
      </w:rPr>
      <w:tblPr/>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blStylePr>
  </w:style>
  <w:style w:type="table" w:styleId="TableColumns4">
    <w:name w:val="Table Columns 4"/>
    <w:basedOn w:val="TableNormal"/>
    <w:uiPriority w:val="99"/>
    <w:semiHidden/>
    <w:unhideWhenUsed/>
    <w:rsid w:val="00573DFD"/>
    <w:tblPr>
      <w:tblStyleColBandSize w:val="1"/>
    </w:tblPr>
    <w:tblStylePr w:type="firstRow">
      <w:rPr>
        <w:color w:val="FFFFFF"/>
      </w:rPr>
      <w:tblPr/>
      <w:tcPr>
        <w:shd w:val="solid" w:color="000000" w:fill="FFFFFF"/>
      </w:tcPr>
    </w:tblStylePr>
    <w:tblStylePr w:type="lastRow">
      <w:rPr>
        <w:b/>
        <w:bCs/>
      </w:rPr>
      <w:tblPr/>
      <w:tcPr/>
    </w:tblStylePr>
    <w:tblStylePr w:type="lastCol">
      <w:rPr>
        <w:b/>
        <w:bCs/>
      </w:rPr>
      <w:tblPr/>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Pr/>
      <w:tcPr/>
    </w:tblStylePr>
    <w:tblStylePr w:type="lastCol">
      <w:rPr>
        <w:b/>
        <w:bCs/>
      </w:rPr>
      <w:tblPr/>
      <w:tcPr/>
    </w:tblStylePr>
    <w:tblStylePr w:type="band1Vert">
      <w:rPr>
        <w:color w:val="auto"/>
      </w:rPr>
      <w:tblPr/>
      <w:tcPr>
        <w:shd w:val="solid" w:color="C0C0C0" w:fill="FFFFFF"/>
      </w:tcPr>
    </w:tblStylePr>
    <w:tblStylePr w:type="band2Vert">
      <w:rPr>
        <w:color w:val="auto"/>
      </w:rPr>
    </w:tblStylePr>
  </w:style>
  <w:style w:type="table" w:styleId="TableList1">
    <w:name w:val="Table List 1"/>
    <w:basedOn w:val="TableNorma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Pr/>
      <w:tcPr/>
    </w:tblStylePr>
    <w:tblStylePr w:type="swCell">
      <w:rPr>
        <w:b/>
        <w:bCs/>
      </w:rPr>
      <w:tblPr/>
      <w:tcPr/>
    </w:tblStylePr>
  </w:style>
  <w:style w:type="table" w:styleId="TableList2">
    <w:name w:val="Table List 2"/>
    <w:basedOn w:val="TableNorma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Pr/>
      <w:tcPr/>
    </w:tblStylePr>
    <w:tblStylePr w:type="swCell">
      <w:rPr>
        <w:b/>
        <w:bCs/>
      </w:rPr>
      <w:tblPr/>
      <w:tcPr/>
    </w:tblStylePr>
  </w:style>
  <w:style w:type="table" w:styleId="TableList3">
    <w:name w:val="Table List 3"/>
    <w:basedOn w:val="TableNorma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Pr/>
      <w:tcPr/>
    </w:tblStylePr>
  </w:style>
  <w:style w:type="table" w:styleId="TableList4">
    <w:name w:val="Table List 4"/>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Pr/>
      <w:tcPr/>
    </w:tblStylePr>
  </w:style>
  <w:style w:type="table" w:styleId="TableList6">
    <w:name w:val="Table List 6"/>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Pr/>
      <w:tcPr/>
    </w:tblStylePr>
    <w:tblStylePr w:type="lastCol">
      <w:rPr>
        <w:b/>
        <w:bCs/>
      </w:rPr>
      <w:tblPr/>
      <w:tc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tblStylePr w:type="band1Horz">
      <w:rPr>
        <w:color w:val="auto"/>
      </w:rPr>
      <w:tblPr/>
      <w:tcPr>
        <w:shd w:val="pct25" w:color="FFFF00" w:fill="FFFFFF"/>
      </w:tcPr>
    </w:tblStylePr>
    <w:tblStylePr w:type="band2Horz">
      <w:tblPr/>
      <w:tcPr>
        <w:shd w:val="pct50" w:color="FF0000" w:fill="FFFFFF"/>
      </w:tcPr>
    </w:tblStylePr>
  </w:style>
  <w:style w:type="table" w:styleId="TableGrid1">
    <w:name w:val="Table Grid 1"/>
    <w:basedOn w:val="TableNorma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blStylePr>
    <w:tblStylePr w:type="lastCol">
      <w:rPr>
        <w:i/>
        <w:iCs/>
      </w:rPr>
      <w:tblPr/>
      <w:tcPr/>
    </w:tblStylePr>
  </w:style>
  <w:style w:type="table" w:styleId="TableGrid2">
    <w:name w:val="Table Grid 2"/>
    <w:basedOn w:val="TableNorma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blStylePr>
    <w:tblStylePr w:type="lastRow">
      <w:rPr>
        <w:b/>
        <w:bCs/>
      </w:rPr>
      <w:tblPr/>
      <w:tcPr>
        <w:tcBorders>
          <w:top w:val="single" w:sz="6" w:space="0" w:color="000000"/>
        </w:tcBorders>
      </w:tcPr>
    </w:tblStylePr>
    <w:tblStylePr w:type="firstCol">
      <w:rPr>
        <w:b/>
        <w:bCs/>
      </w:rPr>
      <w:tblPr/>
      <w:tcPr/>
    </w:tblStylePr>
    <w:tblStylePr w:type="lastCol">
      <w:rPr>
        <w:b/>
        <w:bCs/>
      </w:rPr>
      <w:tblPr/>
      <w:tcPr/>
    </w:tblStylePr>
  </w:style>
  <w:style w:type="table" w:styleId="TableGrid3">
    <w:name w:val="Table Grid 3"/>
    <w:basedOn w:val="TableNorma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Pr/>
      <w:tcPr/>
    </w:tblStylePr>
    <w:tblStylePr w:type="lastCol">
      <w:rPr>
        <w:b/>
        <w:bCs/>
      </w:rPr>
      <w:tblPr/>
      <w:tcPr/>
    </w:tblStylePr>
  </w:style>
  <w:style w:type="table" w:styleId="TableGrid4">
    <w:name w:val="Table Grid 4"/>
    <w:basedOn w:val="TableNorma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Pr/>
      <w:tcPr/>
    </w:tblStylePr>
  </w:style>
  <w:style w:type="table" w:styleId="TableGrid5">
    <w:name w:val="Table Grid 5"/>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Pr/>
      <w:tcPr/>
    </w:tblStylePr>
    <w:tblStylePr w:type="lastCol">
      <w:rPr>
        <w:b/>
        <w:bCs/>
      </w:rPr>
      <w:tblPr/>
      <w:tc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Pr/>
      <w:tc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Pr/>
      <w:tcPr/>
    </w:tblStylePr>
    <w:tblStylePr w:type="lastCol">
      <w:rPr>
        <w:b w:val="0"/>
        <w:bCs w:val="0"/>
      </w:rPr>
      <w:tblPr/>
      <w:tc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Pr/>
      <w:tcPr/>
    </w:tblStylePr>
    <w:tblStylePr w:type="lastCol">
      <w:rPr>
        <w:b/>
        <w:bCs/>
        <w:color w:val="auto"/>
      </w:rPr>
      <w:tblPr/>
      <w:tcPr/>
    </w:tblStylePr>
  </w:style>
  <w:style w:type="table" w:customStyle="1" w:styleId="GridTableLight">
    <w:name w:val="Grid Table Light"/>
    <w:basedOn w:val="TableNorma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DefaultParagraphFont"/>
    <w:link w:val="Subtitle"/>
    <w:uiPriority w:val="11"/>
    <w:semiHidden/>
    <w:rsid w:val="00573DFD"/>
    <w:rPr>
      <w:rFonts w:eastAsiaTheme="minorEastAsia"/>
      <w:color w:val="5A5A5A" w:themeColor="text1" w:themeTint="A5"/>
      <w:spacing w:val="15"/>
      <w:sz w:val="22"/>
      <w:szCs w:val="22"/>
    </w:rPr>
  </w:style>
  <w:style w:type="table" w:styleId="TableWeb1">
    <w:name w:val="Table Web 1"/>
    <w:basedOn w:val="TableNorma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2">
    <w:name w:val="Table Web 2"/>
    <w:basedOn w:val="TableNorma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blPrEx>
      <w:tblCellSpacing w:w="20" w:type="dxa"/>
    </w:tblPrEx>
    <w:trPr>
      <w:tblCellSpacing w:w="20" w:type="dxa"/>
    </w:trPr>
    <w:tcPr>
      <w:shd w:val="clear" w:color="auto" w:fill="auto"/>
    </w:tcPr>
    <w:tblStylePr w:type="firstRow">
      <w:rPr>
        <w:color w:val="auto"/>
      </w:rPr>
      <w:tblPr/>
      <w:tcPr/>
    </w:tblStylePr>
  </w:style>
  <w:style w:type="table" w:styleId="TableWeb3">
    <w:name w:val="Table Web 3"/>
    <w:basedOn w:val="TableNorma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blPrEx>
      <w:tblCellSpacing w:w="20" w:type="dxa"/>
    </w:tblPrEx>
    <w:trPr>
      <w:tblCellSpacing w:w="20" w:type="dxa"/>
    </w:trPr>
    <w:tcPr>
      <w:shd w:val="clear" w:color="auto" w:fill="auto"/>
    </w:tcPr>
    <w:tblStylePr w:type="firstRow">
      <w:rPr>
        <w:color w:val="auto"/>
      </w:rPr>
      <w:tblPr/>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glossaryDocument" Target="glossary/document.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eader" Target="header1.xml" /></Relationships>
</file>

<file path=word/_rels/header3.xml.rels>&#65279;<?xml version="1.0" encoding="utf-8" standalone="yes"?><Relationships xmlns="http://schemas.openxmlformats.org/package/2006/relationships"><Relationship Id="rId1" Type="http://schemas.openxmlformats.org/officeDocument/2006/relationships/image" Target="media/image1.e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Data\RK-IT\Office\RK%20Basmall.dotx" TargetMode="Externa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F0AB42E90CB47DFAD9E4FF6A03D1945"/>
        <w:category>
          <w:name w:val="Allmänt"/>
          <w:gallery w:val="placeholder"/>
        </w:category>
        <w:types>
          <w:type w:val="bbPlcHdr"/>
        </w:types>
        <w:behaviors>
          <w:behavior w:val="content"/>
        </w:behaviors>
        <w:guid w:val="{A8BDC5E2-E648-41D6-B138-E633109D13BC}"/>
      </w:docPartPr>
      <w:docPartBody>
        <w:p w:rsidR="000449D0" w:rsidP="00AE7A90">
          <w:pPr>
            <w:pStyle w:val="8F0AB42E90CB47DFAD9E4FF6A03D1945"/>
          </w:pPr>
          <w:r>
            <w:rPr>
              <w:rStyle w:val="PlaceholderText"/>
            </w:rPr>
            <w:t xml:space="preserve"> </w:t>
          </w:r>
        </w:p>
      </w:docPartBody>
    </w:docPart>
    <w:docPart>
      <w:docPartPr>
        <w:name w:val="83535FB814864AA09ABC97ACD230E9BF"/>
        <w:category>
          <w:name w:val="Allmänt"/>
          <w:gallery w:val="placeholder"/>
        </w:category>
        <w:types>
          <w:type w:val="bbPlcHdr"/>
        </w:types>
        <w:behaviors>
          <w:behavior w:val="content"/>
        </w:behaviors>
        <w:guid w:val="{BC338A91-1FE8-452D-AB5F-1C337C9809A3}"/>
      </w:docPartPr>
      <w:docPartBody>
        <w:p w:rsidR="000449D0" w:rsidP="00AE7A90">
          <w:pPr>
            <w:pStyle w:val="83535FB814864AA09ABC97ACD230E9BF1"/>
          </w:pPr>
          <w:r>
            <w:rPr>
              <w:rStyle w:val="PlaceholderText"/>
            </w:rPr>
            <w:t xml:space="preserve"> </w:t>
          </w:r>
        </w:p>
      </w:docPartBody>
    </w:docPart>
    <w:docPart>
      <w:docPartPr>
        <w:name w:val="FCBA25F94D7442108DC8CF7676F56488"/>
        <w:category>
          <w:name w:val="Allmänt"/>
          <w:gallery w:val="placeholder"/>
        </w:category>
        <w:types>
          <w:type w:val="bbPlcHdr"/>
        </w:types>
        <w:behaviors>
          <w:behavior w:val="content"/>
        </w:behaviors>
        <w:guid w:val="{891B7BFA-E5DB-4E04-A05D-3EA49AC22CCD}"/>
      </w:docPartPr>
      <w:docPartBody>
        <w:p w:rsidR="000449D0" w:rsidP="00AE7A90">
          <w:pPr>
            <w:pStyle w:val="FCBA25F94D7442108DC8CF7676F564881"/>
          </w:pPr>
          <w:r>
            <w:rPr>
              <w:rStyle w:val="PlaceholderText"/>
            </w:rPr>
            <w:t xml:space="preserve"> </w:t>
          </w:r>
        </w:p>
      </w:docPartBody>
    </w:docPart>
    <w:docPart>
      <w:docPartPr>
        <w:name w:val="D870032CAC554E1B941DC9061F5B4A79"/>
        <w:category>
          <w:name w:val="Allmänt"/>
          <w:gallery w:val="placeholder"/>
        </w:category>
        <w:types>
          <w:type w:val="bbPlcHdr"/>
        </w:types>
        <w:behaviors>
          <w:behavior w:val="content"/>
        </w:behaviors>
        <w:guid w:val="{F8F4CB14-CB30-414D-81FE-4F2418B0AE90}"/>
      </w:docPartPr>
      <w:docPartBody>
        <w:p w:rsidR="000449D0" w:rsidP="00AE7A90">
          <w:pPr>
            <w:pStyle w:val="D870032CAC554E1B941DC9061F5B4A79"/>
          </w:pPr>
          <w:r>
            <w:rPr>
              <w:rStyle w:val="PlaceholderText"/>
            </w:rPr>
            <w:t xml:space="preserve"> </w:t>
          </w:r>
        </w:p>
      </w:docPartBody>
    </w:docPart>
    <w:docPart>
      <w:docPartPr>
        <w:name w:val="521A3B401D024F9BA95F5481C8BD0CC4"/>
        <w:category>
          <w:name w:val="Allmänt"/>
          <w:gallery w:val="placeholder"/>
        </w:category>
        <w:types>
          <w:type w:val="bbPlcHdr"/>
        </w:types>
        <w:behaviors>
          <w:behavior w:val="content"/>
        </w:behaviors>
        <w:guid w:val="{53D19565-4001-4F2D-83D9-7F986CC47B4B}"/>
      </w:docPartPr>
      <w:docPartBody>
        <w:p w:rsidR="000449D0" w:rsidP="00AE7A90">
          <w:pPr>
            <w:pStyle w:val="521A3B401D024F9BA95F5481C8BD0CC4"/>
          </w:pPr>
          <w:r>
            <w:rPr>
              <w:rStyle w:val="PlaceholderText"/>
            </w:rPr>
            <w:t>Klicka här för att ange datum.</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1304"/>
  <w:hyphenationZone w:val="425"/>
  <w:characterSpacingControl w:val="doNotCompress"/>
  <w:compat>
    <w:useFELayout/>
  </w:compat>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7A90"/>
    <w:rPr>
      <w:noProof w:val="0"/>
      <w:color w:val="808080"/>
    </w:rPr>
  </w:style>
  <w:style w:type="paragraph" w:customStyle="1" w:styleId="8F0AB42E90CB47DFAD9E4FF6A03D1945">
    <w:name w:val="8F0AB42E90CB47DFAD9E4FF6A03D1945"/>
    <w:rsid w:val="00AE7A90"/>
  </w:style>
  <w:style w:type="paragraph" w:customStyle="1" w:styleId="D870032CAC554E1B941DC9061F5B4A79">
    <w:name w:val="D870032CAC554E1B941DC9061F5B4A79"/>
    <w:rsid w:val="00AE7A90"/>
  </w:style>
  <w:style w:type="paragraph" w:customStyle="1" w:styleId="83535FB814864AA09ABC97ACD230E9BF1">
    <w:name w:val="83535FB814864AA09ABC97ACD230E9BF1"/>
    <w:rsid w:val="00AE7A9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FCBA25F94D7442108DC8CF7676F564881">
    <w:name w:val="FCBA25F94D7442108DC8CF7676F564881"/>
    <w:rsid w:val="00AE7A90"/>
    <w:pPr>
      <w:tabs>
        <w:tab w:val="center" w:pos="4536"/>
        <w:tab w:val="right" w:pos="9072"/>
      </w:tabs>
      <w:spacing w:after="0" w:line="276" w:lineRule="auto"/>
    </w:pPr>
    <w:rPr>
      <w:rFonts w:asciiTheme="majorHAnsi" w:eastAsiaTheme="minorHAnsi" w:hAnsiTheme="majorHAnsi"/>
      <w:sz w:val="19"/>
      <w:szCs w:val="25"/>
      <w:lang w:eastAsia="en-US"/>
    </w:rPr>
  </w:style>
  <w:style w:type="paragraph" w:customStyle="1" w:styleId="521A3B401D024F9BA95F5481C8BD0CC4">
    <w:name w:val="521A3B401D024F9BA95F5481C8BD0CC4"/>
    <w:rsid w:val="00AE7A90"/>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caa1a9c8e4c11b45c5ef3bdfb9bae5c7">
  <xsd:schema xmlns:xsd="http://www.w3.org/2001/XMLSchema" xmlns:xs="http://www.w3.org/2001/XMLSchema" xmlns:p="http://schemas.microsoft.com/office/2006/metadata/properties" xmlns:ns2="02C1D855-2A68-49BF-A9F2-56B935B923E7" targetNamespace="http://schemas.microsoft.com/office/2006/metadata/properties" ma:root="true" ma:fieldsID="bb21018aebd8eed8e2de79585da951e2"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 version="1.0" encoding="iso-8859-1"?>-->
<DocumentInfo xmlns="http://lp/documentinfo/RK">
  <BaseInfo>
    <RkTemplate>323</RkTemplate>
    <DocType>PM</DocType>
    <DocTypeShowName>Svar på fråga</DocTypeShowName>
    <Status/>
    <Sender>
      <SenderName> </SenderName>
      <SenderTitle/>
      <SenderMail> </SenderMail>
      <SenderPhone> </SenderPhone>
    </Sender>
    <TopId>1</TopId>
    <TopSender>Justitie- och inrikesministern</TopSender>
    <OrganisationInfo>
      <Organisatoriskenhet1>Justitiedepartementet</Organisatoriskenhet1>
      <Organisatoriskenhet2> </Organisatoriskenhet2>
      <Organisatoriskenhet3> </Organisatoriskenhet3>
      <Organisatoriskenhet1Id>142</Organisatoriskenhet1Id>
      <Organisatoriskenhet2Id> </Organisatoriskenhet2Id>
      <Organisatoriskenhet3Id> </Organisatoriskenhet3Id>
    </OrganisationInfo>
    <HeaderDate>2022-03-30T00:00:00</HeaderDate>
    <Office/>
    <Dnr>Ju2022/</Dnr>
    <ParagrafNr/>
    <DocumentTitle/>
    <VisitingAddress/>
    <Extra1/>
    <Extra2/>
    <Extra3>Johan Pehrson</Extra3>
    <Number/>
    <Recipient>Till riksdagen</Recipient>
    <SenderText/>
    <DocNumber/>
    <Doclanguage>1053</Doclanguage>
    <Appendix/>
    <LogotypeName>RK_LOGO_SV_BW.emf</LogotypeName>
  </BaseInfo>
</DocumentInfo>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D_Svarsid xmlns="02C1D855-2A68-49BF-A9F2-56B935B923E7">d01a1fa8-8261-4c68-b337-44bb64556581</RD_Svarsi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F08793-F9C9-4664-BE56-5F516C785C4C}"/>
</file>

<file path=customXml/itemProps2.xml><?xml version="1.0" encoding="utf-8"?>
<ds:datastoreItem xmlns:ds="http://schemas.openxmlformats.org/officeDocument/2006/customXml" ds:itemID="{54209C28-83C5-44C3-BA5D-22DA33913301}"/>
</file>

<file path=customXml/itemProps3.xml><?xml version="1.0" encoding="utf-8"?>
<ds:datastoreItem xmlns:ds="http://schemas.openxmlformats.org/officeDocument/2006/customXml" ds:itemID="{D7C85A3A-061B-4586-9B04-05C04FA96BEA}"/>
</file>

<file path=customXml/itemProps4.xml><?xml version="1.0" encoding="utf-8"?>
<ds:datastoreItem xmlns:ds="http://schemas.openxmlformats.org/officeDocument/2006/customXml" ds:itemID="{8DC11BA2-41D3-4ACE-88E2-2C200A5D2BD1}"/>
</file>

<file path=customXml/itemProps5.xml><?xml version="1.0" encoding="utf-8"?>
<ds:datastoreItem xmlns:ds="http://schemas.openxmlformats.org/officeDocument/2006/customXml" ds:itemID="{D07F38E8-F50D-4993-B942-7E4FC56EC510}"/>
</file>

<file path=docProps/app.xml><?xml version="1.0" encoding="utf-8"?>
<Properties xmlns="http://schemas.openxmlformats.org/officeDocument/2006/extended-properties" xmlns:vt="http://schemas.openxmlformats.org/officeDocument/2006/docPropsVTypes">
  <Template>RK Basmall</Template>
  <TotalTime>0</TotalTime>
  <Pages>1</Pages>
  <Words>201</Words>
  <Characters>1067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1311.docx</dc:title>
  <cp:revision>2</cp:revision>
  <dcterms:created xsi:type="dcterms:W3CDTF">2022-03-29T11:34:00Z</dcterms:created>
  <dcterms:modified xsi:type="dcterms:W3CDTF">2022-03-29T11:34:00Z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vityCategory">
    <vt:lpwstr/>
  </property>
  <property fmtid="{D5CDD505-2E9C-101B-9397-08002B2CF9AE}" pid="3" name="ContentTypeId">
    <vt:lpwstr>0x0101007DCF975C04D44161A4E6A1E30BEAF3560093B6C30A1794704D9AEDAE4402691088</vt:lpwstr>
  </property>
  <property fmtid="{D5CDD505-2E9C-101B-9397-08002B2CF9AE}" pid="4" name="Organisation">
    <vt:lpwstr/>
  </property>
  <property fmtid="{D5CDD505-2E9C-101B-9397-08002B2CF9AE}" pid="5" name="ShowStyleSet">
    <vt:lpwstr>RKStyleSet</vt:lpwstr>
  </property>
</Properties>
</file>